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be70a" w14:textId="bcbe7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аудандық бюджет туралы" аудандық мәслихаттың
2010 жылғы 20 желтоқсандағы N 22-2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аудандық мәслихатының 2011 жылғы 28 наурыздағы N 24-1 шешімі. Солтүстік Қазақстан облысының Әділет департаментінде 2011 жылғы 19 сәуірде N 13-5-125 тіркелді. Күші жойылды - Солтүстік Қазақстан облысы Ғабит Мүсірепов атындағы аудандық мәслихатының 2011 жылғы 21 желтоқсандағы N 32-8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Ғабит Мүсірепов атындағы аудандық мәслихатының 2011.12.21 N 32-8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№ 95-IV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«2011-2013 жылдарға арналған аудандық бюджет туралы» аудандық мәслихаттың IV шақырымы жиырма екінші сессиясының 2010 жылғы 20 желтоқсандағы № 22-2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25 қантардағы № 13-5-122 мемлекеттік тіркеу тізілімінде тіркелген, 2011 жылғы 14 ақпандағы № 8 «Есіл Өңірі», 2011 жылғы 14 ақпандағы № 7 «Новости Приишимья» газеттерінде жарияланған) мына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«3 232 446» цифрлары «3 327 864»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«15 586» цифрлары «26 845»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«2 619 792» цифрлары «2 703 951»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«3 232 446» цифрлары «3 355 822,3»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«28 581» цифрлары «126 850,2»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«29 376» цифрлары «127 645,2»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«0» цифры «7 550» цифрларымен ауыстырылсын;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«- 28 581» цифрлары «- 162 358,5»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 28 581» цифрлары « 162 358,5»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«әлеуметтік салық» сөзін келесі «100 пайыз мөлшеріндегі облыстық мәслихатпен анықталған нормативтері бойынша табыстардың таратылуы» мазмұндағы сөздерімен толықтырылсын»;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4-1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«4-1. Аудан бюджетіне облыстық бюджеттен берілетін бюджеттік субвенциялар көлемі 1 989 064 мың теңгені құрайды»;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«15 928» цифрлары «18 601»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11), 12), 13),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«11) 14 998 мың теңге – мектеп мұғалімдерінің және білім берудің мектепке дейінгі ұйымдар тәрбиелеушілерінің біліктілік санатына үстемақы көлемін ұлғайту;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10 399 мың теңге – Жұмыспен қамту 2020 бағдарламасының іс-шараларын іске асыруға,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1 430 мың теңге – жалақыны жартылай субсидиялау;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8 969 мың теңге - жұмыспен қамту орталықтарын құру;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33 000 мың теңге – «2020 жұмыспен қамту бағдарламасының аясында инженерлік-коммуникациялық инфрақұрылымды дамытуға»;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азат 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тұрғын үй құрылысы үшін – 98 000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азат 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«18 628» цифрлары «25 886»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«65 312» цифрлары «60 326»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7), 8), 9), 10)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5 103 мың теңге – білім беру ұйымдарына көмірмен қамтамасыз етілуіне;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15 000 мың теңге – Ғабит Мүсірепов атындағы ауданның Чистопол селосындағы мәдениет үйінің толық жөңделуіне;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519 мың теңге – мәдениет ұйымдарына көмірмен қамтамасыз етілуіне;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195 мың теңге – селолық округ әкімдерінің аппараттарына көмірмен қамтамасыз етілуіне»;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азат 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8-1-тармақпен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«8-1. 6 қосымшаға сәйкес аудандық бюджет шығыстарында қаржылық жыл басына қалыптасқан бюджеттік қаражаттың бос қалдықтары және 2010 жылы пайдаланылмаған нысаналы трансферттерді қайтару есебінен шығыстар көзделсін.»;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1-қосымшасын осы шешімнің 1-қосымшасына сәйкес жаңа редакцияда жазылсын (қоса беріледі).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          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XХIV сессиясы төрағасы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С.Т. Малаев                                Б. Ысқақова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Ғабит Мүсірепов атындағы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ауданның «Экономика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бөлімі» мемлекеттік мекемесінің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М. Баймолдина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28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24-1 шешіміне қосымша 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22-2 шешіміне қосымша 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Ғабит Мүсірепов атындағы ауданның 2011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13"/>
        <w:gridCol w:w="653"/>
        <w:gridCol w:w="8013"/>
        <w:gridCol w:w="199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Табыстар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3 327 864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590 279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кіріс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328 297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328 297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208 565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129 570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құралының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59 840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Тауарлар, жұмыс және қызметтерге iшкi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43 942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пайдаланудан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29 950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мамандық қызмет жүргiзу алымдары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8 474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Заңдылық маңызы бар iс-әрекеттер жасау үшiн алынатын және (немесе) уәкiлеттi мемлекеттiк органдар немесе лауазымды тұлғалармен құжаттар берудегi мiндеттi төлемдер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Салықтан басқа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түскен табыс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меншіктің мүлкiн жалға беруден түскен табыс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қаржыланатын мемлекеттік мекемелердің қызметтерін іске асырудан түсетін түсім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қаржыланатын мемлекеттік мекемелердің ұйымдастыруымен болатын мемлекеттік сатып алуды өткізуден түсетін ақша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Салықтан басқа өзге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Салықтан басқа өзге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түскен түсiм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26 845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мекемелермен бекітілген мемлекеттік мүлікті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мекемелермен бекітілген мемлекеттік мүлікті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мен материалдық емес активтерді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15 586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15 586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түсiмi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2 703 951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органдарының трансферттері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2 703 951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бюджеттің трансферттері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2 703 951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73"/>
        <w:gridCol w:w="753"/>
        <w:gridCol w:w="7833"/>
        <w:gridCol w:w="197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функц.топ.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3355822,3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сипатты мемлекеттік қызметтер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266 364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қызметтерiн орындайтын өкiлеттi, атқарушы және басқа да органдар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239 672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аппараты(облыстық маңызы бар қала)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12 559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қызметін қамтамасыз ету (облыстық маңызы бар қала)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12 559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 аппараты (облыстық маңызы бар қала)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66 120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 (облыстық маңызы бар қала)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61 287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капиталдық шығындары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4 833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ауыл(село), ауылдық (селолық) округтер әкiмi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160 993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ауыл(село), ауылдық (селолық) округтер әкiмi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154 428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капиталдық шығындары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6 565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саласы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14 871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қаржы бөлiмi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14 871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14 007,5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347,5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іс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11 821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11 821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11 821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8 026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7 526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7 526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7 526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бойынша жұмыстарды 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2 118 626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114 248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114 248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 мектепке дейiнгi тәрбиелеу және оқытудың қызметін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114 248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1 967 154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1 912 627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39 529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мектепке дейінгі тәрбиешілер мен мектеп мұғалімдерінің квалификациялық санаты үшін қосымша төлем мөлшерін ұлғайту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14 998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37 224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9 567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3 736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144 259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124 799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бағдарлама және жұмыспен қамтамасыздандыру бөлiмi (облыстық маңызы бар қала)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124 799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Жұмыстылық бағдарламасы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21 254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1 949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32 287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36 568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12 676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3 607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орталығының қызметін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8 969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қорғау және жұмыспен қамтамасыз ету бағдарламасы бөлiмi (облыстық маңызы бар қала)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18 970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233 563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153 727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10 503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143 224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68 666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41 558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жұмыспен қамту Бағдарламасы аясында инженерлі-коммуникациялық инфрақұрылымды дамыту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24 010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3 581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3 581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20 429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9 439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55 826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55 626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18 546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1 595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35 117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195 580,8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112 923,8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51 598,8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51 598,8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61 325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61 325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42 076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6 906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2 891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4 015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35 170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 және спорт объектілерін дамыту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35 170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21 047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14 515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13 663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6 532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6 532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6 325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капиталдық шығындары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7 781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7 781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5 351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5 351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305 090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39 454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39 454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16 493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Эпизооттарға қарсы іс шаралар жүргізу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18 601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4 360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258 477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258 477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258 477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7 159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7 159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7 019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капиталдық шығындары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6 780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6 780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6 780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19 121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19 121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19 121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19 121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24 240,8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6 240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6 240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6 087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6 087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9413,8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9413,8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32669,7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32669,7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32669,7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Қолданылмаған (қолданылмай қалған) трансферттердің қайтарылуы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32669,7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несиелеу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126850,2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127645,2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29645,2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 саласының мамандарын әлеуметтік қолдау шараларын іске асыру үшін бюджеттік несиелер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29645,2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98 000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құрылысы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берілген, бюджеттік несиелерді өтеу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активтерiнiң операциясының сальдосы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7 550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7 550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7 550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7 550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Жарғылық капиталды құрастыру және ұлғайту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7 550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-162358,5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(профицитті пайдалану)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162358,5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127376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127376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Қарыздың шарттары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127376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функц.топ.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қаражаттардың қолданылатын қалдықтары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35 777,5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 қалдықтары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35 777,5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қаражаттардың бос қалдықтары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35 777,5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