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9356" w14:textId="b6e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салықтың бірыңғай ставкаларын бекіту туралы" Ақжар аудандық мәслихатының 2010 жылғы 24 маусымдағы N 24-5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2011 жылғы 20 желтоқсандағы N 39-3 шешімі. Солтүстік Қазақстан облысының Әділет департаментінде 2012 жылғы 25 қаңтарда N 13-4-135 тіркелді. Күші жойылды - Солтүстік Қазақстан облысы Ақжар аудандық мәслихатының 2018 жылғы 4 шілдедегі № 29-1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мәслихатының 04.07.2018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Республикасының жергілікті мемлекеттік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99-IV "Салық және бюджетке төленетін басқа да міндетті төлемдер туралы"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салықтың бірыңғай ставкаларын бекіту туралы" 2010 жылғы 24 маусымдағы № 24-5 (мемлекеттік тіркеу Реестрінде 2010 жылғы 6 тамызда № 13-4-106 тіркелген және 2010 жылғы 14 тамызда № 34 "Дала дидары" және "Ақжар -хабар" газетінде жарияланған) аудандық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Ақжар ауданының аумағында қызметін жүзеге асыратын салық төлеушілер үшін бір айда тіркелген салықтың бірыңғай ставкаларын белгілеу".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Тлеулин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2011 жылдың 20 желтоқсан № 39-3 шешіміне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4426"/>
        <w:gridCol w:w="5954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bookmarkEnd w:id="6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бірлігіне ставкалардың бір айлық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