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276a" w14:textId="7e42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1995 жылы туған Ақжар ауданы аумағындағы Қазақстан Республикасының ер азаматтарының 2012 жылғы қаңтардан наурызға дейін әскерге шақыру учаскесінде тіркелуін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ауданы әкімінің 2011 жылғы 1 желтоқсандағы N 17 шешімі. Солтүстік Қазақстан облысының Әділет департаментінде 2011 жылғы 13 желтоқсанда N 13-4-133 тіркелді. Қолдану мерзімінің өтуіне байланысты күшін жойды (Солтүстік Қазақстан облысы Ақжар ауданы әкімі аппаратының 2012 жылғы 12 қыркүйектегі N 02.02-02/459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Ақжар ауданы әкімі аппаратының 2012.09.12 N 02.02-02/459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 33-бабы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«Әскери міндеттілік және әскери қызмет туралы» Қазақстан Республикасының 2005 жылғы 08 шілдедегі № 74 Заңы 17-бабы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 әскери міндеттілер мен әскерге шақырылушыларды әскери есепке алуды жүргізу тәртібі туралы ережені бекіту туралы» Қазақстан Республикасы Үкіметінің 2006 жылғы 05 мамырдағы № 371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Тiркеу жылы он жетi жасқа толатын 1995 жылы туған Ақжар ауданы аумағындағы Қазақстан Республикасының ер азаматтарының 2012 жылғы қаңтардан наурызға дейін әскерге шақыру учаскесінде тіркелуі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орынбасары Ғ.Қ.Айтмұхаметовқа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«1994 жылы туған және алдында тіркеуді өтпеген ересек жастағы ер азаматтардың Ақжар ауданының қорғаныс істері жөніндегі бөлімінің әскерге шақыру учаскесінде тіркеуін жүргізу туралы» аудан әкімінің 2011 жылғы 22 қарашадағы № 16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02 желтоқсанда № 13-4-112 нөмірімен нормативті құқықтық актілерді мемлекеттік тіркеу тіркелімінде тіркелген және аудандық «Дала дидары» газетінің 2010 жылғы 11 желтоқсандағы № 51, «Акжар-хабар» газетінің 2010 жылғы 11 желтоқсандағы № 51 санында жарияланған) күші жойылған деп саналсын.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бірінші ресми жарияланған күннен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А.Тастеміров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Ақжар ауданының қорғаныс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Т.С.Турабай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