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521b" w14:textId="4245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Ақжар аудандық мәслихатының 2010 жылғы 20 желтоқсандағы N 27-1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2011 жылғы 27 шілдедегі N 37/1 шешімі. Солтүстік Қазақстан облысының Әділет департаментінде 2011 жылғы 24 тамызда N 13-4-126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20 желтоқсандағы № 27-1 «2011-2013 жылдарға арналған аудандық бюджет туралы» (Мемлекеттік тіркеу реестрінде 2011 жылы 19 қаңтарда № 13-4-114 тіркелген және 2011 жылы 29 қаңтарда № 5 «Дала дидары» газетінде, 2011 жылы 29 қаңтарда № 5 «Ақжар-хабар» газетінде жарық көрген) төртінші шақырылымдағы аудандық мәслихат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мен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2 145 384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- 248 158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- 1 892 239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2 150 758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«Ұрпақ қоры» тууды ынталандыру бойынша бағдарлама шеңберінде әлеуметтік көмек төлеміне - 29 497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 келесі мазмұнда: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905 мың теңге – электрондық құжат айналымы жүйесін енгізуге;»;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облыстың жергілікті атқарушы органдарының резерві 3 309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 және 4 (ұсынылған) қосымшаларына сәйкес, 1, 4, 6 және 7 қосымшалар ұсынылған шешімді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А. Прокофьев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шілдедегі №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33"/>
        <w:gridCol w:w="771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853"/>
        <w:gridCol w:w="753"/>
        <w:gridCol w:w="6673"/>
        <w:gridCol w:w="19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1246117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мектепке дейінгі білім беру ұйымдарында мұғалімдер мен тәрбиешілердің біліктілік санаттарына үстемеақы көлемін арттыруға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1081417,9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76775,1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92910,3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54906,3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Операциалық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-98284,3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шілдедегі №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2011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713"/>
        <w:gridCol w:w="7053"/>
        <w:gridCol w:w="1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92201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шілдедегі №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шешімі бойынша мұқтаж азаматтардың жекелеген топтарына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33"/>
        <w:gridCol w:w="733"/>
        <w:gridCol w:w="813"/>
        <w:gridCol w:w="7353"/>
        <w:gridCol w:w="14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монша және шаштараз қызметтеріне әлеуметтік төлемдер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коммуналдық жәрдем ақы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жағдайларын жақсартуға материалдық көмек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27 шілдедегі №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20 желтоқсандағы №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33"/>
        <w:gridCol w:w="853"/>
        <w:gridCol w:w="655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