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bada" w14:textId="854b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Ақжар аудандық мәслихатының 2010 жылғы 20 желтоқсандағы N 27-1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2011 жылғы 27 маусымдағы N 32-2 шешімі. Солтүстік Қазақстан облысының Әділет департаментінде 2011 жылғы 18 шілдеде N 13-4-124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20 желтоқсандағы № 27-1 «2011-2013 жылдарға арналған аудан бюджеті туралы» (Мемлекеттік тіркеу реестрінде 2011 жылы 19 қаңтарда № 13-4-114 тіркелген және 2011 жылы 29 қаңтарда № 5 «Дала дидары» газетінде, 2011 жылы 29 қаңтарда № 5 «Ақжар-хабар» газетінде жарық көрген) Төртінші шақырылымдағы аудан мәслихаты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«1833» саны «1309»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 және 4 (ұсынылған) қосымшаларына сәйкес, 1, 2, 6 және 7 қосымшалар ұсынылған шешімді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Жұмабаев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№ 32-2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Табыс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7573"/>
        <w:gridCol w:w="16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2138189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813"/>
        <w:gridCol w:w="733"/>
        <w:gridCol w:w="7313"/>
        <w:gridCol w:w="17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мектепке дейінгі білім беру ұйымдарында мұғалімдер мен тәрбиешілердің біліктілік санаттарына үстемеақы көлемін арттыруға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92910,3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Операциалық сальдо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-98284,3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№ 32-2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2011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93"/>
        <w:gridCol w:w="773"/>
        <w:gridCol w:w="7013"/>
        <w:gridCol w:w="1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№ 32-2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451.007.000 "Жергілікті өкілетті органдардың шешімі бойынша жеке санаттағы мұқтаж азаматтарға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693"/>
        <w:gridCol w:w="773"/>
        <w:gridCol w:w="7413"/>
        <w:gridCol w:w="16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мен мүгедектеріне монша және шаштараз қызметтеріне әлеуметтік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азаматтарға санаторлық-курорттық сауықтыруына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мен мүгедектеріне коммуналдық жәрдем ақы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тамактануына жәрдемақы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сынақ өткізу кезінде зардап шеккен азаматтарға төлқұжат жасауға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және аз қамтылған отбасылардан шыққан студент балаларға арналған әлеуметтік көмекке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жағдайларын жақсартуға материалдық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№ 32-2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жергілікті бюджеттің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33"/>
        <w:gridCol w:w="853"/>
        <w:gridCol w:w="7113"/>
        <w:gridCol w:w="1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