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00cd" w14:textId="cde0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Ақжар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өтінім беру мерзімін анықтау туралы" аудан әкімдігінің 2011 жылғы 26 сәуірдегі N 106 қалусына өзгертулер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2011 жылғы 2 маусымдағы N 145 қаулысы. Солтүстік Қазақстан облысының Әділет департаментінде 2011 жылғы 2 маусымда N 13-4-121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Қазақстан Республикасының 1998 жылғы 24 наурызындағы № 213 Заңының </w:t>
      </w:r>
      <w:r>
        <w:rPr>
          <w:rFonts w:ascii="Times New Roman"/>
          <w:b w:val="false"/>
          <w:i w:val="false"/>
          <w:color w:val="000000"/>
          <w:sz w:val="28"/>
        </w:rPr>
        <w:t>21-бабына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31 бабы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«2011 жылы Ақжар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өтінім беру мерзімін анықтау туралы» аудан әкімдігінің 2011 жылғы 26 сәуірдегі № 106 </w:t>
      </w:r>
      <w:r>
        <w:rPr>
          <w:rFonts w:ascii="Times New Roman"/>
          <w:b w:val="false"/>
          <w:i w:val="false"/>
          <w:color w:val="000000"/>
          <w:sz w:val="28"/>
        </w:rPr>
        <w:t>қаулысына</w:t>
      </w:r>
      <w:r>
        <w:rPr>
          <w:rFonts w:ascii="Times New Roman"/>
          <w:b w:val="false"/>
          <w:i w:val="false"/>
          <w:color w:val="000000"/>
          <w:sz w:val="28"/>
        </w:rPr>
        <w:t xml:space="preserve"> (2011 жылғы 6 мамырдағы нормативтік-құқықтық актілерді мемлекеттік тіркеу Тізілімінде № 13-4-120 тіркелген, «Акжар хабар» газетінің 2011 жылғы 7 мамырдағы 19 нөмірінде, «Дала дидары» газетінің 2011 жылғы 7 мамырдағы 19 нөмірінде жарияланған) келесі өзгертулер енгізілсін:</w:t>
      </w:r>
      <w:r>
        <w:br/>
      </w:r>
      <w:r>
        <w:rPr>
          <w:rFonts w:ascii="Times New Roman"/>
          <w:b w:val="false"/>
          <w:i w:val="false"/>
          <w:color w:val="000000"/>
          <w:sz w:val="28"/>
        </w:rPr>
        <w:t>
      қаулының қосымшасында:</w:t>
      </w:r>
      <w:r>
        <w:br/>
      </w:r>
      <w:r>
        <w:rPr>
          <w:rFonts w:ascii="Times New Roman"/>
          <w:b w:val="false"/>
          <w:i w:val="false"/>
          <w:color w:val="000000"/>
          <w:sz w:val="28"/>
        </w:rPr>
        <w:t>
      «жаздық бидай, орташа піскен, орташа кештетілген» жолындағы «Ауыл шаруашылығы дақылдарын себудің оңтайлы мерзімін жүргізу» бағанында «II - далалық, жазық жер, ормандалалық» бағана астындағы «30.05» саны «02.06» санымен, «III - қуаң дала, дала» бағана астындағы «31.05» саны «03.06» санымен ауыстырылсын;</w:t>
      </w:r>
      <w:r>
        <w:br/>
      </w:r>
      <w:r>
        <w:rPr>
          <w:rFonts w:ascii="Times New Roman"/>
          <w:b w:val="false"/>
          <w:i w:val="false"/>
          <w:color w:val="000000"/>
          <w:sz w:val="28"/>
        </w:rPr>
        <w:t>
      «жаздық бидай, орташа жетілген» жолындағы «Ауыл шаруашылығы дақылдарын себудің оңтайлы мерзімін жүргізу» бағанында «II - далалық, жазық жер, ормандалалық» бағана астындағы «03.06» саны «06.06» санымен, «III - қуаң дала, дала» бағана астындағы «05.06» саны «08.06» санымен ауыстырылсын.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бірінші күнінен бастап күшіне енеді.</w:t>
      </w:r>
    </w:p>
    <w:bookmarkEnd w:id="0"/>
    <w:p>
      <w:pPr>
        <w:spacing w:after="0"/>
        <w:ind w:left="0"/>
        <w:jc w:val="both"/>
      </w:pPr>
      <w:r>
        <w:rPr>
          <w:rFonts w:ascii="Times New Roman"/>
          <w:b w:val="false"/>
          <w:i/>
          <w:color w:val="000000"/>
          <w:sz w:val="28"/>
        </w:rPr>
        <w:t>      Аудан әкімі м.а.                           З. Молдағанапов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