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cbc3" w14:textId="dc0c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Ақжар аудандық мәслихатының 2010 жылғы 20 желтоқсандағы N 27-1 шешіміне толықтырулар мен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2011 жылғы 29 наурыздағы N 30-1 шешімі. Солтүстік Қазақстан облысының Әділет департаментінде 2011 жылғы 25 сәуірде N 13-4-119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95-IV Бюджет кодексінің 109-бабы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2010 жылғы 20 желтоқсандағы № 27-1 «2011-2013 жылдарға арналған аудандық бюджет туралы» (Мемлекеттік тіркеу реестрінде 2011 жылы 19 қаңтарда № 13-4-114 тіркелген және 2011 жылы 29 қаңтарда № 5 «Дала дидары» газетінде, 2011 жылы 29 қаңтарда № 5 «Ақжар-хабар» газетінде жарық көрген) төртінші шақырылымдағы аудандық мәслихат сессиясының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«2 013 032» саны «2 138 189»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«237 158» саны «248 158»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770887» саны «1 885 044»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 түсімі – 1 770 887» сөзінен кейін келесі жолмен толықтырылсын «сонымен қатар облыстық бюджеттен берілетін субвенция – 1 255 291 мың теңге»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«2 013 032» саны «2 143 563»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«46 875» саны «92 910,3»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«48 071» саны «94 106,3»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«-46 875» саны «-98 284,3»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«46 875» саны «98 284,3»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«Тіркелген салық» сөзін келесі мазмұндағы сөздермен ауыстырылсын «ойын бизнесіне салық»;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«Кәсiпкерлiк және кәсiби қызметтi жүргiзгенi үшiн алынатын алымдар» жолы қосылсын.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 пайыздық әлеуметтік салық және бір реттік талон бойынша қызмет жүргізетін жеке тұлғалардың жеке табыс салығы бойынша кірістерді үлестіру нормативін бекіту»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«10 270» саны «12 177»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тармақша келесі мазмұнда: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9 118 мың теңге – мектепке дейінгі білім беру мекемелерінің тәрбиешілері мен мұғалімдердің біліктілік категориясы үшін төленетін қосымша төлемдер көлемін артыруға.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 келесі мазмұнда: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2 574 мың теңге – жалақыны бөлшектеп қаражаттандыруға;»;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тармақша келес мазмұнда: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6 312 мың теңге – жұмыспен қамту орталығын құруға;»;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тармақша келесі мазмұнда: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13 200 мың теңге – Жұмыспен қамту бағдарламасы 2020 шеңберінде инженерлік коммуникациялық инфрақұрылымды дамытуға;»;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«Селолық елді мекендегі әлеуметтік сала мамандарын әлеуметтік қолдау шараларын іске асыруға – 48 071 мың теңге» сөзінен кейін келесі жолмен толықтырылсын «республикалық бюджет кредиті есебінен тұрғын үй салу үшін – 39 200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«30 000» саны «55 000»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«13 547» саны «23 207»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мазмұнда: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3 022 мың теңге – білім беру мекемелеріне көмір сатып алуға;»;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тармақша келесі мазмұнда: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124 мың теңге – мемлекеттік органдарға көмір сатып алуға;»;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тармақша келесі мазмұнда: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240 мың теңге – мәдениет мекемелеріне көмір сатып алуға;»;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тармақша келесі мазмұнда: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20 000 мың теңге – Құлыкөл селосындағы 90 орындық балабақша құрлысына күрделі жөндеу жұмыстарын жүргізуге;»;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 келесі мазмұнда: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«10) 8 000 мың теңге – Горький орта мектебіне күрделі жөндеу жұмыстарын жүргізуге;»;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тармақша келесі мазмұнда: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15 000 мың теңге – Май селолық мәдениет үйіне күрделі жөндеу жұмыстарын жүргізуге;»;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«3033» саны «1833»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10-тармақтағы «денсаулық сақтау» сөзі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тармағы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Осы шешімдегі 3 және 4-қосымшаларға (ұсынылған) сәйкес, 2012-2013 жылдарға арналған әр бір ауылдық (селолық) округтердің бюджеттік бағдарламаларының тізімі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13-тармақпен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Осы шешімнің 8 қосымшасына сәйкес, қаржылық жылдың басында пайда болған бюджет қаражатының еркін қалдықтары есебінен, аудан бюджеті шығынында республикалық бюджеттен 5 856,3 мың теңге сомасында және облыстық бюджеттен 0,3 мың теңге сомасында 452.006.000 «Нысаналы пайдаланылмаған (толық пайдаланылмаған) трансферттерді қайтару» бюджеттік бағдарламасы бойынша қайтарылған нысаналы пайдаланылмаған трансферттері қарастырылсын.».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14-тармақпен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Толық көлемде бюджет саласы қызметкерлерінің жалақыларының төленуін қамтамасыз ету.».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15-тармақпен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«Осы шешім 2011 жылдың 1 қаңтарынан бастап күшіне енеді.».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 2, 5, 6, 7 (ұсынылған) қосымшаларына сәйкес, 1, 4, 5, 6, 7 қосымшалар ұсынылған шешімді жаңа редакцияда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3, 4, және 8-қосымшаларына (ұсынылған) сәйкес, көрсетілген шешім 8, 9 және 10-қосымшаларымен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 Шапенов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М. Жұмабаев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29 наурыздағы № 30-1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20 желтоқсандағы №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733"/>
        <w:gridCol w:w="8033"/>
        <w:gridCol w:w="18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2138189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1885044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1885044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53"/>
        <w:gridCol w:w="833"/>
        <w:gridCol w:w="813"/>
        <w:gridCol w:w="7133"/>
        <w:gridCol w:w="185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2143563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168594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152079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92651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1247581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58806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және мектепке дейінгі білім беру ұйымдарында мұғалімдер мен тәрбиешілердің біліктілік санаттарына үстемеақы көлемін арттыруға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1104901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1104901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1104901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74756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қаланың)бюджет қаражаты есебінен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15286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46551,5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инфрақұрылымдардың дамуы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5131,5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448583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92910,3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94106,3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Операциялық сальдо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(молшылық) қаржысы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-98284,3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98284,3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29 наурыздағы № 30-1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20 желтоқсандағы №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(селолық) округтердің 2011 жылға арналған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793"/>
        <w:gridCol w:w="733"/>
        <w:gridCol w:w="6733"/>
        <w:gridCol w:w="21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92651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92651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40 927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40 927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29 наурыздағы № 30-1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20 желтоқсандағы №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(селолық) округтердің 2012 жылға арналған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33"/>
        <w:gridCol w:w="773"/>
        <w:gridCol w:w="7433"/>
        <w:gridCol w:w="15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101553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101553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101553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27 483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29 наурыздағы № 30-1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20 желтоқсандағы №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(селолық) округтердің 2013 жылға арналған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93"/>
        <w:gridCol w:w="793"/>
        <w:gridCol w:w="7193"/>
        <w:gridCol w:w="185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102569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102569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29 наурыздағы № 30-1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20 желтоқсандағы №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бюджеттің инвестициялық жобаларына және аудандық бюджет бағдарламаларына бөлінетін дамудың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33"/>
        <w:gridCol w:w="813"/>
        <w:gridCol w:w="913"/>
        <w:gridCol w:w="7013"/>
        <w:gridCol w:w="18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480118,5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инфрақұрылымдардың дамуы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Талшық кентінде 20 орындық моншаның құрылысына жоба сметалық құжаттарды дайындау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402647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Бостандық ауылы Киевское селосы су бұруды реконструкциялау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396647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Лениградское селосына су бұру желілерін дамыту және реконструкциялау жобасы бойынша жоба-сметалық құжаттарды әзірлеу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29 наурыздағы № 30-1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20 желтоқсандағы №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бюджеттің инвестициялық жобаларына және аудандық бюджет бағдарламаларына бөлінетін дамудың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13"/>
        <w:gridCol w:w="833"/>
        <w:gridCol w:w="7473"/>
        <w:gridCol w:w="15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 қатысушылар мен мүгедектеріне монша және шаштараз қызметтеріне әлеуметтік төлемдер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санаттағы азаматтарға санаторлық-курорттық сауықтыруына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 қатысушылар мен мүгедектеріне коммуналдық жәрдем ақы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580,7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Туберкулездің ашық түріне шалдыққандардың қосымша тамақтануына жәрдемақы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сынақ өткізу кезінде зардап шеккен азаматтарға төлқұжат жасауға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761,2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және аз қамтылған отбасылардан шыққан студент балаларға арналған әлеуметтік көмекке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жағдайларын жақсартуға материалдық көмек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29 наурыздағы № 30-1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20 желтоқсандағы №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жылғы жергілікті бюджеттің процесіндегі секвестрлеуге жатпайтын жергілікті бюджет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733"/>
        <w:gridCol w:w="733"/>
        <w:gridCol w:w="7753"/>
        <w:gridCol w:w="16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1104901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1104901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1104901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1104901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29 наурыздағы № 30-1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20 желтоқсандағы №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жылдың 1 қаңтарына қалыптасқан бюджеттік қаражаттың бос қалдықтарын бағыттау және 2010 жылы пайдаланылмаған республикалық және облыстық бюджеттерден нысаналы трансферттерді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Табыс: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3"/>
        <w:gridCol w:w="713"/>
        <w:gridCol w:w="7673"/>
        <w:gridCol w:w="16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пайдаланудағы қалдықтары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Шығындар: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13"/>
        <w:gridCol w:w="773"/>
        <w:gridCol w:w="853"/>
        <w:gridCol w:w="7093"/>
        <w:gridCol w:w="16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6352,8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6352,8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6352,8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