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10d4" w14:textId="6fc1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2011 жылғы 21 желтоқсандағы N 4-41-1 шешімі. Солтүстік Қазақстан облысының Әділет департаментінде 2012 жылғы 10 қаңтарда N 13-3-148 тіркелді. Күші жойылды (Солтүстік Қазақстан облысы Айыртау ауданы мәслихатының 2015 жылғы 30 сәуірдегі N 3.2.3-2/61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(Солтүстік Қазақстан облысы Айыртау ауданы мәслихатының 30.04.2015 N 3.2.3-2/61 хаты).</w:t>
      </w:r>
      <w:r>
        <w:br/>
      </w:r>
      <w:r>
        <w:rPr>
          <w:rFonts w:ascii="Times New Roman"/>
          <w:b w:val="false"/>
          <w:i w:val="false"/>
          <w:color w:val="000000"/>
          <w:sz w:val="28"/>
        </w:rPr>
        <w:t xml:space="preserve">
      2008 жылғы 4 желтоқсандағы № 95-ІV Қазақстан Республикасының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1) кірістер – 4 256 157,3 мың теңге, соның ішінде:</w:t>
      </w:r>
      <w:r>
        <w:br/>
      </w:r>
      <w:r>
        <w:rPr>
          <w:rFonts w:ascii="Times New Roman"/>
          <w:b w:val="false"/>
          <w:i w:val="false"/>
          <w:color w:val="000000"/>
          <w:sz w:val="28"/>
        </w:rPr>
        <w:t>
      салықтық түсімдер бойынша – 476 519 мың теңге;</w:t>
      </w:r>
      <w:r>
        <w:br/>
      </w:r>
      <w:r>
        <w:rPr>
          <w:rFonts w:ascii="Times New Roman"/>
          <w:b w:val="false"/>
          <w:i w:val="false"/>
          <w:color w:val="000000"/>
          <w:sz w:val="28"/>
        </w:rPr>
        <w:t>
      салықтық емес түсімдер бойынша – 6 421 мың теңге;</w:t>
      </w:r>
      <w:r>
        <w:br/>
      </w:r>
      <w:r>
        <w:rPr>
          <w:rFonts w:ascii="Times New Roman"/>
          <w:b w:val="false"/>
          <w:i w:val="false"/>
          <w:color w:val="000000"/>
          <w:sz w:val="28"/>
        </w:rPr>
        <w:t>
      негізгі капиталдың сатылуынан түсімдер – 19 314,4 мың теңге;</w:t>
      </w:r>
      <w:r>
        <w:br/>
      </w:r>
      <w:r>
        <w:rPr>
          <w:rFonts w:ascii="Times New Roman"/>
          <w:b w:val="false"/>
          <w:i w:val="false"/>
          <w:color w:val="000000"/>
          <w:sz w:val="28"/>
        </w:rPr>
        <w:t>
      трансферттердің түсімдері бойынша – 3 753 902,8 мың теңге;</w:t>
      </w:r>
      <w:r>
        <w:br/>
      </w:r>
      <w:r>
        <w:rPr>
          <w:rFonts w:ascii="Times New Roman"/>
          <w:b w:val="false"/>
          <w:i w:val="false"/>
          <w:color w:val="000000"/>
          <w:sz w:val="28"/>
        </w:rPr>
        <w:t>
      2) шығындар – 4 341 627,1 мың теңге;</w:t>
      </w:r>
      <w:r>
        <w:br/>
      </w:r>
      <w:r>
        <w:rPr>
          <w:rFonts w:ascii="Times New Roman"/>
          <w:b w:val="false"/>
          <w:i w:val="false"/>
          <w:color w:val="000000"/>
          <w:sz w:val="28"/>
        </w:rPr>
        <w:t>
      3)таза бюджеттік кредит беру – 49182,5 мың теңге, оның ішінде: бюджеттік кредиттер – 53394 мың теңге;</w:t>
      </w:r>
      <w:r>
        <w:br/>
      </w:r>
      <w:r>
        <w:rPr>
          <w:rFonts w:ascii="Times New Roman"/>
          <w:b w:val="false"/>
          <w:i w:val="false"/>
          <w:color w:val="000000"/>
          <w:sz w:val="28"/>
        </w:rPr>
        <w:t>
      бюджеттік кредиттерді өтеу – 4211,5 мың теңге;</w:t>
      </w:r>
      <w:r>
        <w:br/>
      </w:r>
      <w:r>
        <w:rPr>
          <w:rFonts w:ascii="Times New Roman"/>
          <w:b w:val="false"/>
          <w:i w:val="false"/>
          <w:color w:val="000000"/>
          <w:sz w:val="28"/>
        </w:rPr>
        <w:t>
      4) қаржы активтерімен жасалатын операциялар бойынша сальдо – 16 180 мың теңге, оның ішінде:</w:t>
      </w:r>
      <w:r>
        <w:br/>
      </w:r>
      <w:r>
        <w:rPr>
          <w:rFonts w:ascii="Times New Roman"/>
          <w:b w:val="false"/>
          <w:i w:val="false"/>
          <w:color w:val="000000"/>
          <w:sz w:val="28"/>
        </w:rPr>
        <w:t>
      қаржы активтерін сатып алуға – 16 180 мың теңге;</w:t>
      </w:r>
      <w:r>
        <w:br/>
      </w:r>
      <w:r>
        <w:rPr>
          <w:rFonts w:ascii="Times New Roman"/>
          <w:b w:val="false"/>
          <w:i w:val="false"/>
          <w:color w:val="000000"/>
          <w:sz w:val="28"/>
        </w:rPr>
        <w:t>
      мемлекеттің қаржы активтерін сатып алудан түсетін түсімдері – 0;</w:t>
      </w:r>
      <w:r>
        <w:br/>
      </w:r>
      <w:r>
        <w:rPr>
          <w:rFonts w:ascii="Times New Roman"/>
          <w:b w:val="false"/>
          <w:i w:val="false"/>
          <w:color w:val="000000"/>
          <w:sz w:val="28"/>
        </w:rPr>
        <w:t>
      5) бюджет тапшылығы (артықшылығы) – -150 832,3 мың теңге;</w:t>
      </w:r>
      <w:r>
        <w:br/>
      </w:r>
      <w:r>
        <w:rPr>
          <w:rFonts w:ascii="Times New Roman"/>
          <w:b w:val="false"/>
          <w:i w:val="false"/>
          <w:color w:val="000000"/>
          <w:sz w:val="28"/>
        </w:rPr>
        <w:t>
      6) бюджет тапшылығын қаржыландыру (артықшылығын пайдалану) – 150 832,3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2012.12.06 </w:t>
      </w:r>
      <w:r>
        <w:rPr>
          <w:rFonts w:ascii="Times New Roman"/>
          <w:b w:val="false"/>
          <w:i w:val="false"/>
          <w:color w:val="ff0000"/>
          <w:sz w:val="28"/>
        </w:rPr>
        <w:t>N 5-9-1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2. 2012 жылға арналған аудан бюджетінің кірістері Қазақстан Республикасының Бюджеттік кодексіне сәйкес келесі салықтық түсімдер есебінен қалыптасуы белгіленсін:</w:t>
      </w:r>
      <w:r>
        <w:br/>
      </w:r>
      <w:r>
        <w:rPr>
          <w:rFonts w:ascii="Times New Roman"/>
          <w:b w:val="false"/>
          <w:i w:val="false"/>
          <w:color w:val="000000"/>
          <w:sz w:val="28"/>
        </w:rPr>
        <w:t>
      қызметтерін біржолғы талондар бойынша жүзеге асырып жүрген жеке тұлғалардан жеке кіріс салығы, облыстық мәслихат белгілеген кірістерді нормативтер бойынша бөлу арқылы 100 пайыз мөлшерінде;</w:t>
      </w:r>
      <w:r>
        <w:br/>
      </w:r>
      <w:r>
        <w:rPr>
          <w:rFonts w:ascii="Times New Roman"/>
          <w:b w:val="false"/>
          <w:i w:val="false"/>
          <w:color w:val="000000"/>
          <w:sz w:val="28"/>
        </w:rPr>
        <w:t xml:space="preserve">
      облыстық мәслихат белгілеген кірістерді нормативтер бойынша бөлу арқылы әлеуметтік салық 100 пайыз мөлшерінде; </w:t>
      </w:r>
      <w:r>
        <w:br/>
      </w:r>
      <w:r>
        <w:rPr>
          <w:rFonts w:ascii="Times New Roman"/>
          <w:b w:val="false"/>
          <w:i w:val="false"/>
          <w:color w:val="000000"/>
          <w:sz w:val="28"/>
        </w:rPr>
        <w:t>
      жеке тұлғалардың, жеке кәсіпкерлердің және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xml:space="preserve">
      құмар ойын бизнеске салық; </w:t>
      </w:r>
      <w:r>
        <w:br/>
      </w:r>
      <w:r>
        <w:rPr>
          <w:rFonts w:ascii="Times New Roman"/>
          <w:b w:val="false"/>
          <w:i w:val="false"/>
          <w:color w:val="000000"/>
          <w:sz w:val="28"/>
        </w:rPr>
        <w:t>
      бензин және жағар май (авиациялықтан басқа) акциздері;</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қызметтің жекелеген түрлерімен айналысу құқығы үшін лицензиялық алымдар;</w:t>
      </w:r>
      <w:r>
        <w:br/>
      </w:r>
      <w:r>
        <w:rPr>
          <w:rFonts w:ascii="Times New Roman"/>
          <w:b w:val="false"/>
          <w:i w:val="false"/>
          <w:color w:val="000000"/>
          <w:sz w:val="28"/>
        </w:rPr>
        <w:t>
      заңды тұлғаларды мемлекеттік тіркеу және филиалдар мен өкілдіктерді есептік тіркеу үшін, сонымен қатар оларды қайта тіркеу үшін алынатын алымдар;</w:t>
      </w:r>
      <w:r>
        <w:br/>
      </w:r>
      <w:r>
        <w:rPr>
          <w:rFonts w:ascii="Times New Roman"/>
          <w:b w:val="false"/>
          <w:i w:val="false"/>
          <w:color w:val="000000"/>
          <w:sz w:val="28"/>
        </w:rPr>
        <w:t>
      көлік құралдарын мемлекеттік тіркеу, сонымен қатар қайта тіркеу үшін алынатын алымдар;</w:t>
      </w:r>
      <w:r>
        <w:br/>
      </w:r>
      <w:r>
        <w:rPr>
          <w:rFonts w:ascii="Times New Roman"/>
          <w:b w:val="false"/>
          <w:i w:val="false"/>
          <w:color w:val="000000"/>
          <w:sz w:val="28"/>
        </w:rPr>
        <w:t>
      жылжымайтын мүлікті мемлекеттік тіркеуге құқығы мен онымен шарт жасау үшін алынатын алымдар;</w:t>
      </w:r>
      <w:r>
        <w:br/>
      </w:r>
      <w:r>
        <w:rPr>
          <w:rFonts w:ascii="Times New Roman"/>
          <w:b w:val="false"/>
          <w:i w:val="false"/>
          <w:color w:val="000000"/>
          <w:sz w:val="28"/>
        </w:rPr>
        <w:t>
      жылжитын мүлік және кеме немесе салынып жатқан кеме ипотекасы кепілдігін мемлекеттік тіркеу үшін алынатын алымдар;</w:t>
      </w:r>
      <w:r>
        <w:br/>
      </w:r>
      <w:r>
        <w:rPr>
          <w:rFonts w:ascii="Times New Roman"/>
          <w:b w:val="false"/>
          <w:i w:val="false"/>
          <w:color w:val="000000"/>
          <w:sz w:val="28"/>
        </w:rPr>
        <w:t>
      сыртқы (визуальді) жарнаманы аудандық маңыздағы жалпы пайдаланылатын автомобиль жолдарына және елді мекендерде орналастыру үшін алынатын төлемдер;</w:t>
      </w:r>
      <w:r>
        <w:br/>
      </w:r>
      <w:r>
        <w:rPr>
          <w:rFonts w:ascii="Times New Roman"/>
          <w:b w:val="false"/>
          <w:i w:val="false"/>
          <w:color w:val="000000"/>
          <w:sz w:val="28"/>
        </w:rPr>
        <w:t>
      консульдық алымдар мен республикалық бюджетке түсетін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меншіктен түсетін басқа да кірістер;</w:t>
      </w:r>
      <w:r>
        <w:br/>
      </w:r>
      <w:r>
        <w:rPr>
          <w:rFonts w:ascii="Times New Roman"/>
          <w:b w:val="false"/>
          <w:i w:val="false"/>
          <w:color w:val="000000"/>
          <w:sz w:val="28"/>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Айыртау аудандық мәслихатының 2012.11.05 </w:t>
      </w:r>
      <w:r>
        <w:rPr>
          <w:rFonts w:ascii="Times New Roman"/>
          <w:b w:val="false"/>
          <w:i w:val="false"/>
          <w:color w:val="ff0000"/>
          <w:sz w:val="28"/>
        </w:rPr>
        <w:t>N 5-8-1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3-1. Негізгі капиталдың сатылуынан келесі түсімдердің есебінен аудан бюджеті кірістерінің қалыптастыруы белгіленсін:</w:t>
      </w:r>
      <w:r>
        <w:br/>
      </w:r>
      <w:r>
        <w:rPr>
          <w:rFonts w:ascii="Times New Roman"/>
          <w:b w:val="false"/>
          <w:i w:val="false"/>
          <w:color w:val="000000"/>
          <w:sz w:val="28"/>
        </w:rPr>
        <w:t>
      жер учаскелерінің сатылуынан түсімдер.</w:t>
      </w:r>
      <w:r>
        <w:br/>
      </w: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Айыртау аудандық мәслихатының 2012.03.07 </w:t>
      </w:r>
      <w:r>
        <w:rPr>
          <w:rFonts w:ascii="Times New Roman"/>
          <w:b w:val="false"/>
          <w:i w:val="false"/>
          <w:color w:val="ff0000"/>
          <w:sz w:val="28"/>
        </w:rPr>
        <w:t>N 5-2-1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4. Облыстық бюджеттен аудан бюджетіне 2012 жылға берілетін бюджетік субвенциялар 2 444 339 мың теңге сомасында көзделсін.</w:t>
      </w:r>
      <w:r>
        <w:br/>
      </w:r>
      <w:r>
        <w:rPr>
          <w:rFonts w:ascii="Times New Roman"/>
          <w:b w:val="false"/>
          <w:i w:val="false"/>
          <w:color w:val="000000"/>
          <w:sz w:val="28"/>
        </w:rPr>
        <w:t>
      </w:t>
      </w:r>
      <w:r>
        <w:rPr>
          <w:rFonts w:ascii="Times New Roman"/>
          <w:b w:val="false"/>
          <w:i w:val="false"/>
          <w:color w:val="000000"/>
          <w:sz w:val="28"/>
        </w:rPr>
        <w:t>5. 2012 жылға арналған бюджетті орындау барысында секвестірлеуге жатпайтын аудандық бюджеттік бағдарламалар 4 қосымшаға сәйкес белгіленсін.</w:t>
      </w:r>
      <w:r>
        <w:br/>
      </w:r>
      <w:r>
        <w:rPr>
          <w:rFonts w:ascii="Times New Roman"/>
          <w:b w:val="false"/>
          <w:i w:val="false"/>
          <w:color w:val="000000"/>
          <w:sz w:val="28"/>
        </w:rPr>
        <w:t>
      </w:t>
      </w:r>
      <w:r>
        <w:rPr>
          <w:rFonts w:ascii="Times New Roman"/>
          <w:b w:val="false"/>
          <w:i w:val="false"/>
          <w:color w:val="000000"/>
          <w:sz w:val="28"/>
        </w:rPr>
        <w:t xml:space="preserve">6. Аудан бюджетінде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2012, 2013, 2014 жылдарға селолық округтар бойынша бюджеттік бағдарламалар көзделсін.</w:t>
      </w:r>
      <w:r>
        <w:br/>
      </w:r>
      <w:r>
        <w:rPr>
          <w:rFonts w:ascii="Times New Roman"/>
          <w:b w:val="false"/>
          <w:i w:val="false"/>
          <w:color w:val="000000"/>
          <w:sz w:val="28"/>
        </w:rPr>
        <w:t>
      </w:t>
      </w:r>
      <w:r>
        <w:rPr>
          <w:rFonts w:ascii="Times New Roman"/>
          <w:b w:val="false"/>
          <w:i w:val="false"/>
          <w:color w:val="000000"/>
          <w:sz w:val="28"/>
        </w:rPr>
        <w:t xml:space="preserve">7. Жергілікті өкілетті органдардың шешімдері бойынша 2012 жылы мұқтаж азаматтардың жеке категорияларына төлем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2012 жылға арналған аудан бюджетінде республикалық бюджеттен мақсатты трансферттер келесі көлемде есепке алынсын:</w:t>
      </w:r>
      <w:r>
        <w:br/>
      </w:r>
      <w:r>
        <w:rPr>
          <w:rFonts w:ascii="Times New Roman"/>
          <w:b w:val="false"/>
          <w:i w:val="false"/>
          <w:color w:val="000000"/>
          <w:sz w:val="28"/>
        </w:rPr>
        <w:t>
      1) эпизоотияға қарсы іс-шаралар жүргізуге – 16573 мың теңге;</w:t>
      </w:r>
      <w:r>
        <w:br/>
      </w:r>
      <w:r>
        <w:rPr>
          <w:rFonts w:ascii="Times New Roman"/>
          <w:b w:val="false"/>
          <w:i w:val="false"/>
          <w:color w:val="000000"/>
          <w:sz w:val="28"/>
        </w:rPr>
        <w:t>
      2) мамандардың әлеуметтік көмек көрсетуі жөніндегі шараларды іске асыру – 9835 мың теңге;</w:t>
      </w:r>
      <w:r>
        <w:br/>
      </w:r>
      <w:r>
        <w:rPr>
          <w:rFonts w:ascii="Times New Roman"/>
          <w:b w:val="false"/>
          <w:i w:val="false"/>
          <w:color w:val="000000"/>
          <w:sz w:val="28"/>
        </w:rPr>
        <w:t xml:space="preserve">
      3) арнайы әлеуметтік қызметтер ұсынуға - 1644 мың теңге, соның ішінде: </w:t>
      </w:r>
      <w:r>
        <w:br/>
      </w:r>
      <w:r>
        <w:rPr>
          <w:rFonts w:ascii="Times New Roman"/>
          <w:b w:val="false"/>
          <w:i w:val="false"/>
          <w:color w:val="000000"/>
          <w:sz w:val="28"/>
        </w:rPr>
        <w:t>
      1644 мың теңге - арнайы әлеуметтік қызмет көрсету стандарттарын енгізуге;</w:t>
      </w:r>
      <w:r>
        <w:br/>
      </w:r>
      <w:r>
        <w:rPr>
          <w:rFonts w:ascii="Times New Roman"/>
          <w:b w:val="false"/>
          <w:i w:val="false"/>
          <w:color w:val="000000"/>
          <w:sz w:val="28"/>
        </w:rPr>
        <w:t>
      4) мектепке дейінгі білім ұйымдарында мемлекеттік білімдік тапсырысты іске асыруға - 62910 мың теңге;</w:t>
      </w:r>
      <w:r>
        <w:br/>
      </w:r>
      <w:r>
        <w:rPr>
          <w:rFonts w:ascii="Times New Roman"/>
          <w:b w:val="false"/>
          <w:i w:val="false"/>
          <w:color w:val="000000"/>
          <w:sz w:val="28"/>
        </w:rPr>
        <w:t xml:space="preserve">
      5)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бекіту туралы" 2011-2020 жылдарға арналған Қазақстан Республикасында білім беруді дамытудың мемлекеттік бағдарламасын іске асыруға – 20182,3 мың теңге, соның ішінде:</w:t>
      </w:r>
      <w:r>
        <w:br/>
      </w:r>
      <w:r>
        <w:rPr>
          <w:rFonts w:ascii="Times New Roman"/>
          <w:b w:val="false"/>
          <w:i w:val="false"/>
          <w:color w:val="000000"/>
          <w:sz w:val="28"/>
        </w:rPr>
        <w:t>
      16376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xml:space="preserve">
      3806,3 мың теңге - үйде оқитын мүгедек балаларды керек-жарақпен, бағдарламалық қамтумен қамтамасыз етуге; </w:t>
      </w:r>
      <w:r>
        <w:br/>
      </w:r>
      <w:r>
        <w:rPr>
          <w:rFonts w:ascii="Times New Roman"/>
          <w:b w:val="false"/>
          <w:i w:val="false"/>
          <w:color w:val="000000"/>
          <w:sz w:val="28"/>
        </w:rPr>
        <w:t>
      6)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 14100 мың теңге;</w:t>
      </w:r>
      <w:r>
        <w:br/>
      </w:r>
      <w:r>
        <w:rPr>
          <w:rFonts w:ascii="Times New Roman"/>
          <w:b w:val="false"/>
          <w:i w:val="false"/>
          <w:color w:val="000000"/>
          <w:sz w:val="28"/>
        </w:rPr>
        <w:t>
      7) мектеп мұғалімдеріне және мектепке дейінгі білім ұйымдарының тәрбиешілеріне біліктілік санаты үшін үстемеақы мөлшерін ұлғайтуға – 26008 мың теңге;</w:t>
      </w:r>
      <w:r>
        <w:br/>
      </w:r>
      <w:r>
        <w:rPr>
          <w:rFonts w:ascii="Times New Roman"/>
          <w:b w:val="false"/>
          <w:i w:val="false"/>
          <w:color w:val="000000"/>
          <w:sz w:val="28"/>
        </w:rPr>
        <w:t>
      8)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 1036 мың теңге;</w:t>
      </w:r>
      <w:r>
        <w:br/>
      </w:r>
      <w:r>
        <w:rPr>
          <w:rFonts w:ascii="Times New Roman"/>
          <w:b w:val="false"/>
          <w:i w:val="false"/>
          <w:color w:val="000000"/>
          <w:sz w:val="28"/>
        </w:rPr>
        <w:t xml:space="preserve">
      9)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бағдарламасын бекіту туралы" (бұдан әрі-Бағдарлама) "Жұмыспен қамту - 2020" бағдарламасы аясындағы іс-шараларды іске асыруға – 344772 мың теңге, соның ішінде:</w:t>
      </w:r>
      <w:r>
        <w:br/>
      </w:r>
      <w:r>
        <w:rPr>
          <w:rFonts w:ascii="Times New Roman"/>
          <w:b w:val="false"/>
          <w:i w:val="false"/>
          <w:color w:val="000000"/>
          <w:sz w:val="28"/>
        </w:rPr>
        <w:t>
      ағымдағы нысаналы трансферттер – барлығы 40402 мың теңге, соның ішінде:</w:t>
      </w:r>
      <w:r>
        <w:br/>
      </w:r>
      <w:r>
        <w:rPr>
          <w:rFonts w:ascii="Times New Roman"/>
          <w:b w:val="false"/>
          <w:i w:val="false"/>
          <w:color w:val="000000"/>
          <w:sz w:val="28"/>
        </w:rPr>
        <w:t>
      жалақыны ішінара субсидиялауға – 10073 мың теңге;</w:t>
      </w:r>
      <w:r>
        <w:br/>
      </w:r>
      <w:r>
        <w:rPr>
          <w:rFonts w:ascii="Times New Roman"/>
          <w:b w:val="false"/>
          <w:i w:val="false"/>
          <w:color w:val="000000"/>
          <w:sz w:val="28"/>
        </w:rPr>
        <w:t>
      көшуге арналған субсидиялар беру – 3841 мың теңге;</w:t>
      </w:r>
      <w:r>
        <w:br/>
      </w:r>
      <w:r>
        <w:rPr>
          <w:rFonts w:ascii="Times New Roman"/>
          <w:b w:val="false"/>
          <w:i w:val="false"/>
          <w:color w:val="000000"/>
          <w:sz w:val="28"/>
        </w:rPr>
        <w:t>
      халықты жұмыспен қамту орталықтарының қызметін қамтамасыз ету – 12 550 мың теңге;</w:t>
      </w:r>
      <w:r>
        <w:br/>
      </w:r>
      <w:r>
        <w:rPr>
          <w:rFonts w:ascii="Times New Roman"/>
          <w:b w:val="false"/>
          <w:i w:val="false"/>
          <w:color w:val="000000"/>
          <w:sz w:val="28"/>
        </w:rPr>
        <w:t>
      жастар тәжірибесіне – 13938 мың теңге;</w:t>
      </w:r>
      <w:r>
        <w:br/>
      </w:r>
      <w:r>
        <w:rPr>
          <w:rFonts w:ascii="Times New Roman"/>
          <w:b w:val="false"/>
          <w:i w:val="false"/>
          <w:color w:val="000000"/>
          <w:sz w:val="28"/>
        </w:rPr>
        <w:t>
      нысаналы даму трансферттері – 304370 мың теңге, соның ішінде:</w:t>
      </w:r>
      <w:r>
        <w:br/>
      </w:r>
      <w:r>
        <w:rPr>
          <w:rFonts w:ascii="Times New Roman"/>
          <w:b w:val="false"/>
          <w:i w:val="false"/>
          <w:color w:val="000000"/>
          <w:sz w:val="28"/>
        </w:rPr>
        <w:t>
      тұрғын үйлері салуға және (немесе) сатып алуға – 331049 мың теңге;</w:t>
      </w:r>
      <w:r>
        <w:br/>
      </w:r>
      <w:r>
        <w:rPr>
          <w:rFonts w:ascii="Times New Roman"/>
          <w:b w:val="false"/>
          <w:i w:val="false"/>
          <w:color w:val="000000"/>
          <w:sz w:val="28"/>
        </w:rPr>
        <w:t>
      еңбек ресурстарының жұмылдырылуын арттыру аясында инженерлік-коммуникациялық инфрақұрылымды дамытуға – 84 000 мың теңге;</w:t>
      </w:r>
      <w:r>
        <w:br/>
      </w:r>
      <w:r>
        <w:rPr>
          <w:rFonts w:ascii="Times New Roman"/>
          <w:b w:val="false"/>
          <w:i w:val="false"/>
          <w:color w:val="000000"/>
          <w:sz w:val="28"/>
        </w:rPr>
        <w:t xml:space="preserve">
      10)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бағдарламасын бекіту туралы" (бұдан әрі-Бағдарлама) "Өңірлерді дамыту" Бағдарламасы аясында өңірлерді экономикалық дамытуға жәрдемдесу бойынша шараларды іске асыруда ауылдық (селолық) округтерін жайластыру мәселелерін шешуге – 5601 мың теңге; </w:t>
      </w:r>
      <w:r>
        <w:br/>
      </w:r>
      <w:r>
        <w:rPr>
          <w:rFonts w:ascii="Times New Roman"/>
          <w:b w:val="false"/>
          <w:i w:val="false"/>
          <w:color w:val="000000"/>
          <w:sz w:val="28"/>
        </w:rPr>
        <w:t>
      11) ауылдық елдімекендерде сумен жабдықтау жүйесін дамытуға – 313619 мың теңге;</w:t>
      </w:r>
      <w:r>
        <w:br/>
      </w:r>
      <w:r>
        <w:rPr>
          <w:rFonts w:ascii="Times New Roman"/>
          <w:b w:val="false"/>
          <w:i w:val="false"/>
          <w:color w:val="000000"/>
          <w:sz w:val="28"/>
        </w:rPr>
        <w:t>
      12) Жұмыспен қамту - 2020 бағдарламасы бойынша ауылдық елді мекендерді дамыту шеңберінде объектілерді жөндеу – 40341,5 мың теңге, соның ішінде білім объектісін жөндеуге – 33140,4 мың теңге, мәдениет объектісін жөндеуге – 7201,1 мың теңге;</w:t>
      </w:r>
      <w:r>
        <w:br/>
      </w:r>
      <w:r>
        <w:rPr>
          <w:rFonts w:ascii="Times New Roman"/>
          <w:b w:val="false"/>
          <w:i w:val="false"/>
          <w:color w:val="000000"/>
          <w:sz w:val="28"/>
        </w:rPr>
        <w:t>
      13) "Өңірлерді дамыту" бағдарламасы шеңберінде инженерлік инфрақұрылымын дамыту - 280 547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Айыртау аудандық мәслихатының 2012.12.06 </w:t>
      </w:r>
      <w:r>
        <w:rPr>
          <w:rFonts w:ascii="Times New Roman"/>
          <w:b w:val="false"/>
          <w:i w:val="false"/>
          <w:color w:val="ff0000"/>
          <w:sz w:val="28"/>
        </w:rPr>
        <w:t>N 5-9-1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9. Аудан бюджетінде республикалық бюджеттен 2012 жылға бюджеттік несиелер ескерілсін:</w:t>
      </w:r>
      <w:r>
        <w:br/>
      </w:r>
      <w:r>
        <w:rPr>
          <w:rFonts w:ascii="Times New Roman"/>
          <w:b w:val="false"/>
          <w:i w:val="false"/>
          <w:color w:val="000000"/>
          <w:sz w:val="28"/>
        </w:rPr>
        <w:t>
      мамандарға әлеуметтік қолдау іс-шараларын жүзеге асыру үшін – 53 394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Айыртау аудандық мәслихатының 2012.04.11 </w:t>
      </w:r>
      <w:r>
        <w:rPr>
          <w:rFonts w:ascii="Times New Roman"/>
          <w:b w:val="false"/>
          <w:i w:val="false"/>
          <w:color w:val="ff0000"/>
          <w:sz w:val="28"/>
        </w:rPr>
        <w:t>N 5-3-1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10. 2012 жылға арналған аудан бюджетінде облыстық бюджеттен мақсатты трансферттер келесі көлемде есепке алынсын:</w:t>
      </w:r>
      <w:r>
        <w:br/>
      </w:r>
      <w:r>
        <w:rPr>
          <w:rFonts w:ascii="Times New Roman"/>
          <w:b w:val="false"/>
          <w:i w:val="false"/>
          <w:color w:val="000000"/>
          <w:sz w:val="28"/>
        </w:rPr>
        <w:t>
      1) "Ұрпақтар қоры" тууды ынталандыру бойынша бағдарламасы шеңберінде әлеуметтік көмек төлеуге – 24076 мың теңге;</w:t>
      </w:r>
      <w:r>
        <w:br/>
      </w:r>
      <w:r>
        <w:rPr>
          <w:rFonts w:ascii="Times New Roman"/>
          <w:b w:val="false"/>
          <w:i w:val="false"/>
          <w:color w:val="000000"/>
          <w:sz w:val="28"/>
        </w:rPr>
        <w:t>
      2) білім нысандары үшін өртке қарсы дабылдаманы орнатуға, ағаш жабдықтарын (құрылымдарын) өңдеу бойынша қызметтерге, өрт сөндіру құралдарын сатып алуға – 5 000 мың теңге;</w:t>
      </w:r>
      <w:r>
        <w:br/>
      </w:r>
      <w:r>
        <w:rPr>
          <w:rFonts w:ascii="Times New Roman"/>
          <w:b w:val="false"/>
          <w:i w:val="false"/>
          <w:color w:val="000000"/>
          <w:sz w:val="28"/>
        </w:rPr>
        <w:t>
      3) негізгі орта және жалпы орта білім беру мемлекеттік мекемелерінің физика, химия, биология кабинеттерін оқу құралдарымен жабдықтауға – 4000 мың теңге;</w:t>
      </w:r>
      <w:r>
        <w:br/>
      </w:r>
      <w:r>
        <w:rPr>
          <w:rFonts w:ascii="Times New Roman"/>
          <w:b w:val="false"/>
          <w:i w:val="false"/>
          <w:color w:val="000000"/>
          <w:sz w:val="28"/>
        </w:rPr>
        <w:t>
      4) бастауыш, негізгі орта және жалпы орта білім беру мемлекеттік мекемелерінде лингафонды және мультимедиялық кабинеттер құруға – 5500 мың теңге;</w:t>
      </w:r>
      <w:r>
        <w:br/>
      </w:r>
      <w:r>
        <w:rPr>
          <w:rFonts w:ascii="Times New Roman"/>
          <w:b w:val="false"/>
          <w:i w:val="false"/>
          <w:color w:val="000000"/>
          <w:sz w:val="28"/>
        </w:rPr>
        <w:t>
      5) на приобретение и установку аппаратуры для видеонаблюдения в организациях образования 299 мың теңге;</w:t>
      </w:r>
      <w:r>
        <w:br/>
      </w:r>
      <w:r>
        <w:rPr>
          <w:rFonts w:ascii="Times New Roman"/>
          <w:b w:val="false"/>
          <w:i w:val="false"/>
          <w:color w:val="000000"/>
          <w:sz w:val="28"/>
        </w:rPr>
        <w:t>
      6) елдi мекендердi жер-шаруашылық орналастыруға -976 мың теңге;</w:t>
      </w:r>
      <w:r>
        <w:br/>
      </w:r>
      <w:r>
        <w:rPr>
          <w:rFonts w:ascii="Times New Roman"/>
          <w:b w:val="false"/>
          <w:i w:val="false"/>
          <w:color w:val="000000"/>
          <w:sz w:val="28"/>
        </w:rPr>
        <w:t>
      7) елдi мекендердiң шекарасын белгiлеу кезiнде жүргiзiлетiн жерге орналастыру - 1037 мың теңге;</w:t>
      </w:r>
      <w:r>
        <w:br/>
      </w:r>
      <w:r>
        <w:rPr>
          <w:rFonts w:ascii="Times New Roman"/>
          <w:b w:val="false"/>
          <w:i w:val="false"/>
          <w:color w:val="000000"/>
          <w:sz w:val="28"/>
        </w:rPr>
        <w:t>
      8) Саумалкөл селосының тазарту ғимараттарының жұмыс істеуіне– 19000 мың теңге;</w:t>
      </w:r>
      <w:r>
        <w:br/>
      </w:r>
      <w:r>
        <w:rPr>
          <w:rFonts w:ascii="Times New Roman"/>
          <w:b w:val="false"/>
          <w:i w:val="false"/>
          <w:color w:val="000000"/>
          <w:sz w:val="28"/>
        </w:rPr>
        <w:t>
      9) Жұмыспен қамту 2020 бағдарламасы шеңберінде тұрғын жай салу және (немесе) сатып алу және инженерлік-коммуникациялық инфрақұрылымдарды дамыту (немесе) сатып алу – 94011 мың теңге;</w:t>
      </w:r>
      <w:r>
        <w:br/>
      </w:r>
      <w:r>
        <w:rPr>
          <w:rFonts w:ascii="Times New Roman"/>
          <w:b w:val="false"/>
          <w:i w:val="false"/>
          <w:color w:val="000000"/>
          <w:sz w:val="28"/>
        </w:rPr>
        <w:t>
      10) Саумалкөл селосының ЫА қазандыққа жылыту желілерін реконструкциялау және құрылысына ЖСҚ әзірлеуге (1 кезек) - 9000 мың теңге.</w:t>
      </w:r>
      <w:r>
        <w:br/>
      </w:r>
      <w:r>
        <w:rPr>
          <w:rFonts w:ascii="Times New Roman"/>
          <w:b w:val="false"/>
          <w:i w:val="false"/>
          <w:color w:val="000000"/>
          <w:sz w:val="28"/>
        </w:rPr>
        <w:t>
      11) заңды тұлғалардың жарғылық капиталын қалыптастыру немесе ұлғайту - 8 000 мың теңге;</w:t>
      </w:r>
      <w:r>
        <w:br/>
      </w:r>
      <w:r>
        <w:rPr>
          <w:rFonts w:ascii="Times New Roman"/>
          <w:b w:val="false"/>
          <w:i w:val="false"/>
          <w:color w:val="000000"/>
          <w:sz w:val="28"/>
        </w:rPr>
        <w:t>
      12) ID-Phone қосуға – 434 мың теңге;</w:t>
      </w:r>
      <w:r>
        <w:br/>
      </w:r>
      <w:r>
        <w:rPr>
          <w:rFonts w:ascii="Times New Roman"/>
          <w:b w:val="false"/>
          <w:i w:val="false"/>
          <w:color w:val="000000"/>
          <w:sz w:val="28"/>
        </w:rPr>
        <w:t>
      13) Ауданның (облыстық маңызы бар қаланың) мемлекеттік білім беру мекемелер үшін оқулықтар мен оқу-әдiстемелiк кешендерді сатып алу және жеткізу– 16545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Айыртау аудандық мәслихатының 2012.03.07 </w:t>
      </w:r>
      <w:r>
        <w:rPr>
          <w:rFonts w:ascii="Times New Roman"/>
          <w:b w:val="false"/>
          <w:i w:val="false"/>
          <w:color w:val="ff0000"/>
          <w:sz w:val="28"/>
        </w:rPr>
        <w:t>N 5-2-1</w:t>
      </w:r>
      <w:r>
        <w:rPr>
          <w:rFonts w:ascii="Times New Roman"/>
          <w:b w:val="false"/>
          <w:i w:val="false"/>
          <w:color w:val="ff0000"/>
          <w:sz w:val="28"/>
        </w:rPr>
        <w:t xml:space="preserve">; 2012.04.11 </w:t>
      </w:r>
      <w:r>
        <w:rPr>
          <w:rFonts w:ascii="Times New Roman"/>
          <w:b w:val="false"/>
          <w:i w:val="false"/>
          <w:color w:val="ff0000"/>
          <w:sz w:val="28"/>
        </w:rPr>
        <w:t>N 5-3-1</w:t>
      </w:r>
      <w:r>
        <w:rPr>
          <w:rFonts w:ascii="Times New Roman"/>
          <w:b w:val="false"/>
          <w:i w:val="false"/>
          <w:color w:val="ff0000"/>
          <w:sz w:val="28"/>
        </w:rPr>
        <w:t xml:space="preserve">; 2012.08.07 </w:t>
      </w:r>
      <w:r>
        <w:rPr>
          <w:rFonts w:ascii="Times New Roman"/>
          <w:b w:val="false"/>
          <w:i w:val="false"/>
          <w:color w:val="ff0000"/>
          <w:sz w:val="28"/>
        </w:rPr>
        <w:t>N 5-7-1</w:t>
      </w:r>
      <w:r>
        <w:rPr>
          <w:rFonts w:ascii="Times New Roman"/>
          <w:b w:val="false"/>
          <w:i w:val="false"/>
          <w:color w:val="ff0000"/>
          <w:sz w:val="28"/>
        </w:rPr>
        <w:t xml:space="preserve">; 2012.11.05 </w:t>
      </w:r>
      <w:r>
        <w:rPr>
          <w:rFonts w:ascii="Times New Roman"/>
          <w:b w:val="false"/>
          <w:i w:val="false"/>
          <w:color w:val="ff0000"/>
          <w:sz w:val="28"/>
        </w:rPr>
        <w:t>N 5-8-1</w:t>
      </w:r>
      <w:r>
        <w:rPr>
          <w:rFonts w:ascii="Times New Roman"/>
          <w:b w:val="false"/>
          <w:i w:val="false"/>
          <w:color w:val="ff0000"/>
          <w:sz w:val="28"/>
        </w:rPr>
        <w:t xml:space="preserve"> Шешімдерімен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11.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трансферттері аудан бюджетінде есепке алынсын – 1949 мың теңге, ревизиялық комиссияның жойылуна байланысты облыстық бюджеттің шығынының орнын толтыруға.</w:t>
      </w:r>
      <w:r>
        <w:br/>
      </w:r>
      <w:r>
        <w:rPr>
          <w:rFonts w:ascii="Times New Roman"/>
          <w:b w:val="false"/>
          <w:i w:val="false"/>
          <w:color w:val="000000"/>
          <w:sz w:val="28"/>
        </w:rPr>
        <w:t xml:space="preserve">
      11-1. </w:t>
      </w:r>
      <w:r>
        <w:rPr>
          <w:rFonts w:ascii="Times New Roman"/>
          <w:b w:val="false"/>
          <w:i w:val="false"/>
          <w:color w:val="000000"/>
          <w:sz w:val="28"/>
        </w:rPr>
        <w:t>9-қосымшаға</w:t>
      </w:r>
      <w:r>
        <w:rPr>
          <w:rFonts w:ascii="Times New Roman"/>
          <w:b w:val="false"/>
          <w:i w:val="false"/>
          <w:color w:val="000000"/>
          <w:sz w:val="28"/>
        </w:rPr>
        <w:t xml:space="preserve"> сәйкес аудан бюджетіндегі қаржылық жыл басына қалыптасқан бюджеттік қаражаттың бос қалдықтары және 2011 жылы пайдаланылмаған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Айыртау аудандық мәслихатының 2012.03.07 </w:t>
      </w:r>
      <w:r>
        <w:rPr>
          <w:rFonts w:ascii="Times New Roman"/>
          <w:b w:val="false"/>
          <w:i w:val="false"/>
          <w:color w:val="ff0000"/>
          <w:sz w:val="28"/>
        </w:rPr>
        <w:t>N 5-2-1</w:t>
      </w:r>
      <w:r>
        <w:rPr>
          <w:rFonts w:ascii="Times New Roman"/>
          <w:b w:val="false"/>
          <w:i w:val="false"/>
          <w:color w:val="ff0000"/>
          <w:sz w:val="28"/>
        </w:rPr>
        <w:t xml:space="preserve">; жаңа редакцияда - Солтүстік Қазақстан облысы Айыртау аудандық мәслихатының 2012.04.11 </w:t>
      </w:r>
      <w:r>
        <w:rPr>
          <w:rFonts w:ascii="Times New Roman"/>
          <w:b w:val="false"/>
          <w:i w:val="false"/>
          <w:color w:val="ff0000"/>
          <w:sz w:val="28"/>
        </w:rPr>
        <w:t>N 5-3-1</w:t>
      </w:r>
      <w:r>
        <w:rPr>
          <w:rFonts w:ascii="Times New Roman"/>
          <w:b w:val="false"/>
          <w:i w:val="false"/>
          <w:color w:val="ff0000"/>
          <w:sz w:val="28"/>
        </w:rPr>
        <w:t xml:space="preserve"> Шешімдерімен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12. 2012 жылға аудандық жергілікті атқарушы органның резерві 8000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Айыртау аудандық мәслихатының 2012.11.05 </w:t>
      </w:r>
      <w:r>
        <w:rPr>
          <w:rFonts w:ascii="Times New Roman"/>
          <w:b w:val="false"/>
          <w:i w:val="false"/>
          <w:color w:val="ff0000"/>
          <w:sz w:val="28"/>
        </w:rPr>
        <w:t>N 5-8-1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13. 2012 жылы бюджеттік сала жұмысшыларына төлемақыны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14. Ауылдық (селолық) жерлерде жұмыс істейтін әлеуметтік қамтамасыз ету, білім, мәдениет және спорт азаматтық қызметкерлерінің, қызметтің осы түрімен қалалық жағдайларда айналысатын азаматтық қызметкерлердің жалақыларымен және ставкаларымен салыстырғанда, лауазымдық жалақыларын және тарифтік ставкаларын жиырма бес пайыздан кем емес жоғарылату белгіленсін.</w:t>
      </w:r>
      <w:r>
        <w:br/>
      </w:r>
      <w:r>
        <w:rPr>
          <w:rFonts w:ascii="Times New Roman"/>
          <w:b w:val="false"/>
          <w:i w:val="false"/>
          <w:color w:val="000000"/>
          <w:sz w:val="28"/>
        </w:rPr>
        <w:t>
      </w:t>
      </w:r>
      <w:r>
        <w:rPr>
          <w:rFonts w:ascii="Times New Roman"/>
          <w:b w:val="false"/>
          <w:i w:val="false"/>
          <w:color w:val="000000"/>
          <w:sz w:val="28"/>
        </w:rPr>
        <w:t>15. 2012 жылға арналған аудан бюджетінің шығындарында селолық жерлерде тұратын денсаулық сақтау, білім беру, әлеуметтік қамтамасыз ету, мәдениет, спорт және ветеринария мамандарына отын сатып алуға әлеуметтік көмек көрсетуге төлемдер 1000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Айыртау аудандық мәслихатының 2012.08.07 </w:t>
      </w:r>
      <w:r>
        <w:rPr>
          <w:rFonts w:ascii="Times New Roman"/>
          <w:b w:val="false"/>
          <w:i w:val="false"/>
          <w:color w:val="ff0000"/>
          <w:sz w:val="28"/>
        </w:rPr>
        <w:t>N 5-7-1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16. Осы шешім 2012 жылдың 1 қаңтарынан қолданысқа енеді.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XXХXI</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Махметов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Хамзин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2012 жылға арналған аудан бюджеті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2012.12.06 </w:t>
      </w:r>
      <w:r>
        <w:rPr>
          <w:rFonts w:ascii="Times New Roman"/>
          <w:b w:val="false"/>
          <w:i w:val="false"/>
          <w:color w:val="ff0000"/>
          <w:sz w:val="28"/>
        </w:rPr>
        <w:t>N 5-9-1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82"/>
        <w:gridCol w:w="437"/>
        <w:gridCol w:w="445"/>
        <w:gridCol w:w="1"/>
        <w:gridCol w:w="7339"/>
        <w:gridCol w:w="25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4 256 157,3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476 519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164 405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96 660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8 846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51 999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37 158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5 111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22 941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9 036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6 189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6 189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6 421,1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3 692,1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19 314,4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18 049,4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17 698,4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3 753 902,8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3 753 902,8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3 753 902,8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4 341 627,1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266 619,1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12 563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12 563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71990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62051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9939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155275,4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150 378,4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26790,7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24 572,7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6518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2444549,3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2444549,3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9 233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2 110 812,9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7 442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16 545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18 212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112 127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3 806,3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1 082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62 910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1 036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Бастауыш, негізгі орта, жалпыға бірдей орта білім беру ұйымдарының (дарында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24 926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61 698,1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171256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171 256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21 433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47 863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5 203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36 400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24 522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13 707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2 955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919860,4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23050,6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9316,6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10392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7 201,1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7201,1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63515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54 265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33140,4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33140,4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792953,3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67119,3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314281,6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401852,4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инфрақұрылымды дамытуға мен жайластыруға</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94 096,5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67 279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7 248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28 561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25 059,6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3 761,4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12006,6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6 455,6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5 031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14810,9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6 687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679,9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6 835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56400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11 737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9 444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1 037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44 663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16 886,7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16 573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9 842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7 134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37400,4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37400,4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37 400,4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311 093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өңірлердің экономикалық дамуытуға жәрдемдесу бойынша шараларды іске іске асыру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293 144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8 711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3 601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"Өңірлерді дамыту" бағдарламасы шеңберінде инженерлік инфрақұрылымын дамыту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280 547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6 282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25 968,3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25968,3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24 019,3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49 182,5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16 180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-150 832,3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150 832,3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2013 жылға арналған аудан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622"/>
        <w:gridCol w:w="879"/>
        <w:gridCol w:w="832"/>
        <w:gridCol w:w="511"/>
        <w:gridCol w:w="5"/>
        <w:gridCol w:w="5446"/>
        <w:gridCol w:w="8"/>
        <w:gridCol w:w="3109"/>
        <w:gridCol w:w="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2 896 746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449 608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150 077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39 069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2 440 726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2 440 726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2 440 726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2 896 746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251430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63385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63385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23763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22306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2349976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2349976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2180041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17473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18634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116618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124578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124578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21287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21764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13775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23126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29057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24652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80508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32908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11215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4918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17788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17082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16843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2014 жылға арналған аудан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96"/>
        <w:gridCol w:w="1039"/>
        <w:gridCol w:w="395"/>
        <w:gridCol w:w="999"/>
        <w:gridCol w:w="63"/>
        <w:gridCol w:w="4620"/>
        <w:gridCol w:w="1313"/>
        <w:gridCol w:w="2626"/>
        <w:gridCol w:w="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3 003 219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480 465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273 192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273 192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159 979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94 294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10 769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50 216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41 793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4 821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27 410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9 422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2 515 278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2 515 278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2 515 278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3 003 219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257927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2436152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2436152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2258906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131516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131516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Бюджеттің тапшылығын қаржыландыру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2012 жылға арналған аудандық бюджеттің атқарылу үрдісінде секвестрлеуге жатпайтын аудандық бюджеттік бағдарламалар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2012 жылға арналған селолық округтар бойынша бюджеттік бағдарламалар</w:t>
      </w:r>
    </w:p>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Айыртау аудандық мәслихатының 2012.11.05 </w:t>
      </w:r>
      <w:r>
        <w:rPr>
          <w:rFonts w:ascii="Times New Roman"/>
          <w:b w:val="false"/>
          <w:i w:val="false"/>
          <w:color w:val="ff0000"/>
          <w:sz w:val="28"/>
        </w:rPr>
        <w:t>N 5-8-1</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223"/>
        <w:gridCol w:w="1223"/>
        <w:gridCol w:w="6147"/>
        <w:gridCol w:w="28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Функцуионалдық топ</w:t>
            </w:r>
            <w:r>
              <w:br/>
            </w:r>
            <w:r>
              <w:rPr>
                <w:rFonts w:ascii="Times New Roman"/>
                <w:b w:val="false"/>
                <w:i w:val="false"/>
                <w:color w:val="000000"/>
                <w:sz w:val="20"/>
              </w:rPr>
              <w:t>
</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180326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155275,4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155275,4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150378,4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23050,6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23050,6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9316,6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941"/>
        <w:gridCol w:w="1520"/>
        <w:gridCol w:w="1520"/>
        <w:gridCol w:w="1237"/>
        <w:gridCol w:w="1520"/>
        <w:gridCol w:w="1521"/>
        <w:gridCol w:w="15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селолық округтар бойынша</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"Воло</w:t>
            </w:r>
            <w:r>
              <w:br/>
            </w:r>
            <w:r>
              <w:rPr>
                <w:rFonts w:ascii="Times New Roman"/>
                <w:b w:val="false"/>
                <w:i w:val="false"/>
                <w:color w:val="000000"/>
                <w:sz w:val="20"/>
              </w:rPr>
              <w:t>
дар</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 әкі</w:t>
            </w:r>
            <w:r>
              <w:br/>
            </w:r>
            <w:r>
              <w:rPr>
                <w:rFonts w:ascii="Times New Roman"/>
                <w:b w:val="false"/>
                <w:i w:val="false"/>
                <w:color w:val="000000"/>
                <w:sz w:val="20"/>
              </w:rPr>
              <w:t>
мінің</w:t>
            </w:r>
            <w:r>
              <w:br/>
            </w:r>
            <w:r>
              <w:rPr>
                <w:rFonts w:ascii="Times New Roman"/>
                <w:b w:val="false"/>
                <w:i w:val="false"/>
                <w:color w:val="000000"/>
                <w:sz w:val="20"/>
              </w:rPr>
              <w:t>
аппара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"Жетікөл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мекеме</w:t>
            </w:r>
            <w:r>
              <w:br/>
            </w:r>
            <w:r>
              <w:rPr>
                <w:rFonts w:ascii="Times New Roman"/>
                <w:b w:val="false"/>
                <w:i w:val="false"/>
                <w:color w:val="000000"/>
                <w:sz w:val="20"/>
              </w:rPr>
              <w:t>
сі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14227</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12579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25954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12743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10804,4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10921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12743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10804,4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10921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10664,4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15480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774,6</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10214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774,6</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10214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774,6</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6938</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962</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05"/>
        <w:gridCol w:w="1469"/>
        <w:gridCol w:w="1805"/>
        <w:gridCol w:w="1805"/>
        <w:gridCol w:w="1805"/>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Мемлекет</w:t>
            </w:r>
            <w:r>
              <w:br/>
            </w:r>
            <w:r>
              <w:rPr>
                <w:rFonts w:ascii="Times New Roman"/>
                <w:b w:val="false"/>
                <w:i w:val="false"/>
                <w:color w:val="000000"/>
                <w:sz w:val="20"/>
              </w:rPr>
              <w:t>
тік ме</w:t>
            </w:r>
            <w:r>
              <w:br/>
            </w:r>
            <w:r>
              <w:rPr>
                <w:rFonts w:ascii="Times New Roman"/>
                <w:b w:val="false"/>
                <w:i w:val="false"/>
                <w:color w:val="000000"/>
                <w:sz w:val="20"/>
              </w:rPr>
              <w:t>
кемесі</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"Сырымбет</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11648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10742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10140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10490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9663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10140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10490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9663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9870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10360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9393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2013 жылға арналған селолық округтар бойынша бюджеттік бағдарламалар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432"/>
        <w:gridCol w:w="1432"/>
        <w:gridCol w:w="5731"/>
        <w:gridCol w:w="26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189746</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574"/>
        <w:gridCol w:w="1281"/>
        <w:gridCol w:w="1574"/>
        <w:gridCol w:w="1574"/>
        <w:gridCol w:w="15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селолық округтар бойынша</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 әкі</w:t>
            </w:r>
            <w:r>
              <w:br/>
            </w:r>
            <w:r>
              <w:rPr>
                <w:rFonts w:ascii="Times New Roman"/>
                <w:b w:val="false"/>
                <w:i w:val="false"/>
                <w:color w:val="000000"/>
                <w:sz w:val="20"/>
              </w:rPr>
              <w:t>
мінің</w:t>
            </w:r>
            <w:r>
              <w:br/>
            </w:r>
            <w:r>
              <w:rPr>
                <w:rFonts w:ascii="Times New Roman"/>
                <w:b w:val="false"/>
                <w:i w:val="false"/>
                <w:color w:val="000000"/>
                <w:sz w:val="20"/>
              </w:rPr>
              <w:t>
аппара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w:t>
            </w:r>
            <w:r>
              <w:br/>
            </w:r>
            <w:r>
              <w:rPr>
                <w:rFonts w:ascii="Times New Roman"/>
                <w:b w:val="false"/>
                <w:i w:val="false"/>
                <w:color w:val="000000"/>
                <w:sz w:val="20"/>
              </w:rPr>
              <w:t>
көл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20816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12617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11435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11794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10448</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10852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10852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10852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805"/>
        <w:gridCol w:w="1805"/>
        <w:gridCol w:w="1805"/>
        <w:gridCol w:w="1805"/>
        <w:gridCol w:w="1805"/>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11575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10032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10745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12566</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2014 жылға арналған селолық округтар бойынша бюджеттік бағдарламалар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432"/>
        <w:gridCol w:w="1432"/>
        <w:gridCol w:w="5731"/>
        <w:gridCol w:w="26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194422</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574"/>
        <w:gridCol w:w="1281"/>
        <w:gridCol w:w="1574"/>
        <w:gridCol w:w="1574"/>
        <w:gridCol w:w="15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селолық округтар бойынша</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w:t>
            </w:r>
            <w:r>
              <w:br/>
            </w:r>
            <w:r>
              <w:rPr>
                <w:rFonts w:ascii="Times New Roman"/>
                <w:b w:val="false"/>
                <w:i w:val="false"/>
                <w:color w:val="000000"/>
                <w:sz w:val="20"/>
              </w:rPr>
              <w:t>
көл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"Иман</w:t>
            </w:r>
            <w:r>
              <w:br/>
            </w:r>
            <w:r>
              <w:rPr>
                <w:rFonts w:ascii="Times New Roman"/>
                <w:b w:val="false"/>
                <w:i w:val="false"/>
                <w:color w:val="000000"/>
                <w:sz w:val="20"/>
              </w:rPr>
              <w:t>
тау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20858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12891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28325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11700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10577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15821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10128</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11057</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15821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10128</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11057</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15821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10128</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11057</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11634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11634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8078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1572</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1572</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1572</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805"/>
        <w:gridCol w:w="1805"/>
        <w:gridCol w:w="1805"/>
        <w:gridCol w:w="1805"/>
        <w:gridCol w:w="1805"/>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аппа</w:t>
            </w:r>
            <w:r>
              <w:br/>
            </w:r>
            <w:r>
              <w:rPr>
                <w:rFonts w:ascii="Times New Roman"/>
                <w:b w:val="false"/>
                <w:i w:val="false"/>
                <w:color w:val="000000"/>
                <w:sz w:val="20"/>
              </w:rPr>
              <w:t>
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11833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10948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12713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12935</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2012 жылға жергілікті өкілетті органдардың шешімдері бойынша мұқтаж азаматтардың жекелеген категорияларына төлем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1218"/>
        <w:gridCol w:w="868"/>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т\б</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18 694</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 балалы аналарға, "Алтын алқа", "Күміс алқа" алқаларымен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Республикасының қоныс аудару үшін эвакуацияланған (өздері кеткендерге), эвакуацияланған күні құрсақта болған балаларды қоса есептегенде</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1 675</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 қамтылған отбасыларының студенттеріне әлеуметтік көмек</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1 864</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"Ұрпақтар қоры" тууды ынталандыру бойынша Бағдарламасы шеңберінде әлеуметтік көмек</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11 909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қалдықтарын бағыттау және 2011 жылы пайдаланылмаған республикалық және облыстық бюджеттерден нысаналы трансферттерді қайтару</w:t>
      </w:r>
    </w:p>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Айыртау аудандық мәслихатының 2012.03.07 </w:t>
      </w:r>
      <w:r>
        <w:rPr>
          <w:rFonts w:ascii="Times New Roman"/>
          <w:b w:val="false"/>
          <w:i w:val="false"/>
          <w:color w:val="ff0000"/>
          <w:sz w:val="28"/>
        </w:rPr>
        <w:t>N 5-2-1</w:t>
      </w:r>
      <w:r>
        <w:rPr>
          <w:rFonts w:ascii="Times New Roman"/>
          <w:b w:val="false"/>
          <w:i w:val="false"/>
          <w:color w:val="ff0000"/>
          <w:sz w:val="28"/>
        </w:rPr>
        <w:t xml:space="preserve">; жаңа редакцияда - Солтүстік Қазақстан облысы Айыртау аудандық мәслихатының 2012.11.05 </w:t>
      </w:r>
      <w:r>
        <w:rPr>
          <w:rFonts w:ascii="Times New Roman"/>
          <w:b w:val="false"/>
          <w:i w:val="false"/>
          <w:color w:val="ff0000"/>
          <w:sz w:val="28"/>
        </w:rPr>
        <w:t>N 5-8-1</w:t>
      </w:r>
      <w:r>
        <w:rPr>
          <w:rFonts w:ascii="Times New Roman"/>
          <w:b w:val="false"/>
          <w:i w:val="false"/>
          <w:color w:val="ff0000"/>
          <w:sz w:val="28"/>
        </w:rPr>
        <w:t xml:space="preserve"> Шешімдерімен (2012.01.01 бастап қолданысқа енеді).</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107"/>
        <w:gridCol w:w="1107"/>
        <w:gridCol w:w="1107"/>
        <w:gridCol w:w="5461"/>
        <w:gridCol w:w="2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w:t>
            </w:r>
            <w:r>
              <w:br/>
            </w:r>
            <w:r>
              <w:rPr>
                <w:rFonts w:ascii="Times New Roman"/>
                <w:b w:val="false"/>
                <w:i w:val="false"/>
                <w:color w:val="000000"/>
                <w:sz w:val="20"/>
              </w:rPr>
              <w:t>
шелік</w:t>
            </w:r>
            <w:r>
              <w:br/>
            </w:r>
            <w:r>
              <w:rPr>
                <w:rFonts w:ascii="Times New Roman"/>
                <w:b w:val="false"/>
                <w:i w:val="false"/>
                <w:color w:val="000000"/>
                <w:sz w:val="20"/>
              </w:rPr>
              <w:t>
тер</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w:t>
            </w:r>
            <w:r>
              <w:br/>
            </w:r>
            <w:r>
              <w:rPr>
                <w:rFonts w:ascii="Times New Roman"/>
                <w:b w:val="false"/>
                <w:i w:val="false"/>
                <w:color w:val="000000"/>
                <w:sz w:val="20"/>
              </w:rPr>
              <w:t>
шi</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дарла</w:t>
            </w:r>
            <w:r>
              <w:br/>
            </w:r>
            <w:r>
              <w:rPr>
                <w:rFonts w:ascii="Times New Roman"/>
                <w:b w:val="false"/>
                <w:i w:val="false"/>
                <w:color w:val="000000"/>
                <w:sz w:val="20"/>
              </w:rPr>
              <w:t>
ма</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77 521,3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инженерлік-коммуникациялық инфрақұрылымдарды дамыту (немесе) сатып алу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3 471,4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3 471,4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Қаланы және елді мекендерді абаттандыруды дамыту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