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6d3e4" w14:textId="826d3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аудандық мәслихатының 2010 жылғы 23 желтоқсандағы "2011-2013 жылдарға арналған аудан бюджеті туралы" N 4-30-1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мәслихатының 2011 жылғы 17 қарашадағы N 4-40-2 шешімі. Солтүстік Қазақстан облысының Әділет департаментінде 2011 жылғы 14 желтоқсанда N 13-3-147 тіркелді. Қолдану мерзімінің өтуіне байланысты күшін жойды (Солтүстік Қазақстан облысы Айыртау ауданы мәслихатының 2012 жылғы 28 маусымдағы N 68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Айыртау ауданы мәслихатының 2012.06.28 N 68 хаты)</w:t>
      </w:r>
    </w:p>
    <w:bookmarkEnd w:id="0"/>
    <w:bookmarkStart w:name="z2" w:id="1"/>
    <w:p>
      <w:pPr>
        <w:spacing w:after="0"/>
        <w:ind w:left="0"/>
        <w:jc w:val="both"/>
      </w:pPr>
      <w:r>
        <w:rPr>
          <w:rFonts w:ascii="Times New Roman"/>
          <w:b w:val="false"/>
          <w:i w:val="false"/>
          <w:color w:val="000000"/>
          <w:sz w:val="28"/>
        </w:rPr>
        <w:t>      2008 жылғы 4 желтоқсандағы № 95-ІV Қазақстан Республикасының Бюджет кодексінің 106-бабының 2-тармағының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Аудандық мәслихаттың төртінші шақырылымдағы отызыншы сессиясының «2011-2013 жылдарға арналған аудан бюджеті туралы» 2010 жылғы 23 желтоқсандағы № 4-30-1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13-3-126 тіркелген және 2011 жылғы 17 ақпанда «Айыртау таңы» газетінде, 2011 жылғы 17 ақпанда «Айыртауские зори» газетінде жарияланған), келесі өзгерістер мен толықтырулар енгізілсін:</w:t>
      </w:r>
      <w:r>
        <w:br/>
      </w:r>
      <w:r>
        <w:rPr>
          <w:rFonts w:ascii="Times New Roman"/>
          <w:b w:val="false"/>
          <w:i w:val="false"/>
          <w:color w:val="000000"/>
          <w:sz w:val="28"/>
        </w:rPr>
        <w:t>
      1-тармақ келесі редакцияда мазмұндалсын:</w:t>
      </w:r>
      <w:r>
        <w:br/>
      </w:r>
      <w:r>
        <w:rPr>
          <w:rFonts w:ascii="Times New Roman"/>
          <w:b w:val="false"/>
          <w:i w:val="false"/>
          <w:color w:val="000000"/>
          <w:sz w:val="28"/>
        </w:rPr>
        <w:t>
      «1) кірістер – 3 426 530 мың теңге, оның ішінде:</w:t>
      </w:r>
      <w:r>
        <w:br/>
      </w:r>
      <w:r>
        <w:rPr>
          <w:rFonts w:ascii="Times New Roman"/>
          <w:b w:val="false"/>
          <w:i w:val="false"/>
          <w:color w:val="000000"/>
          <w:sz w:val="28"/>
        </w:rPr>
        <w:t>
      салықтық түсімдер бойынша – 430 292 мың теңге;</w:t>
      </w:r>
      <w:r>
        <w:br/>
      </w:r>
      <w:r>
        <w:rPr>
          <w:rFonts w:ascii="Times New Roman"/>
          <w:b w:val="false"/>
          <w:i w:val="false"/>
          <w:color w:val="000000"/>
          <w:sz w:val="28"/>
        </w:rPr>
        <w:t>
      салықтық емес түсімдер бойынша – 5 570 мың теңге;</w:t>
      </w:r>
      <w:r>
        <w:br/>
      </w:r>
      <w:r>
        <w:rPr>
          <w:rFonts w:ascii="Times New Roman"/>
          <w:b w:val="false"/>
          <w:i w:val="false"/>
          <w:color w:val="000000"/>
          <w:sz w:val="28"/>
        </w:rPr>
        <w:t>
      негізгі капиталды сатудан түсетін түсімдер бойынша – 26 320 мың теңге;</w:t>
      </w:r>
      <w:r>
        <w:br/>
      </w:r>
      <w:r>
        <w:rPr>
          <w:rFonts w:ascii="Times New Roman"/>
          <w:b w:val="false"/>
          <w:i w:val="false"/>
          <w:color w:val="000000"/>
          <w:sz w:val="28"/>
        </w:rPr>
        <w:t>
      трансферттер түсімдері бойынша – 2 964 348 мың теңге;</w:t>
      </w:r>
      <w:r>
        <w:br/>
      </w:r>
      <w:r>
        <w:rPr>
          <w:rFonts w:ascii="Times New Roman"/>
          <w:b w:val="false"/>
          <w:i w:val="false"/>
          <w:color w:val="000000"/>
          <w:sz w:val="28"/>
        </w:rPr>
        <w:t>
      2) шығындар – 3 176 825,4 мың теңге;</w:t>
      </w:r>
      <w:r>
        <w:br/>
      </w:r>
      <w:r>
        <w:rPr>
          <w:rFonts w:ascii="Times New Roman"/>
          <w:b w:val="false"/>
          <w:i w:val="false"/>
          <w:color w:val="000000"/>
          <w:sz w:val="28"/>
        </w:rPr>
        <w:t>
      3) таза бюджеттік кредит беру – 285 416 мың теңге, оның ішінде: бюджеттік кредиттер – 286 838 мың теңге;</w:t>
      </w:r>
      <w:r>
        <w:br/>
      </w:r>
      <w:r>
        <w:rPr>
          <w:rFonts w:ascii="Times New Roman"/>
          <w:b w:val="false"/>
          <w:i w:val="false"/>
          <w:color w:val="000000"/>
          <w:sz w:val="28"/>
        </w:rPr>
        <w:t>
      бюджеттік кредиттерді өтеу – 1422 мың теңге;</w:t>
      </w:r>
      <w:r>
        <w:br/>
      </w:r>
      <w:r>
        <w:rPr>
          <w:rFonts w:ascii="Times New Roman"/>
          <w:b w:val="false"/>
          <w:i w:val="false"/>
          <w:color w:val="000000"/>
          <w:sz w:val="28"/>
        </w:rPr>
        <w:t>
      4) қаржы активтерімен жасалатын операциялар бойынша сальдо – 14000 мың теңге, оның ішінде:</w:t>
      </w:r>
      <w:r>
        <w:br/>
      </w:r>
      <w:r>
        <w:rPr>
          <w:rFonts w:ascii="Times New Roman"/>
          <w:b w:val="false"/>
          <w:i w:val="false"/>
          <w:color w:val="000000"/>
          <w:sz w:val="28"/>
        </w:rPr>
        <w:t>
      қаржы активтерін сатып алуға – 14000 мың теңге;</w:t>
      </w:r>
      <w:r>
        <w:br/>
      </w:r>
      <w:r>
        <w:rPr>
          <w:rFonts w:ascii="Times New Roman"/>
          <w:b w:val="false"/>
          <w:i w:val="false"/>
          <w:color w:val="000000"/>
          <w:sz w:val="28"/>
        </w:rPr>
        <w:t>
      мемлекеттің қаржы активтерін сатып алудан түсетін түсімдері – 0;</w:t>
      </w:r>
      <w:r>
        <w:br/>
      </w:r>
      <w:r>
        <w:rPr>
          <w:rFonts w:ascii="Times New Roman"/>
          <w:b w:val="false"/>
          <w:i w:val="false"/>
          <w:color w:val="000000"/>
          <w:sz w:val="28"/>
        </w:rPr>
        <w:t>
      5) бюджет тапшылығы (артықшылығы) – -49711,4 мың теңге;</w:t>
      </w:r>
      <w:r>
        <w:br/>
      </w:r>
      <w:r>
        <w:rPr>
          <w:rFonts w:ascii="Times New Roman"/>
          <w:b w:val="false"/>
          <w:i w:val="false"/>
          <w:color w:val="000000"/>
          <w:sz w:val="28"/>
        </w:rPr>
        <w:t>
      6) бюджет тапшылығын қаржыландыру (артықшылығын пайдалану) – 49711,4 мың теңге, оның ішінде:</w:t>
      </w:r>
      <w:r>
        <w:br/>
      </w:r>
      <w:r>
        <w:rPr>
          <w:rFonts w:ascii="Times New Roman"/>
          <w:b w:val="false"/>
          <w:i w:val="false"/>
          <w:color w:val="000000"/>
          <w:sz w:val="28"/>
        </w:rPr>
        <w:t>
      қарыздардың түсуі – 286838 мың теңге;</w:t>
      </w:r>
      <w:r>
        <w:br/>
      </w:r>
      <w:r>
        <w:rPr>
          <w:rFonts w:ascii="Times New Roman"/>
          <w:b w:val="false"/>
          <w:i w:val="false"/>
          <w:color w:val="000000"/>
          <w:sz w:val="28"/>
        </w:rPr>
        <w:t>
      борышқа қызмет көрсету-1 мың теңге;</w:t>
      </w:r>
      <w:r>
        <w:br/>
      </w:r>
      <w:r>
        <w:rPr>
          <w:rFonts w:ascii="Times New Roman"/>
          <w:b w:val="false"/>
          <w:i w:val="false"/>
          <w:color w:val="000000"/>
          <w:sz w:val="28"/>
        </w:rPr>
        <w:t>
      қарыздарды өтеу – 246422 мың теңге;</w:t>
      </w:r>
      <w:r>
        <w:br/>
      </w:r>
      <w:r>
        <w:rPr>
          <w:rFonts w:ascii="Times New Roman"/>
          <w:b w:val="false"/>
          <w:i w:val="false"/>
          <w:color w:val="000000"/>
          <w:sz w:val="28"/>
        </w:rPr>
        <w:t>
      бюджет қаражатын пайдаланылатын қалдықтары – 9296,4 мың теңге.»;</w:t>
      </w:r>
      <w:r>
        <w:br/>
      </w:r>
      <w:r>
        <w:rPr>
          <w:rFonts w:ascii="Times New Roman"/>
          <w:b w:val="false"/>
          <w:i w:val="false"/>
          <w:color w:val="000000"/>
          <w:sz w:val="28"/>
        </w:rPr>
        <w:t xml:space="preserve">
      10-тармақ келесі редакцияда мазмұндалсын: </w:t>
      </w:r>
      <w:r>
        <w:br/>
      </w:r>
      <w:r>
        <w:rPr>
          <w:rFonts w:ascii="Times New Roman"/>
          <w:b w:val="false"/>
          <w:i w:val="false"/>
          <w:color w:val="000000"/>
          <w:sz w:val="28"/>
        </w:rPr>
        <w:t>
      «10. 2011 жылға арналған аудан бюджетінде республикалық бюджеттен мақсатты ағымдағы трансферттер келесі көлемде есепке алынсын:</w:t>
      </w:r>
      <w:r>
        <w:br/>
      </w:r>
      <w:r>
        <w:rPr>
          <w:rFonts w:ascii="Times New Roman"/>
          <w:b w:val="false"/>
          <w:i w:val="false"/>
          <w:color w:val="000000"/>
          <w:sz w:val="28"/>
        </w:rPr>
        <w:t>
      1) эпизоотияға қарсы іс-шаралар жүргізуге – 16420 мың теңге;</w:t>
      </w:r>
      <w:r>
        <w:br/>
      </w:r>
      <w:r>
        <w:rPr>
          <w:rFonts w:ascii="Times New Roman"/>
          <w:b w:val="false"/>
          <w:i w:val="false"/>
          <w:color w:val="000000"/>
          <w:sz w:val="28"/>
        </w:rPr>
        <w:t>
      2) Мамандарға әлеуметтік көмек көрсету жөніндегі шараларды іске асыруға – 6659 мың теңге;</w:t>
      </w:r>
      <w:r>
        <w:br/>
      </w:r>
      <w:r>
        <w:rPr>
          <w:rFonts w:ascii="Times New Roman"/>
          <w:b w:val="false"/>
          <w:i w:val="false"/>
          <w:color w:val="000000"/>
          <w:sz w:val="28"/>
        </w:rPr>
        <w:t>
      3) мектепке дейінгі білім беру ұйымдарына мемлекеттік білім беру тапсырысын жүзеге асыруға - 51876 мың теңге;</w:t>
      </w:r>
      <w:r>
        <w:br/>
      </w:r>
      <w:r>
        <w:rPr>
          <w:rFonts w:ascii="Times New Roman"/>
          <w:b w:val="false"/>
          <w:i w:val="false"/>
          <w:color w:val="000000"/>
          <w:sz w:val="28"/>
        </w:rPr>
        <w:t>
      4) Қазақстан Республикасы Президентінің 2010 жылғы 7 желтоқсандағы 1118 Жарлығымен бекітілген 2011-2020 жылдарға арналған Қазақстан Республикасындағы мемлекеттік білім беруді дамыту бағдарламасын іске асыруға барлығы 50756 мың теңге, оның ішінде:</w:t>
      </w:r>
      <w:r>
        <w:br/>
      </w:r>
      <w:r>
        <w:rPr>
          <w:rFonts w:ascii="Times New Roman"/>
          <w:b w:val="false"/>
          <w:i w:val="false"/>
          <w:color w:val="000000"/>
          <w:sz w:val="28"/>
        </w:rPr>
        <w:t>
      негізгі орта және жалпы орта білім беру мемлекеттік мекемелерінің физика, химия, биология кабинеттерін оқу құралдарымен жабдықтауға – 20480 мың теңге;</w:t>
      </w:r>
      <w:r>
        <w:br/>
      </w:r>
      <w:r>
        <w:rPr>
          <w:rFonts w:ascii="Times New Roman"/>
          <w:b w:val="false"/>
          <w:i w:val="false"/>
          <w:color w:val="000000"/>
          <w:sz w:val="28"/>
        </w:rPr>
        <w:t>
      бастауыш, негізгі орта және жалпы орта білім беру мемлекеттік мекемелерінде лингафонды және мультимедиялық кабинеттер құруға – 27040 мың теңге;</w:t>
      </w:r>
      <w:r>
        <w:br/>
      </w:r>
      <w:r>
        <w:rPr>
          <w:rFonts w:ascii="Times New Roman"/>
          <w:b w:val="false"/>
          <w:i w:val="false"/>
          <w:color w:val="000000"/>
          <w:sz w:val="28"/>
        </w:rPr>
        <w:t>
      үйде оқытылатын мүгедек балаларды жабдықпен, бағдарламалық қамтыммен қамтамасыз етуге – 3236 мың теңге;</w:t>
      </w:r>
      <w:r>
        <w:br/>
      </w:r>
      <w:r>
        <w:rPr>
          <w:rFonts w:ascii="Times New Roman"/>
          <w:b w:val="false"/>
          <w:i w:val="false"/>
          <w:color w:val="000000"/>
          <w:sz w:val="28"/>
        </w:rPr>
        <w:t>
      5) ата-аналарының қамқорынсыз қалған жетім баланы (жетім балаларды) күтіп-ұстауға қамқоршыларына (қорғаншыларына) ай сайынғы ақшалай қаражат төлемдеріне – 10856 мың теңге;</w:t>
      </w:r>
      <w:r>
        <w:br/>
      </w:r>
      <w:r>
        <w:rPr>
          <w:rFonts w:ascii="Times New Roman"/>
          <w:b w:val="false"/>
          <w:i w:val="false"/>
          <w:color w:val="000000"/>
          <w:sz w:val="28"/>
        </w:rPr>
        <w:t>
      6) «Бизнестің жол картасы – 2020» бағдарламасы бойынша жастар тәжірибесі бағдарламасын ұйымдастыруға, жеке кәсіпкерлерді қолдауға – 10920 мың теңге;</w:t>
      </w:r>
      <w:r>
        <w:br/>
      </w:r>
      <w:r>
        <w:rPr>
          <w:rFonts w:ascii="Times New Roman"/>
          <w:b w:val="false"/>
          <w:i w:val="false"/>
          <w:color w:val="000000"/>
          <w:sz w:val="28"/>
        </w:rPr>
        <w:t xml:space="preserve">
      7) инвестициялық жобаларды іске асыруға – 82000 мың теңге, соның ішінде: сумен қамтамасыз етуге – 82000 мың теңге; </w:t>
      </w:r>
      <w:r>
        <w:br/>
      </w:r>
      <w:r>
        <w:rPr>
          <w:rFonts w:ascii="Times New Roman"/>
          <w:b w:val="false"/>
          <w:i w:val="false"/>
          <w:color w:val="000000"/>
          <w:sz w:val="28"/>
        </w:rPr>
        <w:t xml:space="preserve">
      8) арнаулы әлеуметтік қызметті ұсынуды жүзеге асыруға – 1347 мың теңге, соның ішінде: </w:t>
      </w:r>
      <w:r>
        <w:br/>
      </w:r>
      <w:r>
        <w:rPr>
          <w:rFonts w:ascii="Times New Roman"/>
          <w:b w:val="false"/>
          <w:i w:val="false"/>
          <w:color w:val="000000"/>
          <w:sz w:val="28"/>
        </w:rPr>
        <w:t>
      мұқтаж азаматтарға үйде арнаулы әлеуметтік қызметті ұсынуға арнаулы әлеуметтік қызмет стандартын енгізуге – 1347 мың теңге.</w:t>
      </w:r>
      <w:r>
        <w:br/>
      </w:r>
      <w:r>
        <w:rPr>
          <w:rFonts w:ascii="Times New Roman"/>
          <w:b w:val="false"/>
          <w:i w:val="false"/>
          <w:color w:val="000000"/>
          <w:sz w:val="28"/>
        </w:rPr>
        <w:t>
      9) 82 000 мың теңге – 2020 жұмыспен қамтудың Бағдарламасын іске асыру аясында инженерлік-коммуникациялық инфрақұрылымды дамытуға;</w:t>
      </w:r>
      <w:r>
        <w:br/>
      </w:r>
      <w:r>
        <w:rPr>
          <w:rFonts w:ascii="Times New Roman"/>
          <w:b w:val="false"/>
          <w:i w:val="false"/>
          <w:color w:val="000000"/>
          <w:sz w:val="28"/>
        </w:rPr>
        <w:t>
      10) 4 290 мың теңге – төлемақыны жартылай субсидиялауға;</w:t>
      </w:r>
      <w:r>
        <w:br/>
      </w:r>
      <w:r>
        <w:rPr>
          <w:rFonts w:ascii="Times New Roman"/>
          <w:b w:val="false"/>
          <w:i w:val="false"/>
          <w:color w:val="000000"/>
          <w:sz w:val="28"/>
        </w:rPr>
        <w:t>
      11) 8965 мың теңге – әлеуметтік орталықтарды құруға;</w:t>
      </w:r>
      <w:r>
        <w:br/>
      </w:r>
      <w:r>
        <w:rPr>
          <w:rFonts w:ascii="Times New Roman"/>
          <w:b w:val="false"/>
          <w:i w:val="false"/>
          <w:color w:val="000000"/>
          <w:sz w:val="28"/>
        </w:rPr>
        <w:t>
      12) 17214 мың теңге – мектеп мұғалімдері мен білім берудің мектепке дейінгі ұйымдары тәрбиешілеріне біліктілік санаттары үшін үстемақы мөлшерін ұлғайтуға;</w:t>
      </w:r>
      <w:r>
        <w:br/>
      </w:r>
      <w:r>
        <w:rPr>
          <w:rFonts w:ascii="Times New Roman"/>
          <w:b w:val="false"/>
          <w:i w:val="false"/>
          <w:color w:val="000000"/>
          <w:sz w:val="28"/>
        </w:rPr>
        <w:t>
      13) Жұмыспен қамту 2020 бағдарламасының шеңберінде тұрғын үй салуға және (немесе) сатып алуға бюджеттік кредитті мерзімінен бұрын өтеуге - 245001 мың теңге.»;</w:t>
      </w:r>
      <w:r>
        <w:br/>
      </w:r>
      <w:r>
        <w:rPr>
          <w:rFonts w:ascii="Times New Roman"/>
          <w:b w:val="false"/>
          <w:i w:val="false"/>
          <w:color w:val="000000"/>
          <w:sz w:val="28"/>
        </w:rPr>
        <w:t xml:space="preserve">
      13-тармақ келесі редакцияда мазмұндалсын: </w:t>
      </w:r>
      <w:r>
        <w:br/>
      </w:r>
      <w:r>
        <w:rPr>
          <w:rFonts w:ascii="Times New Roman"/>
          <w:b w:val="false"/>
          <w:i w:val="false"/>
          <w:color w:val="000000"/>
          <w:sz w:val="28"/>
        </w:rPr>
        <w:t>
      «13. 2011 жылға ауданның жергілікті атқарушы органының резерві 5000 мың теңге сомасында бекітілсін.»;</w:t>
      </w:r>
      <w:r>
        <w:br/>
      </w:r>
      <w:r>
        <w:rPr>
          <w:rFonts w:ascii="Times New Roman"/>
          <w:b w:val="false"/>
          <w:i w:val="false"/>
          <w:color w:val="000000"/>
          <w:sz w:val="28"/>
        </w:rPr>
        <w:t>
      көрсетілген шешімнің 1, 5, 6-қосымшалары осы шешімнің 1, 2, 3-қосымшаларына сәйкес жаңа редакцияда мазмұндалсын (қоса берілді).</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қолданысқа енеді.</w:t>
      </w:r>
    </w:p>
    <w:bookmarkEnd w:id="1"/>
    <w:p>
      <w:pPr>
        <w:spacing w:after="0"/>
        <w:ind w:left="0"/>
        <w:jc w:val="both"/>
      </w:pPr>
      <w:r>
        <w:rPr>
          <w:rFonts w:ascii="Times New Roman"/>
          <w:b w:val="false"/>
          <w:i/>
          <w:color w:val="000000"/>
          <w:sz w:val="28"/>
        </w:rPr>
        <w:t>      Аудандық мәслихаттың ХXXX                  Аудандық мәслихаттың</w:t>
      </w:r>
      <w:r>
        <w:br/>
      </w:r>
      <w:r>
        <w:rPr>
          <w:rFonts w:ascii="Times New Roman"/>
          <w:b w:val="false"/>
          <w:i w:val="false"/>
          <w:color w:val="000000"/>
          <w:sz w:val="28"/>
        </w:rPr>
        <w:t>
</w:t>
      </w:r>
      <w:r>
        <w:rPr>
          <w:rFonts w:ascii="Times New Roman"/>
          <w:b w:val="false"/>
          <w:i/>
          <w:color w:val="000000"/>
          <w:sz w:val="28"/>
        </w:rPr>
        <w:t>      кезектен тыс сессиясының төрағасы          хатшысы</w:t>
      </w:r>
      <w:r>
        <w:br/>
      </w:r>
      <w:r>
        <w:rPr>
          <w:rFonts w:ascii="Times New Roman"/>
          <w:b w:val="false"/>
          <w:i w:val="false"/>
          <w:color w:val="000000"/>
          <w:sz w:val="28"/>
        </w:rPr>
        <w:t>
</w:t>
      </w:r>
      <w:r>
        <w:rPr>
          <w:rFonts w:ascii="Times New Roman"/>
          <w:b w:val="false"/>
          <w:i/>
          <w:color w:val="000000"/>
          <w:sz w:val="28"/>
        </w:rPr>
        <w:t>      А. Абакумов                                Қ. Хамзин</w:t>
      </w:r>
    </w:p>
    <w:bookmarkStart w:name="z4" w:id="2"/>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2011 жылғы 17 қарашадағы № 4-40-2 шешіміне</w:t>
      </w:r>
      <w:r>
        <w:br/>
      </w:r>
      <w:r>
        <w:rPr>
          <w:rFonts w:ascii="Times New Roman"/>
          <w:b w:val="false"/>
          <w:i w:val="false"/>
          <w:color w:val="000000"/>
          <w:sz w:val="28"/>
        </w:rPr>
        <w:t>
1-қосымша</w:t>
      </w:r>
    </w:p>
    <w:bookmarkEnd w:id="2"/>
    <w:p>
      <w:pPr>
        <w:spacing w:after="0"/>
        <w:ind w:left="0"/>
        <w:jc w:val="both"/>
      </w:pPr>
      <w:r>
        <w:rPr>
          <w:rFonts w:ascii="Times New Roman"/>
          <w:b w:val="false"/>
          <w:i w:val="false"/>
          <w:color w:val="000000"/>
          <w:sz w:val="28"/>
        </w:rPr>
        <w:t>Аудандық мәслихат сессиясының</w:t>
      </w:r>
      <w:r>
        <w:br/>
      </w:r>
      <w:r>
        <w:rPr>
          <w:rFonts w:ascii="Times New Roman"/>
          <w:b w:val="false"/>
          <w:i w:val="false"/>
          <w:color w:val="000000"/>
          <w:sz w:val="28"/>
        </w:rPr>
        <w:t>
2010 жылғы 23 желтоқсандағы № 4-30-1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2011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73"/>
        <w:gridCol w:w="793"/>
        <w:gridCol w:w="7593"/>
        <w:gridCol w:w="195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3 426 530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430 292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236 578</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236 578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145 412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84 474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45 588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38 052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8 907</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10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26 320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2 661</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2 661</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23 659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23 659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2 964 348</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2 964 348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2 964 348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53"/>
        <w:gridCol w:w="833"/>
        <w:gridCol w:w="6993"/>
        <w:gridCol w:w="2353"/>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3 176 825,4</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224 232,0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13 939,0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13 652,0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60 377,0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58 584,0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1 793,0</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127 805,0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127 756,0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22 111,0</w:t>
            </w:r>
          </w:p>
        </w:tc>
      </w:tr>
      <w:tr>
        <w:trPr>
          <w:trHeight w:val="8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20 466,0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6 031,0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6 031,0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5 949,0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2 214 481,0</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2 214 481,0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109 714,0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2 035 014,0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16 276,0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6 909,0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15 262,0</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10 856,0</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3 236,0</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 мен білім берудің мектепке дейінгі ұйымдары тәрбиешілерне біліктілік санаттары үшін үстемақы мөлшерін ұлғайтуы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17 214,0</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182 713,0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182 713,0</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22 050,0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23 299,0</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9 032,0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64 007,0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22 001,0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26 306,0</w:t>
            </w:r>
          </w:p>
        </w:tc>
      </w:tr>
      <w:tr>
        <w:trPr>
          <w:trHeight w:val="8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2 929,0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орталықтарының жұмысын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8 965,0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279 985,0</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16 518,0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7 195,0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5 177,0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2 345,0</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64 128,0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22 128,0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199 339,0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5 365,0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38 635,0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5 094,0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68 245,0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жұмыспен қамтудың Бағдарламасын іске асыру аясында инженерлік-коммуникациялық инфрақұрылымды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82 000,0</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72 895,8</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22 224,7</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22 224,7</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34 875,1</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6 349,0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18 367,1</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9 627,0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10 585,0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6 154,0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4 296,0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5 211,0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737,0</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4 474,0</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132 453,0</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9 625,0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9 475,0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40 272,0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15 596,0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6 659,0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82 556,0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82 556,0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5 692,0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5 692,0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5 692,0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9 103,0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9 103,0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9 103,0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42 673,3</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10 920,0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10 920,0</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9 642,3</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9 642,3</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5 286,0</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5 136,0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11 825,0</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11 825,0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6 566,3</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6 566,3</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6511,3</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285 416,0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286 838,0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245 000,0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245 000,0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245 000,0</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41 838,0</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41 838,0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41 838,0</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теңге</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1 422,0</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теңге</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теңге</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тапшылығы (профициті)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-49 711,4</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 (профициті пайдалану)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49 711,4</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286 838,0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286 838,0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286 838,0</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теңге</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246 422,0</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246 422,0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246 422,0</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теңге</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9 296,4</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9 296,4</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9 296,4</w:t>
            </w:r>
          </w:p>
        </w:tc>
      </w:tr>
    </w:tbl>
    <w:bookmarkStart w:name="z5" w:id="3"/>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2011 жылғы 17 қарашадағы № 4-40-2 шешіміне</w:t>
      </w:r>
      <w:r>
        <w:br/>
      </w:r>
      <w:r>
        <w:rPr>
          <w:rFonts w:ascii="Times New Roman"/>
          <w:b w:val="false"/>
          <w:i w:val="false"/>
          <w:color w:val="000000"/>
          <w:sz w:val="28"/>
        </w:rPr>
        <w:t>
2-қосымша</w:t>
      </w:r>
    </w:p>
    <w:bookmarkEnd w:id="3"/>
    <w:p>
      <w:pPr>
        <w:spacing w:after="0"/>
        <w:ind w:left="0"/>
        <w:jc w:val="both"/>
      </w:pPr>
      <w:r>
        <w:rPr>
          <w:rFonts w:ascii="Times New Roman"/>
          <w:b w:val="false"/>
          <w:i w:val="false"/>
          <w:color w:val="000000"/>
          <w:sz w:val="28"/>
        </w:rPr>
        <w:t>Аудандық мәслихат сессиясының</w:t>
      </w:r>
      <w:r>
        <w:br/>
      </w:r>
      <w:r>
        <w:rPr>
          <w:rFonts w:ascii="Times New Roman"/>
          <w:b w:val="false"/>
          <w:i w:val="false"/>
          <w:color w:val="000000"/>
          <w:sz w:val="28"/>
        </w:rPr>
        <w:t>
2010 жылғы 23 желтоқсандағы № 4-30-1 шешіміне</w:t>
      </w:r>
      <w:r>
        <w:br/>
      </w:r>
      <w:r>
        <w:rPr>
          <w:rFonts w:ascii="Times New Roman"/>
          <w:b w:val="false"/>
          <w:i w:val="false"/>
          <w:color w:val="000000"/>
          <w:sz w:val="28"/>
        </w:rPr>
        <w:t>
5-қосымша</w:t>
      </w:r>
    </w:p>
    <w:p>
      <w:pPr>
        <w:spacing w:after="0"/>
        <w:ind w:left="0"/>
        <w:jc w:val="left"/>
      </w:pPr>
      <w:r>
        <w:rPr>
          <w:rFonts w:ascii="Times New Roman"/>
          <w:b/>
          <w:i w:val="false"/>
          <w:color w:val="000000"/>
        </w:rPr>
        <w:t xml:space="preserve"> 2011 жылға арналған селолық округтар бойынша бюджеттік бағдарламалар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853"/>
        <w:gridCol w:w="873"/>
        <w:gridCol w:w="7553"/>
        <w:gridCol w:w="1873"/>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Функцуионалдық тобы</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Бағдарламасы</w:t>
            </w:r>
          </w:p>
        </w:tc>
        <w:tc>
          <w:tcPr>
            <w:tcW w:w="0" w:type="auto"/>
            <w:vMerge/>
            <w:tcBorders>
              <w:top w:val="nil"/>
              <w:left w:val="single" w:color="cfcfcf" w:sz="5"/>
              <w:bottom w:val="single" w:color="cfcfcf" w:sz="5"/>
              <w:right w:val="single" w:color="cfcfcf" w:sz="5"/>
            </w:tcBorders>
          </w:tcP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166547,7</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127805</w:t>
            </w:r>
          </w:p>
        </w:tc>
      </w:tr>
      <w:tr>
        <w:trPr>
          <w:trHeight w:val="9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127805</w:t>
            </w:r>
          </w:p>
        </w:tc>
      </w:tr>
      <w:tr>
        <w:trPr>
          <w:trHeight w:val="11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127756</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16518</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16518</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8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22224,7</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22224,7</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22224,7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573"/>
        <w:gridCol w:w="1513"/>
        <w:gridCol w:w="1333"/>
        <w:gridCol w:w="1373"/>
        <w:gridCol w:w="1393"/>
        <w:gridCol w:w="1753"/>
        <w:gridCol w:w="1413"/>
      </w:tblGrid>
      <w:tr>
        <w:trPr>
          <w:trHeight w:val="21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селолық округтар бойынша</w:t>
            </w:r>
          </w:p>
        </w:tc>
      </w:tr>
      <w:tr>
        <w:trPr>
          <w:trHeight w:val="298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w:t>
            </w:r>
            <w:r>
              <w:br/>
            </w:r>
            <w:r>
              <w:rPr>
                <w:rFonts w:ascii="Times New Roman"/>
                <w:b w:val="false"/>
                <w:i w:val="false"/>
                <w:color w:val="000000"/>
                <w:sz w:val="20"/>
              </w:rPr>
              <w:t>
балық</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"Анто</w:t>
            </w:r>
            <w:r>
              <w:br/>
            </w:r>
            <w:r>
              <w:rPr>
                <w:rFonts w:ascii="Times New Roman"/>
                <w:b w:val="false"/>
                <w:i w:val="false"/>
                <w:color w:val="000000"/>
                <w:sz w:val="20"/>
              </w:rPr>
              <w:t>
новка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w:t>
            </w:r>
            <w:r>
              <w:br/>
            </w:r>
            <w:r>
              <w:rPr>
                <w:rFonts w:ascii="Times New Roman"/>
                <w:b w:val="false"/>
                <w:i w:val="false"/>
                <w:color w:val="000000"/>
                <w:sz w:val="20"/>
              </w:rPr>
              <w:t>
месі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w:t>
            </w:r>
            <w:r>
              <w:br/>
            </w:r>
            <w:r>
              <w:rPr>
                <w:rFonts w:ascii="Times New Roman"/>
                <w:b w:val="false"/>
                <w:i w:val="false"/>
                <w:color w:val="000000"/>
                <w:sz w:val="20"/>
              </w:rPr>
              <w:t>
дар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w:t>
            </w:r>
            <w:r>
              <w:br/>
            </w:r>
            <w:r>
              <w:rPr>
                <w:rFonts w:ascii="Times New Roman"/>
                <w:b w:val="false"/>
                <w:i w:val="false"/>
                <w:color w:val="000000"/>
                <w:sz w:val="20"/>
              </w:rPr>
              <w:t>
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"Гуса</w:t>
            </w:r>
            <w:r>
              <w:br/>
            </w:r>
            <w:r>
              <w:rPr>
                <w:rFonts w:ascii="Times New Roman"/>
                <w:b w:val="false"/>
                <w:i w:val="false"/>
                <w:color w:val="000000"/>
                <w:sz w:val="20"/>
              </w:rPr>
              <w:t>
ковка село</w:t>
            </w:r>
            <w:r>
              <w:br/>
            </w:r>
            <w:r>
              <w:rPr>
                <w:rFonts w:ascii="Times New Roman"/>
                <w:b w:val="false"/>
                <w:i w:val="false"/>
                <w:color w:val="000000"/>
                <w:sz w:val="20"/>
              </w:rPr>
              <w:t>
лық</w:t>
            </w:r>
            <w:r>
              <w:br/>
            </w:r>
            <w:r>
              <w:rPr>
                <w:rFonts w:ascii="Times New Roman"/>
                <w:b w:val="false"/>
                <w:i w:val="false"/>
                <w:color w:val="000000"/>
                <w:sz w:val="20"/>
              </w:rPr>
              <w:t>
окру</w:t>
            </w:r>
            <w:r>
              <w:br/>
            </w:r>
            <w:r>
              <w:rPr>
                <w:rFonts w:ascii="Times New Roman"/>
                <w:b w:val="false"/>
                <w:i w:val="false"/>
                <w:color w:val="000000"/>
                <w:sz w:val="20"/>
              </w:rPr>
              <w:t>
гі әкі</w:t>
            </w:r>
            <w:r>
              <w:br/>
            </w:r>
            <w:r>
              <w:rPr>
                <w:rFonts w:ascii="Times New Roman"/>
                <w:b w:val="false"/>
                <w:i w:val="false"/>
                <w:color w:val="000000"/>
                <w:sz w:val="20"/>
              </w:rPr>
              <w:t>
мінің аппа</w:t>
            </w:r>
            <w:r>
              <w:br/>
            </w:r>
            <w:r>
              <w:rPr>
                <w:rFonts w:ascii="Times New Roman"/>
                <w:b w:val="false"/>
                <w:i w:val="false"/>
                <w:color w:val="000000"/>
                <w:sz w:val="20"/>
              </w:rPr>
              <w:t>
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w:t>
            </w:r>
            <w:r>
              <w:br/>
            </w:r>
            <w:r>
              <w:rPr>
                <w:rFonts w:ascii="Times New Roman"/>
                <w:b w:val="false"/>
                <w:i w:val="false"/>
                <w:color w:val="000000"/>
                <w:sz w:val="20"/>
              </w:rPr>
              <w:t>
месі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"Елец</w:t>
            </w:r>
            <w:r>
              <w:br/>
            </w:r>
            <w:r>
              <w:rPr>
                <w:rFonts w:ascii="Times New Roman"/>
                <w:b w:val="false"/>
                <w:i w:val="false"/>
                <w:color w:val="000000"/>
                <w:sz w:val="20"/>
              </w:rPr>
              <w:t>
кий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w:t>
            </w:r>
            <w:r>
              <w:br/>
            </w:r>
            <w:r>
              <w:rPr>
                <w:rFonts w:ascii="Times New Roman"/>
                <w:b w:val="false"/>
                <w:i w:val="false"/>
                <w:color w:val="000000"/>
                <w:sz w:val="20"/>
              </w:rPr>
              <w:t>
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w:t>
            </w:r>
            <w:r>
              <w:br/>
            </w:r>
            <w:r>
              <w:rPr>
                <w:rFonts w:ascii="Times New Roman"/>
                <w:b w:val="false"/>
                <w:i w:val="false"/>
                <w:color w:val="000000"/>
                <w:sz w:val="20"/>
              </w:rPr>
              <w:t>
көл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w:t>
            </w:r>
            <w:r>
              <w:br/>
            </w:r>
            <w:r>
              <w:rPr>
                <w:rFonts w:ascii="Times New Roman"/>
                <w:b w:val="false"/>
                <w:i w:val="false"/>
                <w:color w:val="000000"/>
                <w:sz w:val="20"/>
              </w:rPr>
              <w:t>
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"Имантау</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 Мем</w:t>
            </w:r>
            <w:r>
              <w:br/>
            </w:r>
            <w:r>
              <w:rPr>
                <w:rFonts w:ascii="Times New Roman"/>
                <w:b w:val="false"/>
                <w:i w:val="false"/>
                <w:color w:val="000000"/>
                <w:sz w:val="20"/>
              </w:rPr>
              <w:t>
лекеттік</w:t>
            </w:r>
            <w:r>
              <w:br/>
            </w:r>
            <w:r>
              <w:rPr>
                <w:rFonts w:ascii="Times New Roman"/>
                <w:b w:val="false"/>
                <w:i w:val="false"/>
                <w:color w:val="000000"/>
                <w:sz w:val="20"/>
              </w:rPr>
              <w:t>
мекемесі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w:t>
            </w:r>
            <w:r>
              <w:br/>
            </w:r>
            <w:r>
              <w:rPr>
                <w:rFonts w:ascii="Times New Roman"/>
                <w:b w:val="false"/>
                <w:i w:val="false"/>
                <w:color w:val="000000"/>
                <w:sz w:val="20"/>
              </w:rPr>
              <w:t>
ка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w:t>
            </w:r>
            <w:r>
              <w:br/>
            </w:r>
            <w:r>
              <w:rPr>
                <w:rFonts w:ascii="Times New Roman"/>
                <w:b w:val="false"/>
                <w:i w:val="false"/>
                <w:color w:val="000000"/>
                <w:sz w:val="20"/>
              </w:rPr>
              <w:t>
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w:t>
            </w:r>
            <w:r>
              <w:br/>
            </w:r>
            <w:r>
              <w:rPr>
                <w:rFonts w:ascii="Times New Roman"/>
                <w:b w:val="false"/>
                <w:i w:val="false"/>
                <w:color w:val="000000"/>
                <w:sz w:val="20"/>
              </w:rPr>
              <w:t>
месі</w:t>
            </w:r>
          </w:p>
        </w:tc>
      </w:tr>
      <w:tr>
        <w:trPr>
          <w:trHeight w:val="22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1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22948,0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9959,0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9702,0</w:t>
            </w:r>
          </w:p>
        </w:tc>
      </w:tr>
      <w:tr>
        <w:trPr>
          <w:trHeight w:val="66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w:t>
            </w:r>
          </w:p>
        </w:tc>
      </w:tr>
      <w:tr>
        <w:trPr>
          <w:trHeight w:val="129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w:t>
            </w:r>
          </w:p>
        </w:tc>
      </w:tr>
      <w:tr>
        <w:trPr>
          <w:trHeight w:val="162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w:t>
            </w:r>
          </w:p>
        </w:tc>
      </w:tr>
      <w:tr>
        <w:trPr>
          <w:trHeight w:val="73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29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2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4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r>
      <w:tr>
        <w:trPr>
          <w:trHeight w:val="127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r>
      <w:tr>
        <w:trPr>
          <w:trHeight w:val="66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1793"/>
        <w:gridCol w:w="1453"/>
        <w:gridCol w:w="1533"/>
        <w:gridCol w:w="1533"/>
        <w:gridCol w:w="1553"/>
        <w:gridCol w:w="1753"/>
      </w:tblGrid>
      <w:tr>
        <w:trPr>
          <w:trHeight w:val="2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8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 Мем</w:t>
            </w:r>
            <w:r>
              <w:br/>
            </w:r>
            <w:r>
              <w:rPr>
                <w:rFonts w:ascii="Times New Roman"/>
                <w:b w:val="false"/>
                <w:i w:val="false"/>
                <w:color w:val="000000"/>
                <w:sz w:val="20"/>
              </w:rPr>
              <w:t>
лекеттік</w:t>
            </w:r>
            <w:r>
              <w:br/>
            </w:r>
            <w:r>
              <w:rPr>
                <w:rFonts w:ascii="Times New Roman"/>
                <w:b w:val="false"/>
                <w:i w:val="false"/>
                <w:color w:val="000000"/>
                <w:sz w:val="20"/>
              </w:rPr>
              <w:t>
мекемесі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"Қамсақ</w:t>
            </w:r>
            <w:r>
              <w:br/>
            </w:r>
            <w:r>
              <w:rPr>
                <w:rFonts w:ascii="Times New Roman"/>
                <w:b w:val="false"/>
                <w:i w:val="false"/>
                <w:color w:val="000000"/>
                <w:sz w:val="20"/>
              </w:rPr>
              <w:t>
ты село</w:t>
            </w:r>
            <w:r>
              <w:br/>
            </w:r>
            <w:r>
              <w:rPr>
                <w:rFonts w:ascii="Times New Roman"/>
                <w:b w:val="false"/>
                <w:i w:val="false"/>
                <w:color w:val="000000"/>
                <w:sz w:val="20"/>
              </w:rPr>
              <w:t>
лық окру</w:t>
            </w:r>
            <w:r>
              <w:br/>
            </w:r>
            <w:r>
              <w:rPr>
                <w:rFonts w:ascii="Times New Roman"/>
                <w:b w:val="false"/>
                <w:i w:val="false"/>
                <w:color w:val="000000"/>
                <w:sz w:val="20"/>
              </w:rPr>
              <w:t>
гі әкімі</w:t>
            </w:r>
            <w:r>
              <w:br/>
            </w:r>
            <w:r>
              <w:rPr>
                <w:rFonts w:ascii="Times New Roman"/>
                <w:b w:val="false"/>
                <w:i w:val="false"/>
                <w:color w:val="000000"/>
                <w:sz w:val="20"/>
              </w:rPr>
              <w:t>
нің аппа</w:t>
            </w:r>
            <w:r>
              <w:br/>
            </w:r>
            <w:r>
              <w:rPr>
                <w:rFonts w:ascii="Times New Roman"/>
                <w:b w:val="false"/>
                <w:i w:val="false"/>
                <w:color w:val="000000"/>
                <w:sz w:val="20"/>
              </w:rPr>
              <w:t>
раты"</w:t>
            </w:r>
            <w:r>
              <w:br/>
            </w:r>
            <w:r>
              <w:rPr>
                <w:rFonts w:ascii="Times New Roman"/>
                <w:b w:val="false"/>
                <w:i w:val="false"/>
                <w:color w:val="000000"/>
                <w:sz w:val="20"/>
              </w:rPr>
              <w:t>
Мемлекет</w:t>
            </w:r>
            <w:r>
              <w:br/>
            </w:r>
            <w:r>
              <w:rPr>
                <w:rFonts w:ascii="Times New Roman"/>
                <w:b w:val="false"/>
                <w:i w:val="false"/>
                <w:color w:val="000000"/>
                <w:sz w:val="20"/>
              </w:rPr>
              <w:t>
тік ме</w:t>
            </w:r>
            <w:r>
              <w:br/>
            </w:r>
            <w:r>
              <w:rPr>
                <w:rFonts w:ascii="Times New Roman"/>
                <w:b w:val="false"/>
                <w:i w:val="false"/>
                <w:color w:val="000000"/>
                <w:sz w:val="20"/>
              </w:rPr>
              <w:t>
кемесі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w:t>
            </w:r>
            <w:r>
              <w:br/>
            </w:r>
            <w:r>
              <w:rPr>
                <w:rFonts w:ascii="Times New Roman"/>
                <w:b w:val="false"/>
                <w:i w:val="false"/>
                <w:color w:val="000000"/>
                <w:sz w:val="20"/>
              </w:rPr>
              <w:t>
танти</w:t>
            </w:r>
            <w:r>
              <w:br/>
            </w:r>
            <w:r>
              <w:rPr>
                <w:rFonts w:ascii="Times New Roman"/>
                <w:b w:val="false"/>
                <w:i w:val="false"/>
                <w:color w:val="000000"/>
                <w:sz w:val="20"/>
              </w:rPr>
              <w:t>
новка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"Лоба</w:t>
            </w:r>
            <w:r>
              <w:br/>
            </w:r>
            <w:r>
              <w:rPr>
                <w:rFonts w:ascii="Times New Roman"/>
                <w:b w:val="false"/>
                <w:i w:val="false"/>
                <w:color w:val="000000"/>
                <w:sz w:val="20"/>
              </w:rPr>
              <w:t>
нов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"Нижний</w:t>
            </w:r>
            <w:r>
              <w:br/>
            </w:r>
            <w:r>
              <w:rPr>
                <w:rFonts w:ascii="Times New Roman"/>
                <w:b w:val="false"/>
                <w:i w:val="false"/>
                <w:color w:val="000000"/>
                <w:sz w:val="20"/>
              </w:rPr>
              <w:t>
борлық</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w:t>
            </w:r>
            <w:r>
              <w:br/>
            </w:r>
            <w:r>
              <w:rPr>
                <w:rFonts w:ascii="Times New Roman"/>
                <w:b w:val="false"/>
                <w:i w:val="false"/>
                <w:color w:val="000000"/>
                <w:sz w:val="20"/>
              </w:rPr>
              <w:t>
бет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 Мем</w:t>
            </w:r>
            <w:r>
              <w:br/>
            </w:r>
            <w:r>
              <w:rPr>
                <w:rFonts w:ascii="Times New Roman"/>
                <w:b w:val="false"/>
                <w:i w:val="false"/>
                <w:color w:val="000000"/>
                <w:sz w:val="20"/>
              </w:rPr>
              <w:t>
лекеттік</w:t>
            </w:r>
            <w:r>
              <w:br/>
            </w:r>
            <w:r>
              <w:rPr>
                <w:rFonts w:ascii="Times New Roman"/>
                <w:b w:val="false"/>
                <w:i w:val="false"/>
                <w:color w:val="000000"/>
                <w:sz w:val="20"/>
              </w:rPr>
              <w:t>
мекемесі</w:t>
            </w:r>
          </w:p>
        </w:tc>
      </w:tr>
      <w:tr>
        <w:trPr>
          <w:trHeight w:val="22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1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10182,7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9089,0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11138,0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10468,0</w:t>
            </w:r>
          </w:p>
        </w:tc>
      </w:tr>
      <w:tr>
        <w:trPr>
          <w:trHeight w:val="66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8275</w:t>
            </w:r>
          </w:p>
        </w:tc>
      </w:tr>
      <w:tr>
        <w:trPr>
          <w:trHeight w:val="129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8275</w:t>
            </w:r>
          </w:p>
        </w:tc>
      </w:tr>
      <w:tr>
        <w:trPr>
          <w:trHeight w:val="162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8275</w:t>
            </w:r>
          </w:p>
        </w:tc>
      </w:tr>
      <w:tr>
        <w:trPr>
          <w:trHeight w:val="73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9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w:t>
            </w:r>
          </w:p>
        </w:tc>
      </w:tr>
      <w:tr>
        <w:trPr>
          <w:trHeight w:val="127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w:t>
            </w:r>
          </w:p>
        </w:tc>
      </w:tr>
      <w:tr>
        <w:trPr>
          <w:trHeight w:val="66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w:t>
            </w:r>
          </w:p>
        </w:tc>
      </w:tr>
    </w:tbl>
    <w:bookmarkStart w:name="z6" w:id="4"/>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2011 жылғы 17 қарашадағы № 4-40-2 шешіміне</w:t>
      </w:r>
      <w:r>
        <w:br/>
      </w:r>
      <w:r>
        <w:rPr>
          <w:rFonts w:ascii="Times New Roman"/>
          <w:b w:val="false"/>
          <w:i w:val="false"/>
          <w:color w:val="000000"/>
          <w:sz w:val="28"/>
        </w:rPr>
        <w:t>
3-қосымша</w:t>
      </w:r>
    </w:p>
    <w:bookmarkEnd w:id="4"/>
    <w:p>
      <w:pPr>
        <w:spacing w:after="0"/>
        <w:ind w:left="0"/>
        <w:jc w:val="both"/>
      </w:pPr>
      <w:r>
        <w:rPr>
          <w:rFonts w:ascii="Times New Roman"/>
          <w:b w:val="false"/>
          <w:i w:val="false"/>
          <w:color w:val="000000"/>
          <w:sz w:val="28"/>
        </w:rPr>
        <w:t>Аудандық мәслихат сессиясының</w:t>
      </w:r>
      <w:r>
        <w:br/>
      </w:r>
      <w:r>
        <w:rPr>
          <w:rFonts w:ascii="Times New Roman"/>
          <w:b w:val="false"/>
          <w:i w:val="false"/>
          <w:color w:val="000000"/>
          <w:sz w:val="28"/>
        </w:rPr>
        <w:t>
2010 жылғы 23 желтоқсандағы № 4-30-1 шешіміне</w:t>
      </w:r>
      <w:r>
        <w:br/>
      </w:r>
      <w:r>
        <w:rPr>
          <w:rFonts w:ascii="Times New Roman"/>
          <w:b w:val="false"/>
          <w:i w:val="false"/>
          <w:color w:val="000000"/>
          <w:sz w:val="28"/>
        </w:rPr>
        <w:t>
6-қосымша</w:t>
      </w:r>
    </w:p>
    <w:p>
      <w:pPr>
        <w:spacing w:after="0"/>
        <w:ind w:left="0"/>
        <w:jc w:val="left"/>
      </w:pPr>
      <w:r>
        <w:rPr>
          <w:rFonts w:ascii="Times New Roman"/>
          <w:b/>
          <w:i w:val="false"/>
          <w:color w:val="000000"/>
        </w:rPr>
        <w:t xml:space="preserve"> 2011 жылға жергілікті өкілетті органдардың шешімдері бойынша мұқтаж азаматтардың жекелеген категорияларына төлем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9929"/>
        <w:gridCol w:w="2122"/>
      </w:tblGrid>
      <w:tr>
        <w:trPr>
          <w:trHeight w:val="22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т\б</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2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64 007</w:t>
            </w:r>
          </w:p>
        </w:tc>
      </w:tr>
      <w:tr>
        <w:trPr>
          <w:trHeight w:val="24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және оларға теңестірілген тұлғаларына, "1941-1945 ж.ж Ұлы Отан соғыс жылдарындағы еңбек ерлігі үшін" медалімен марапатталған тыл еңбеккерлеріне, Ұлы Отан соғысында ерлері қаза болған және қайта тұрмыс құрмаған әйелдерге, кәмелет жасқа толмаған концлагер тұтқындарына және блокадалы Ленинград тұрғындарына, көпбалалы аналарға, "Алтын Алқа", "Күміс Алқа" алқарымен марапатталған немесе ерте "Батыр ана" атығын алған, сонымен қатар І және ІІ дәрежелі «Ана даңқы» орденімен марапатталғандарға, саяхатқа сапарға шығу (авиатураларға)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3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сондай-ақ жеңілдіктер мен кепілдіктер жағынан Ұлы Отан соғысының қатысушылары мен мүгедектеріне теңестірілгендерге тістерін протездеуге әлеуметтік көмек</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52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және оларға теңестірілген тұлғаларға монша, шаштараз орындарына бару үшін әлеуметтік жеңілдіктер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21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категорияларына санаторий-курорттық ем: Ұлы Отан соғысының қатысушыларына, мүгедектеріне және оларға теңестірілген тұлғаларға, басқа категория тұлғаларына, жеңілдіктер мен кепілдіктер жағынан соғысқа қатысқандарға теңестірілгендерге, барлық категория мүгедектеріне, көпбалалы аналарға, "Алтын Алқа", "Күміс Алқа" алқарымен марапатталған немесе ерте "Батыр ана" атағын алған, сонымен қатар І және ІІ дәрежелі «Ана даңқы» орденімен марапатталғандарға, Қазақстан Республикасына сіңірген ерен еңбегі үшін зейнетақы тағайындалған тұлғаларға, Кеңес Одағының Батырларына, Социалистік еңбек ерлеріне, үш дәрежелі Даңқ, үш дәрежелі Еңбек Даңқы ордендерінің кавалерлеріне, 1988-1989 жылдары Чернобыль АЭС болған зілзаланың зардаптарын жоюға қатысқандардың қатарынан, Қазақстан Республикасына қоныс аудару үшін эвакуацияланған (өздері кеткендерге), эвакуацияланған күні құрсақта болған балаларды қоса есептегенде</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w:t>
            </w:r>
          </w:p>
        </w:tc>
      </w:tr>
      <w:tr>
        <w:trPr>
          <w:trHeight w:val="24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 студенттеріне әлеуметтік көмек</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49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туберкулезбен ауыратын азаматтарға қосымша тамақтануды қамтамасыз ету үшін әлеуметтік көмек</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51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коммуналдық қызметтің шығындарын төлеу үшін әлеуметтік көмек</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2 468</w:t>
            </w:r>
          </w:p>
        </w:tc>
      </w:tr>
      <w:tr>
        <w:trPr>
          <w:trHeight w:val="49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«Ұрпақтар қоры» тууды ынталандыру бойынша Бағдарламасы шеңберінде әлеуметтік көмек</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58 061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