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b1fff" w14:textId="5db1f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сәуір-маусымында және қазан-желтоқсанында аудан аумағында мерзімді әскери қызметке азаматтарды шақыруды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ауданы әкімдігінің 2011 жылғы 25 наурыздағы N 76 қаулысы. Солтүстік Қазақстан облысы Айыртау ауданының Әділет басқармасында 2011 жылғы 1 сәуірде N 13-3-130 тіркелді. Күші жойылды - Солтүстік Қазақстан облысы Айыртау ауданы әкімдігінің 2012 жылғы 6 қаңтардағы N 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Айыртау ауданы әкімдігінің 2012.01.06 N 3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2005 жылғы 8 шілдедегі «Әскери міндеттілік және әскери қызмет туралы» № 74 Заңының </w:t>
      </w:r>
      <w:r>
        <w:rPr>
          <w:rFonts w:ascii="Times New Roman"/>
          <w:b w:val="false"/>
          <w:i w:val="false"/>
          <w:color w:val="000000"/>
          <w:sz w:val="28"/>
        </w:rPr>
        <w:t>19-бабына</w:t>
      </w:r>
      <w:r>
        <w:rPr>
          <w:rFonts w:ascii="Times New Roman"/>
          <w:b w:val="false"/>
          <w:i w:val="false"/>
          <w:color w:val="000000"/>
          <w:sz w:val="28"/>
        </w:rPr>
        <w:t>, 20-бабының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Президентінің 2011 жылғы 3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 1163 </w:t>
      </w:r>
      <w:r>
        <w:rPr>
          <w:rFonts w:ascii="Times New Roman"/>
          <w:b w:val="false"/>
          <w:i w:val="false"/>
          <w:color w:val="000000"/>
          <w:sz w:val="28"/>
        </w:rPr>
        <w:t>Жарлығы</w:t>
      </w:r>
      <w:r>
        <w:rPr>
          <w:rFonts w:ascii="Times New Roman"/>
          <w:b w:val="false"/>
          <w:i w:val="false"/>
          <w:color w:val="000000"/>
          <w:sz w:val="28"/>
        </w:rPr>
        <w:t xml:space="preserve">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2011 жылдың сәуір-маусымында және қазан-желтоқсанында он сегіз жастан жиырма жеті жас аралығындағы мерзімді әскери қызметке шақырудан босатылуға немесе кейінге қалдыруға құқығы жоқ ер азаматтарды, сондай-ақ жиырма жеті жасқа толмаған және әскери қызмет мерзімін өткермеген оқу орындарынан шығарылған азаматтарды Қазақстан Республикасының Қарулы күштеріне, Қазақстан Республикасы ішкі істер Министрлігі ішкі әскерлеріне, Қазақстан Республикасы халық қауіпсіздігі Комитетіне, Қазақстан Республикасының Республикалық гвардиясына, Қазақстан Республикасының төтенше жағдайлар жөніндегі Министрлігіне мерзімді әскери қызметке шақыруды өткізу ұйымдастырылсын.</w:t>
      </w:r>
      <w:r>
        <w:br/>
      </w:r>
      <w:r>
        <w:rPr>
          <w:rFonts w:ascii="Times New Roman"/>
          <w:b w:val="false"/>
          <w:i w:val="false"/>
          <w:color w:val="000000"/>
          <w:sz w:val="28"/>
        </w:rPr>
        <w:t>
</w:t>
      </w:r>
      <w:r>
        <w:rPr>
          <w:rFonts w:ascii="Times New Roman"/>
          <w:b w:val="false"/>
          <w:i w:val="false"/>
          <w:color w:val="000000"/>
          <w:sz w:val="28"/>
        </w:rPr>
        <w:t>
      2. Аудандық шақыру комиссиясы мынадай құрамда құралсын: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7053"/>
      </w:tblGrid>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Чепухин</w:t>
            </w:r>
            <w:r>
              <w:br/>
            </w:r>
            <w:r>
              <w:rPr>
                <w:rFonts w:ascii="Times New Roman"/>
                <w:b w:val="false"/>
                <w:i w:val="false"/>
                <w:color w:val="000000"/>
                <w:sz w:val="20"/>
              </w:rPr>
              <w:t>
Сергей Иванович</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 «Солтүстік Қазақстан облысы Айыртау ауданының қорғаныс істері жөніндегі бөлімі» мемлекеттік мекемесінің бастығы;</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Тілеубаева</w:t>
            </w:r>
            <w:r>
              <w:br/>
            </w:r>
            <w:r>
              <w:rPr>
                <w:rFonts w:ascii="Times New Roman"/>
                <w:b w:val="false"/>
                <w:i w:val="false"/>
                <w:color w:val="000000"/>
                <w:sz w:val="20"/>
              </w:rPr>
              <w:t>
Раушан Райымжанқызы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төрағасының орынбасары, аудан әкімінің орынбасары;</w:t>
            </w:r>
          </w:p>
        </w:tc>
      </w:tr>
    </w:tbl>
    <w:p>
      <w:pPr>
        <w:spacing w:after="0"/>
        <w:ind w:left="0"/>
        <w:jc w:val="both"/>
      </w:pPr>
      <w:r>
        <w:rPr>
          <w:rFonts w:ascii="Times New Roman"/>
          <w:b w:val="false"/>
          <w:i w:val="false"/>
          <w:color w:val="000000"/>
          <w:sz w:val="28"/>
        </w:rPr>
        <w:t>      Комиссия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7033"/>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Әшімов</w:t>
            </w:r>
            <w:r>
              <w:br/>
            </w:r>
            <w:r>
              <w:rPr>
                <w:rFonts w:ascii="Times New Roman"/>
                <w:b w:val="false"/>
                <w:i w:val="false"/>
                <w:color w:val="000000"/>
                <w:sz w:val="20"/>
              </w:rPr>
              <w:t>
Аян Әбуұлы</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ішкі істер бөлімі» мемлекеттік мекемесі бастығының тәрбие және кадрлар жұмысы жөніндегі орынбасары;</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Сәдуақасова</w:t>
            </w:r>
            <w:r>
              <w:br/>
            </w:r>
            <w:r>
              <w:rPr>
                <w:rFonts w:ascii="Times New Roman"/>
                <w:b w:val="false"/>
                <w:i w:val="false"/>
                <w:color w:val="000000"/>
                <w:sz w:val="20"/>
              </w:rPr>
              <w:t>
Сәуле Сапабекқызы</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комиссияның төрағасы, «Қазақстан Республикасы денсаулық сақтау Министрлігі Солтүстік Қазақстан облысы әкімдігі Айыртау орталық аудандық ауруханасы» шаруашылық жүргізу құқығындағы коммуналдық мемлекеттік кәсіпорны бас дәрігерінің алғашқы медициналық көмек жөніндегі орынбасары;</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Нұртазина</w:t>
            </w:r>
            <w:r>
              <w:br/>
            </w:r>
            <w:r>
              <w:rPr>
                <w:rFonts w:ascii="Times New Roman"/>
                <w:b w:val="false"/>
                <w:i w:val="false"/>
                <w:color w:val="000000"/>
                <w:sz w:val="20"/>
              </w:rPr>
              <w:t>
Әнипа Бақытжанқызы</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 «Қазақстан Республикасы денсаулық сақтау Министрлігі Солтүстік Қазақстан облысы әкімдігі Айыртау орталық аудандық ауруханасы» шаруашылық жүргізу құқығындағы коммуналдық мемлекеттік кәсіпорнының медбикесі.</w:t>
            </w:r>
          </w:p>
        </w:tc>
      </w:tr>
    </w:tbl>
    <w:p>
      <w:pPr>
        <w:spacing w:after="0"/>
        <w:ind w:left="0"/>
        <w:jc w:val="both"/>
      </w:pPr>
      <w:r>
        <w:rPr>
          <w:rFonts w:ascii="Times New Roman"/>
          <w:b w:val="false"/>
          <w:i w:val="false"/>
          <w:color w:val="ff0000"/>
          <w:sz w:val="28"/>
        </w:rPr>
        <w:t xml:space="preserve">      Ескерту. 2-тармақ жаңа редакцияда - Солтүстік Қазақстан облысы Айыртау аудандық әкімдігінің 2011.10.17 </w:t>
      </w:r>
      <w:r>
        <w:rPr>
          <w:rFonts w:ascii="Times New Roman"/>
          <w:b w:val="false"/>
          <w:i w:val="false"/>
          <w:color w:val="ff0000"/>
          <w:sz w:val="28"/>
        </w:rPr>
        <w:t>N 351</w:t>
      </w:r>
      <w:r>
        <w:rPr>
          <w:rFonts w:ascii="Times New Roman"/>
          <w:b w:val="false"/>
          <w:i w:val="false"/>
          <w:color w:val="ff0000"/>
          <w:sz w:val="28"/>
        </w:rPr>
        <w:t xml:space="preserve"> Қаулысымен</w:t>
      </w:r>
    </w:p>
    <w:bookmarkStart w:name="z4" w:id="2"/>
    <w:p>
      <w:pPr>
        <w:spacing w:after="0"/>
        <w:ind w:left="0"/>
        <w:jc w:val="both"/>
      </w:pPr>
      <w:r>
        <w:rPr>
          <w:rFonts w:ascii="Times New Roman"/>
          <w:b w:val="false"/>
          <w:i w:val="false"/>
          <w:color w:val="000000"/>
          <w:sz w:val="28"/>
        </w:rPr>
        <w:t>
      3. Шақыру комиссиясының төрағасы немесе мүшелері болмаған жағдайда резервтік аудандық шақыру комиссиясы құрастырылсын: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7033"/>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Тасболатов</w:t>
            </w:r>
            <w:r>
              <w:br/>
            </w:r>
            <w:r>
              <w:rPr>
                <w:rFonts w:ascii="Times New Roman"/>
                <w:b w:val="false"/>
                <w:i w:val="false"/>
                <w:color w:val="000000"/>
                <w:sz w:val="20"/>
              </w:rPr>
              <w:t>
Ертай Сайдоллаұлы</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 «Солтүстік Қазақстан облысы Айыртау ауданының қорғаныс істері жөніндегі бөлімі» мемлекеттік мекемесі бастығының орынбасары;</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Рақымов</w:t>
            </w:r>
            <w:r>
              <w:br/>
            </w:r>
            <w:r>
              <w:rPr>
                <w:rFonts w:ascii="Times New Roman"/>
                <w:b w:val="false"/>
                <w:i w:val="false"/>
                <w:color w:val="000000"/>
                <w:sz w:val="20"/>
              </w:rPr>
              <w:t>
Болат Шонұлы</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төрағасының орынбасары, аудан әкімінің орынбасары;</w:t>
            </w:r>
          </w:p>
        </w:tc>
      </w:tr>
    </w:tbl>
    <w:p>
      <w:pPr>
        <w:spacing w:after="0"/>
        <w:ind w:left="0"/>
        <w:jc w:val="both"/>
      </w:pPr>
      <w:r>
        <w:rPr>
          <w:rFonts w:ascii="Times New Roman"/>
          <w:b w:val="false"/>
          <w:i w:val="false"/>
          <w:color w:val="000000"/>
          <w:sz w:val="28"/>
        </w:rPr>
        <w:t>      Комиссия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7073"/>
      </w:tblGrid>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Кенжеболатов</w:t>
            </w:r>
            <w:r>
              <w:br/>
            </w:r>
            <w:r>
              <w:rPr>
                <w:rFonts w:ascii="Times New Roman"/>
                <w:b w:val="false"/>
                <w:i w:val="false"/>
                <w:color w:val="000000"/>
                <w:sz w:val="20"/>
              </w:rPr>
              <w:t>
Қайрат Оразғалиұлы</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ішкі істер бөлімі» мемлекеттік мекемесі бастығының қызмет жөніндегі орынбасары;</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Шакішева</w:t>
            </w:r>
            <w:r>
              <w:br/>
            </w:r>
            <w:r>
              <w:rPr>
                <w:rFonts w:ascii="Times New Roman"/>
                <w:b w:val="false"/>
                <w:i w:val="false"/>
                <w:color w:val="000000"/>
                <w:sz w:val="20"/>
              </w:rPr>
              <w:t>
Раушан Шәріпқызы</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комиссияның төрағасы, «Қазақстан Республикасы денсаулық сақтау Министрлігі Солтүстік Қазақстан облысы әкімдігі Айыртау орталық аудандық ауруханасы» шаруашылық жүргізу құқығындағы коммуналдық мемлекеттік кәсіпорны бас дәрігерінің алғашқы медициналық көмек жөніндегі орынбасары;</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Задворная</w:t>
            </w:r>
            <w:r>
              <w:br/>
            </w:r>
            <w:r>
              <w:rPr>
                <w:rFonts w:ascii="Times New Roman"/>
                <w:b w:val="false"/>
                <w:i w:val="false"/>
                <w:color w:val="000000"/>
                <w:sz w:val="20"/>
              </w:rPr>
              <w:t>
Людмила Михайловна</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 «Қазақстан Республикасы денсаулық сақтау Министрлігі Солтүстік Қазақстан облысы әкімдігі Айыртау орталық аудандық ауруханасы» шаруашылық жүргізу құқығындағы коммуналдық мемлекеттік кәсіпорнының медбикесі.</w:t>
            </w:r>
          </w:p>
        </w:tc>
      </w:tr>
    </w:tbl>
    <w:p>
      <w:pPr>
        <w:spacing w:after="0"/>
        <w:ind w:left="0"/>
        <w:jc w:val="both"/>
      </w:pPr>
      <w:r>
        <w:rPr>
          <w:rFonts w:ascii="Times New Roman"/>
          <w:b w:val="false"/>
          <w:i w:val="false"/>
          <w:color w:val="ff0000"/>
          <w:sz w:val="28"/>
        </w:rPr>
        <w:t xml:space="preserve">      Ескерту. 3-тармақ жаңа редакцияда - Солтүстік Қазақстан облысы Айыртау аудандық әкімдігінің 2011.10.17 </w:t>
      </w:r>
      <w:r>
        <w:rPr>
          <w:rFonts w:ascii="Times New Roman"/>
          <w:b w:val="false"/>
          <w:i w:val="false"/>
          <w:color w:val="ff0000"/>
          <w:sz w:val="28"/>
        </w:rPr>
        <w:t>N 351</w:t>
      </w:r>
      <w:r>
        <w:rPr>
          <w:rFonts w:ascii="Times New Roman"/>
          <w:b w:val="false"/>
          <w:i w:val="false"/>
          <w:color w:val="ff0000"/>
          <w:sz w:val="28"/>
        </w:rPr>
        <w:t xml:space="preserve"> Қаулысымен</w:t>
      </w:r>
    </w:p>
    <w:bookmarkStart w:name="z5" w:id="3"/>
    <w:p>
      <w:pPr>
        <w:spacing w:after="0"/>
        <w:ind w:left="0"/>
        <w:jc w:val="both"/>
      </w:pPr>
      <w:r>
        <w:rPr>
          <w:rFonts w:ascii="Times New Roman"/>
          <w:b w:val="false"/>
          <w:i w:val="false"/>
          <w:color w:val="000000"/>
          <w:sz w:val="28"/>
        </w:rPr>
        <w:t>
      4. Селолық округ әкімдері азаматтарды хабарландыруды және олардың шақыру учаскесіне уақтылы келулерін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денсаулық сақтау Министрлігі Солтүстік Қазақстан облысы әкімдігі Айыртау орталық аудандық ауруханасы» шаруашылық жүргізу құқығындағы коммуналдық мемлекеттік кәсіпорнының бас дәрігері құрылымдық бөлімшелерімен бірлесіп (келісім бойынша):</w:t>
      </w:r>
      <w:r>
        <w:br/>
      </w:r>
      <w:r>
        <w:rPr>
          <w:rFonts w:ascii="Times New Roman"/>
          <w:b w:val="false"/>
          <w:i w:val="false"/>
          <w:color w:val="000000"/>
          <w:sz w:val="28"/>
        </w:rPr>
        <w:t>
      шақырылғандарды медициналық куәландыру жөніндегі комиссияны дәрігер-мамандармен құрастырсын;</w:t>
      </w:r>
      <w:r>
        <w:br/>
      </w:r>
      <w:r>
        <w:rPr>
          <w:rFonts w:ascii="Times New Roman"/>
          <w:b w:val="false"/>
          <w:i w:val="false"/>
          <w:color w:val="000000"/>
          <w:sz w:val="28"/>
        </w:rPr>
        <w:t>
      комиссияны қажетті құралдармен, медициналық және шаруашылық мүлікпен қамтамасыз етсін;</w:t>
      </w:r>
      <w:r>
        <w:br/>
      </w:r>
      <w:r>
        <w:rPr>
          <w:rFonts w:ascii="Times New Roman"/>
          <w:b w:val="false"/>
          <w:i w:val="false"/>
          <w:color w:val="000000"/>
          <w:sz w:val="28"/>
        </w:rPr>
        <w:t>
      ауданның емдеу - алдын ала емдеу мекемелерінде шақыру комиссиясымен жіберілген азаматтарды медициналық тексеруден өткізу үшін орындар көзделсін.</w:t>
      </w:r>
      <w:r>
        <w:br/>
      </w:r>
      <w:r>
        <w:rPr>
          <w:rFonts w:ascii="Times New Roman"/>
          <w:b w:val="false"/>
          <w:i w:val="false"/>
          <w:color w:val="000000"/>
          <w:sz w:val="28"/>
        </w:rPr>
        <w:t>
</w:t>
      </w:r>
      <w:r>
        <w:rPr>
          <w:rFonts w:ascii="Times New Roman"/>
          <w:b w:val="false"/>
          <w:i w:val="false"/>
          <w:color w:val="000000"/>
          <w:sz w:val="28"/>
        </w:rPr>
        <w:t>
      6. «Солтүстік Қазақстан облысы Айыртау ауданының қаржы бөлімі» мемлекеттік мекемесі жергілікті бюджеттен осы іс-шараларды өткізуге бөлінген қаражат шегінде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7. «Айыртау ауданының ішкі істер бөлімі» мемлекеттік мекемесі (келісім бойынша):</w:t>
      </w:r>
      <w:r>
        <w:br/>
      </w:r>
      <w:r>
        <w:rPr>
          <w:rFonts w:ascii="Times New Roman"/>
          <w:b w:val="false"/>
          <w:i w:val="false"/>
          <w:color w:val="000000"/>
          <w:sz w:val="28"/>
        </w:rPr>
        <w:t>
      шақыру және аттандыру кезеңінде «Солтүстік Қазақстан облысы Айыртау ауданының қорғаныс істері жөніндегі бөлімі» Мемлекеттік мекемесімен өзара іс-әрекеттерін ұйымдастырсын;</w:t>
      </w:r>
      <w:r>
        <w:br/>
      </w:r>
      <w:r>
        <w:rPr>
          <w:rFonts w:ascii="Times New Roman"/>
          <w:b w:val="false"/>
          <w:i w:val="false"/>
          <w:color w:val="000000"/>
          <w:sz w:val="28"/>
        </w:rPr>
        <w:t>
      аудандық шақыру пунктінде тәртіпті қамтамасыз етсін.</w:t>
      </w:r>
      <w:r>
        <w:br/>
      </w:r>
      <w:r>
        <w:rPr>
          <w:rFonts w:ascii="Times New Roman"/>
          <w:b w:val="false"/>
          <w:i w:val="false"/>
          <w:color w:val="000000"/>
          <w:sz w:val="28"/>
        </w:rPr>
        <w:t>
</w:t>
      </w:r>
      <w:r>
        <w:rPr>
          <w:rFonts w:ascii="Times New Roman"/>
          <w:b w:val="false"/>
          <w:i w:val="false"/>
          <w:color w:val="000000"/>
          <w:sz w:val="28"/>
        </w:rPr>
        <w:t>
      8. «Солтүстік Қазақстан облысы Айыртау ауданының, дене шынықтыру және спорт бөлімі» мемлекеттік мекемесі, «Солтүстік Қазақстан облысы Айыртау ауданының мәдениет және тілдерді дамыту бөлімі» мемлекеттік мекемесі әскери қызметке аттану кезінде, облыстық жинау пунктіне салтанатты шығарып салу рәсімін, спорттық-бұқаралық іс-шараларын ұйымдастырып өткізсін.</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аудан әкімінің орынбасары Р.Р. Тілеубаеваға жүктелсін.</w:t>
      </w:r>
      <w:r>
        <w:br/>
      </w:r>
      <w:r>
        <w:rPr>
          <w:rFonts w:ascii="Times New Roman"/>
          <w:b w:val="false"/>
          <w:i w:val="false"/>
          <w:color w:val="000000"/>
          <w:sz w:val="28"/>
        </w:rPr>
        <w:t>
</w:t>
      </w:r>
      <w:r>
        <w:rPr>
          <w:rFonts w:ascii="Times New Roman"/>
          <w:b w:val="false"/>
          <w:i w:val="false"/>
          <w:color w:val="000000"/>
          <w:sz w:val="28"/>
        </w:rPr>
        <w:t>
      10. Осы қаулы алғашқы ресми жарияланған күнінен бастап қолданысқа енгізіледі.</w:t>
      </w:r>
    </w:p>
    <w:bookmarkEnd w:id="3"/>
    <w:p>
      <w:pPr>
        <w:spacing w:after="0"/>
        <w:ind w:left="0"/>
        <w:jc w:val="both"/>
      </w:pPr>
      <w:r>
        <w:rPr>
          <w:rFonts w:ascii="Times New Roman"/>
          <w:b w:val="false"/>
          <w:i/>
          <w:color w:val="000000"/>
          <w:sz w:val="28"/>
        </w:rPr>
        <w:t>      Аудан әкімі                                К. Тоқтасын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Айыртау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                   С. Чепухин</w:t>
      </w:r>
      <w:r>
        <w:br/>
      </w:r>
      <w:r>
        <w:rPr>
          <w:rFonts w:ascii="Times New Roman"/>
          <w:b w:val="false"/>
          <w:i w:val="false"/>
          <w:color w:val="000000"/>
          <w:sz w:val="28"/>
        </w:rPr>
        <w:t>
</w:t>
      </w:r>
      <w:r>
        <w:rPr>
          <w:rFonts w:ascii="Times New Roman"/>
          <w:b w:val="false"/>
          <w:i/>
          <w:color w:val="000000"/>
          <w:sz w:val="28"/>
        </w:rPr>
        <w:t>      мемлекеттік мекемесінің бастығы (ҚІБ)</w:t>
      </w:r>
    </w:p>
    <w:p>
      <w:pPr>
        <w:spacing w:after="0"/>
        <w:ind w:left="0"/>
        <w:jc w:val="both"/>
      </w:pPr>
      <w:r>
        <w:rPr>
          <w:rFonts w:ascii="Times New Roman"/>
          <w:b w:val="false"/>
          <w:i/>
          <w:color w:val="000000"/>
          <w:sz w:val="28"/>
        </w:rPr>
        <w:t>      Айыртау ауданының ішкі</w:t>
      </w:r>
      <w:r>
        <w:br/>
      </w:r>
      <w:r>
        <w:rPr>
          <w:rFonts w:ascii="Times New Roman"/>
          <w:b w:val="false"/>
          <w:i w:val="false"/>
          <w:color w:val="000000"/>
          <w:sz w:val="28"/>
        </w:rPr>
        <w:t>
</w:t>
      </w:r>
      <w:r>
        <w:rPr>
          <w:rFonts w:ascii="Times New Roman"/>
          <w:b w:val="false"/>
          <w:i/>
          <w:color w:val="000000"/>
          <w:sz w:val="28"/>
        </w:rPr>
        <w:t>      істер бөлімі» мемлекеттік                  Қ. Айтбаев</w:t>
      </w:r>
      <w:r>
        <w:br/>
      </w:r>
      <w:r>
        <w:rPr>
          <w:rFonts w:ascii="Times New Roman"/>
          <w:b w:val="false"/>
          <w:i w:val="false"/>
          <w:color w:val="000000"/>
          <w:sz w:val="28"/>
        </w:rPr>
        <w:t>
</w:t>
      </w:r>
      <w:r>
        <w:rPr>
          <w:rFonts w:ascii="Times New Roman"/>
          <w:b w:val="false"/>
          <w:i/>
          <w:color w:val="000000"/>
          <w:sz w:val="28"/>
        </w:rPr>
        <w:t>      мекемесінің бастығы (АІІБ)</w:t>
      </w:r>
    </w:p>
    <w:p>
      <w:pPr>
        <w:spacing w:after="0"/>
        <w:ind w:left="0"/>
        <w:jc w:val="both"/>
      </w:pPr>
      <w:r>
        <w:rPr>
          <w:rFonts w:ascii="Times New Roman"/>
          <w:b w:val="false"/>
          <w:i/>
          <w:color w:val="000000"/>
          <w:sz w:val="28"/>
        </w:rPr>
        <w:t>      «Қазақстан Республикасы денсаулық</w:t>
      </w:r>
      <w:r>
        <w:br/>
      </w:r>
      <w:r>
        <w:rPr>
          <w:rFonts w:ascii="Times New Roman"/>
          <w:b w:val="false"/>
          <w:i w:val="false"/>
          <w:color w:val="000000"/>
          <w:sz w:val="28"/>
        </w:rPr>
        <w:t>
</w:t>
      </w:r>
      <w:r>
        <w:rPr>
          <w:rFonts w:ascii="Times New Roman"/>
          <w:b w:val="false"/>
          <w:i/>
          <w:color w:val="000000"/>
          <w:sz w:val="28"/>
        </w:rPr>
        <w:t>      сақтау Министрлігі Солтүстік</w:t>
      </w:r>
      <w:r>
        <w:br/>
      </w:r>
      <w:r>
        <w:rPr>
          <w:rFonts w:ascii="Times New Roman"/>
          <w:b w:val="false"/>
          <w:i w:val="false"/>
          <w:color w:val="000000"/>
          <w:sz w:val="28"/>
        </w:rPr>
        <w:t>
</w:t>
      </w:r>
      <w:r>
        <w:rPr>
          <w:rFonts w:ascii="Times New Roman"/>
          <w:b w:val="false"/>
          <w:i/>
          <w:color w:val="000000"/>
          <w:sz w:val="28"/>
        </w:rPr>
        <w:t>      Қазақстан облысы әкімдігі Айыртау</w:t>
      </w:r>
      <w:r>
        <w:br/>
      </w:r>
      <w:r>
        <w:rPr>
          <w:rFonts w:ascii="Times New Roman"/>
          <w:b w:val="false"/>
          <w:i w:val="false"/>
          <w:color w:val="000000"/>
          <w:sz w:val="28"/>
        </w:rPr>
        <w:t>
</w:t>
      </w:r>
      <w:r>
        <w:rPr>
          <w:rFonts w:ascii="Times New Roman"/>
          <w:b w:val="false"/>
          <w:i/>
          <w:color w:val="000000"/>
          <w:sz w:val="28"/>
        </w:rPr>
        <w:t>      орталық аудандық ауруханасы»</w:t>
      </w:r>
      <w:r>
        <w:br/>
      </w:r>
      <w:r>
        <w:rPr>
          <w:rFonts w:ascii="Times New Roman"/>
          <w:b w:val="false"/>
          <w:i w:val="false"/>
          <w:color w:val="000000"/>
          <w:sz w:val="28"/>
        </w:rPr>
        <w:t>
</w:t>
      </w:r>
      <w:r>
        <w:rPr>
          <w:rFonts w:ascii="Times New Roman"/>
          <w:b w:val="false"/>
          <w:i/>
          <w:color w:val="000000"/>
          <w:sz w:val="28"/>
        </w:rPr>
        <w:t>      шаруашылық жүргізу құқығындағы</w:t>
      </w:r>
      <w:r>
        <w:br/>
      </w:r>
      <w:r>
        <w:rPr>
          <w:rFonts w:ascii="Times New Roman"/>
          <w:b w:val="false"/>
          <w:i w:val="false"/>
          <w:color w:val="000000"/>
          <w:sz w:val="28"/>
        </w:rPr>
        <w:t>
</w:t>
      </w:r>
      <w:r>
        <w:rPr>
          <w:rFonts w:ascii="Times New Roman"/>
          <w:b w:val="false"/>
          <w:i/>
          <w:color w:val="000000"/>
          <w:sz w:val="28"/>
        </w:rPr>
        <w:t>      коммуналдық мемлекеттік кәсіпорнының       С. Молдахметов</w:t>
      </w:r>
      <w:r>
        <w:br/>
      </w:r>
      <w:r>
        <w:rPr>
          <w:rFonts w:ascii="Times New Roman"/>
          <w:b w:val="false"/>
          <w:i w:val="false"/>
          <w:color w:val="000000"/>
          <w:sz w:val="28"/>
        </w:rPr>
        <w:t>
</w:t>
      </w:r>
      <w:r>
        <w:rPr>
          <w:rFonts w:ascii="Times New Roman"/>
          <w:b w:val="false"/>
          <w:i/>
          <w:color w:val="000000"/>
          <w:sz w:val="28"/>
        </w:rPr>
        <w:t>      бас дәрігері (ОАА)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