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4112" w14:textId="6524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5 сайлау округі бойынша шыққан депутаттың орнына аудандың мәслихат  депутаттығына тіркелген кандидаттардың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2011 жылғы 18 ақпандағы N 44 қаулысы. Солтүстік Қазақстан облысы Айыртау ауданының Әділет басқармасында 2011 жылғы 1 наурызда N 13-3-127 тіркелді. Күші жойылды - Солтүстік Қазақстан облысы Айыртау аудандық әкімдігінің 2011 жылғы 28 наурыздағы N 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аудандық әкімдігінің 2011.03.28 N 85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1995 жылғы 28 қыркүйектегі «Қазақстан Республикасындағы сайлау туралы» № 2464 Қазақстан Республикасының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№ 5 сайлау округі бойынша шыққан депутаттың орнына аудандық мәслихат депутаттығына тіркелген кандидаттардың үгіттік баспа материалдарын орналастыру үшін орындар қоса берілген тізімге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басылымға шыққан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Тоқтасын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Е. Мерғасымов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округі бойынша шыққан депутаттың орнына аудандық мәслихат депутаттығына тіркелген кандидаттардың үгіттік баспа материалдарын орналастыру үшін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33"/>
        <w:gridCol w:w="66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стендтерді 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«Ашимова» ЖК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Ақан-сері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Рәміш Айбарша жекеменшік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ғимаратының жанында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«Умышев» ЖК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әлемі» дүкені ғимаратының жанында, Достық және М.Янко көшелерінің қилысында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