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c1d" w14:textId="2d1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аумағында үгіттік баспа материалдарын орналастыру орындарын және Парламент Мәжілісі, облыстық және аудандық мәслихаттар депутаттығына үміткерлердің сайлаушылармен кездесуін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2011 жылғы 25 қарашадағы N 270 қаулысы. Солтүстік Қазақстан облысының Әділет департаментінде 2011 жылғы 2 желтоқсанда N 13-2-142 тіркелді. Күші жойылды - Солтүстік Қазақстан облысы Аққайың аудандық әкімдігінің 2012 жылғы 12 қыркүйектегі N 242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аудандық әкімдігінің 2012 жылғы 12 қыркүйектегі </w:t>
      </w:r>
      <w:r>
        <w:rPr>
          <w:rFonts w:ascii="Times New Roman"/>
          <w:b w:val="false"/>
          <w:i w:val="false"/>
          <w:color w:val="ff0000"/>
          <w:sz w:val="28"/>
        </w:rPr>
        <w:t>N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он күнтізбелік күн өткеннен кейін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Аққайың ауданы аумағына Парламент Мәжілісі, облыстық және аудандық мәслихаттар депутаттығына үміткерлерге үгіттік баспа материалдарын орналастыру үшін 1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Аққайың ауданы аумағында Парламент Мәжілісі, облыстық және аудандық мәслихаттар депутаттығына үміткерлердің сайлаушылармен кездесуін өткізу үшін 2 қосымшаға сәйкес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Н.З. Телтаевқа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бірінші ресми жарияланған күнінен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 Б. 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Телтаев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аумағында Парламент Мәжілісі, облыстық және аудандық мәслихаттар депутаттығына үміткерлерге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464"/>
        <w:gridCol w:w="6832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«Виктория»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«Сабина»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«Лидия» дүкенінің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«Смирновское» жауапкершілігі шектеулі серіктестігі кеңсесінің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«Меркурий» дүкенінің ғимараты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«Қиялы Астық» жауапкершілігі шектеулі серіктестігінің асханасы ғимаратының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«Салют» жауапкершілігі шектеулі серіктестігінің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«Астана» дүкенінің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Полтавское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«Полтавское» жауапкершілігі шектеулі серіктестігі кеңсесінің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«Смирнов элеваторы» жауапкершілігі шектеулі серіктестігі аумағының жанындағы ақпараттық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«Ауыл шаруашылығы және ветеринария бөлімі» ғимараты жанындағы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аудандық кітапхана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«Натали» дүкенінің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ауылдық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«Солтүстік Қазақстан ауыл шаруашылық стансасы» жауапкершілігі шектеулі серіктестігі кеңсесінің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«Черкасское» жауапкершілігі шектеулі серіктестігі кеңсесінің ғимараты жанындағы ақпараттық стенд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ауданы аумағында Парламент Мәжілісі, облыстық және аудандық мәслихаттар депутаттығына үміткерлердің сайлаушылармен кездесуін өткізу үшін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53"/>
        <w:gridCol w:w="61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орны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Рублевка орта мектебі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 орта мектебі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орта мектебі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орта мектебі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№ 3 кәсіби лицейі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мектеп-гимназиясы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Черкасское селосы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