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be5f" w14:textId="c46b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Аққайың ауданының бюджеті туралы" Аққайың аудандық мәслихаттың 2010 жылғы 24 желтоқсандағы N 25-1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2011 жылғы 7 қазандағы  N 34-1 шешімі. Солтүстік Қазақстан облысының Әділет департаментінде 2011 жылғы 2 қарашада N 13-2-139 тіркелді. Күші жойылды (Солтүстік Қазақстан облысы Әділет департаментінің 2013 жылғы 2 сәуірдегі № 04-07/1933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Әділет департаментінің 02.04.2013 № 04-07/1933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өзі басқару туралы Қазақстан Республикасының 2001 жылғы 23 қаңтардағы № 148 Заңы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Аққайың ауданының бюджеті туралы» Аққайың аудандық мәслихаттың 2010 жылғы 24 желтоқсандағы № 25-1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Тізімінде 2011 жылы 24 қаңтарда № 13-2-125 тіркелген «Аққайың» 2011 жылы 03 наурызда № 9 және «Колос» 2011 жылғы 03 наурызда № 9 газеттерінде жарияланған) келесі өзгертулер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 тармағымен толықтыру: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«6-1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413 мың теңге сомасында берілетін ағымдағы нысаналы трансферттер 2011 жылға арналған аудандық бюджетте есепке алынсын».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тармағы жана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жылға арналған жергілікті атқарушы органның резерві 945 мың теңге сомада бекітілсін»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1, 2 қосымшаларына келісілді көрсетілген шешімнің 1, 4 қосымшалары жана редакцияда жариялансын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қаңтарынан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XXXII сессия IV шақырылымының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Семенюк                                 Б. Біләлов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Аққайың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973"/>
        <w:gridCol w:w="6993"/>
        <w:gridCol w:w="2253"/>
      </w:tblGrid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1 876 070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225 973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57 460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1 626 819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1 626 819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73"/>
        <w:gridCol w:w="893"/>
        <w:gridCol w:w="6673"/>
        <w:gridCol w:w="23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Жұмсалған қаражат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1 878 425,8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түрдегi мемлекеттiк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182 276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66 860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20 961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86 781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1 107 253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бiлiм, дене шынықтыру және спорт бөлiмi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1 002 675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 ұйымның тәрбиешілеріне біліктілік санаты бойынша қосымша төлем ақы мөлшерін көбейтуіне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124 010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124 010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20 375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19 461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12 520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146 211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26 139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111 647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88 143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Бағдарламаның шегінде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дамуына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34 349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12 097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бiлiм, дене шынықтыру және спорт бөлiмi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188 655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152 554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28 799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26 401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2 376,8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1 963,8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79 166,5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79 640,5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49 000,0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30 640,5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Қаржыландыру активтермен операция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активтерін сатудан түскен түсім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-83 022,3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83 022,3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75 706,0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75 706,0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34-1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селолық округ әкім аппараттары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333"/>
        <w:gridCol w:w="3753"/>
      </w:tblGrid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Әкімшіліктін атауы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 (село), ауылдық (селолық) округ әкімінің қызметін қамтамасыз ету жөніндегі қызметтер" 001 бағдарлама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селолық округі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селолық округі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селолық округі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селолық округі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селолық округі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селолық округі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селолық округі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селолық округі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селолық округі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селолық округі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Шағалы селолық округі әкімінің аппараты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833"/>
        <w:gridCol w:w="1633"/>
        <w:gridCol w:w="1733"/>
        <w:gridCol w:w="1833"/>
        <w:gridCol w:w="1493"/>
        <w:gridCol w:w="1513"/>
      </w:tblGrid>
      <w:tr>
        <w:trPr>
          <w:trHeight w:val="6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дық-техни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 023.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 ұй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кү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тіп-ұс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</w:p>
        </w:tc>
      </w:tr>
      <w:tr>
        <w:trPr>
          <w:trHeight w:val="4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4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</w:t>
            </w:r>
          </w:p>
        </w:tc>
      </w:tr>
      <w:tr>
        <w:trPr>
          <w:trHeight w:val="4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4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4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4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4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</w:p>
        </w:tc>
      </w:tr>
      <w:tr>
        <w:trPr>
          <w:trHeight w:val="4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39506</w:t>
            </w:r>
          </w:p>
        </w:tc>
      </w:tr>
      <w:tr>
        <w:trPr>
          <w:trHeight w:val="4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4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43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2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