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fd02" w14:textId="2eef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Аққайың ауданының бюджеті туралы" Аққайың аудандық мәслихаттың 2010 жылғы 24 желтоқсандағы N 25-1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аудандық мәслихатының 2011 жылғы 29 шілдедегі N 32-1 шешімі. Солтүстік Қазақстан облысының Әділет департаментінде 2011 жылғы 22 тамызда N 13-2-136 тіркелді. Күші жойылды (Солтүстік Қазақстан облысы Әділет департаментінің 2013 жылғы 2 сәуірдегі № 04-07/1933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Әділет департаментінің 02.04.2013 № 04-07/1933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 кодексі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Аққайың ауданының бюджеті туралы» Аққайың аудандық мәслихаттың 2010 жылғы 24 желтоқсандағы № 25-1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24 қаңтардағы № 13-2-125 нормативтік құқықтық актілердің мемлекеттік тіркеу Тізілімінде тіркелген, 2011 жылғы 03 наурыздағы № 9 «Аққайың» және 2011 жылғы 03 наурыздағы № 9 «Колос» газеттерінде жарияланған),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1876070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225973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20538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1626819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«2) шығындар – 1878425,8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 жылға арналған аудандық бюджеттердің нысаналы трансферттер жалпы сомасы 360 932 мың теңге соның ішінде» абзац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 жылға арналған аудандық бюджетте жалпы сомасы 364499 мың теңге мақсатты трансферттер есептелсін»;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тармақша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«Ұрпақ қоры» бала тууын ынталандыру бойынша Бағдарламаның шеңберінде әлеуметтік көмек төлеуге 17199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тармақтармен толықтыру: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«16) электрондық құжат айналымы жүйесін (ЭҚЖ) енгізуіне 905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 1, 2-қосымшаларына келісілді көрсетілген шешімнің 1, 4-қосымшалары жана редакцияда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қаңтарынан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шақырылған XXXII сессияның        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мәслихатының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Фильберт                                Б. Біләлов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Аққайың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93"/>
        <w:gridCol w:w="893"/>
        <w:gridCol w:w="7233"/>
        <w:gridCol w:w="2073"/>
      </w:tblGrid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1 876 070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түсiмдері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225 973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57 460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12 585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үшiн алынатын алымдар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бизнесiне салық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 мүлкін жалға беруден 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1 626 819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1 626 819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1 626 819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93"/>
        <w:gridCol w:w="873"/>
        <w:gridCol w:w="6913"/>
        <w:gridCol w:w="233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Жұмсалған қаражат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1 878 425,8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түрдегi мемлекеттiк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180 787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16 331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65 350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45 399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19 951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86 704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85 684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12 402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мемлекеттiк жоспарлау ауданның (облыстық маңызы бар қаланың) бюджеттiк атқару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бірдей әскери міндетті атқару шеңберіндегі іс-шаралар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1 107 253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1 107 253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бiлiм, дене шынықтыру және спорт бөлiмi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57 744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999 934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14 638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3 593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9 644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ұстаздарына және мектепке дейінгі білім ұйымның тәрбиешілеріне біліктілік санаты бойынша қосымша төлем ақы мөлшерін көбейтуіне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124 010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124 010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15 859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20 375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9 223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19 461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12 520</w:t>
            </w:r>
          </w:p>
        </w:tc>
      </w:tr>
      <w:tr>
        <w:trPr>
          <w:trHeight w:val="10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6 312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148 194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3 604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26 139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114 223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88 143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жұмыспен қамту Бағдарламаның шегінде инженерлік коммуникациялық инфрақұрылымды дамуына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 туризм және ақпараттық кеңiстiк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77 813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28 867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34 349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12 097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бiлiм, дене шынықтыру және спорт бөлiмi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187 665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жер қатынастар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6 312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152 554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152 554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28 799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және ветеринария саласындағы мемлекеттiк саясатты iске асыру жөнiндегi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6 786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26 849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5 988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бiлiм, дене шынықтыру және спорт бөлiмi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9 278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Бiлiм, дене шынықтыру және спорт бөлiмi қызметiн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1 963,8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1 963,8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несие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79 166,5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79 640,5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30 640,5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30 640,5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30 640,5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30 640,5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Қаржыландыру активтермен операция бойынша сальдо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қаржылық активтерін сатудан түскен түсім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-83 022,3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83 022,3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75 706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75 706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75 706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7 316,3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7 316,3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7 316,3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селолық округ әкім аппараттары бойынша қаржыландыру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373"/>
        <w:gridCol w:w="3633"/>
      </w:tblGrid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Әкімшіліктін атауы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"Қаладағы аудан, аудандық маңызы бар қаланың, кент, ауыл (село), ауылдық (селолық) округ әкімінің қызметін қамтамасыз ету жөніндегі қызметтер" 001 бағдарлама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Аралағаш селолық округі әкімінің аппараты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селолық округі әкімінің аппараты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Власовка селолық округі әкімінің аппараты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Григорьека селолық округі әкімінің аппараты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селолық округі әкімінің аппараты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Қиялы селолық округі әкімінің аппараты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селолық округі әкімінің аппараты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селолық округі әкімінің аппараты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 селолық округі әкімінің аппараты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селолық округі әкімінің аппараты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Черкасс селолық округі әкімінің аппараты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Шағалы селолық округі әкімінің аппараты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753"/>
        <w:gridCol w:w="1713"/>
        <w:gridCol w:w="1833"/>
        <w:gridCol w:w="1573"/>
        <w:gridCol w:w="1753"/>
        <w:gridCol w:w="1673"/>
      </w:tblGrid>
      <w:tr>
        <w:trPr>
          <w:trHeight w:val="6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ұйым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көше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рықтанды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ру" 008.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 қам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кү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тіп-ұс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жә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жә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</w:t>
            </w:r>
          </w:p>
        </w:tc>
      </w:tr>
      <w:tr>
        <w:trPr>
          <w:trHeight w:val="4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</w:t>
            </w:r>
          </w:p>
        </w:tc>
      </w:tr>
      <w:tr>
        <w:trPr>
          <w:trHeight w:val="4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20709</w:t>
            </w:r>
          </w:p>
        </w:tc>
      </w:tr>
      <w:tr>
        <w:trPr>
          <w:trHeight w:val="4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4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</w:tr>
      <w:tr>
        <w:trPr>
          <w:trHeight w:val="4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</w:t>
            </w:r>
          </w:p>
        </w:tc>
      </w:tr>
      <w:tr>
        <w:trPr>
          <w:trHeight w:val="4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4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</w:t>
            </w:r>
          </w:p>
        </w:tc>
      </w:tr>
      <w:tr>
        <w:trPr>
          <w:trHeight w:val="4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40381</w:t>
            </w:r>
          </w:p>
        </w:tc>
      </w:tr>
      <w:tr>
        <w:trPr>
          <w:trHeight w:val="4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</w:t>
            </w:r>
          </w:p>
        </w:tc>
      </w:tr>
      <w:tr>
        <w:trPr>
          <w:trHeight w:val="4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</w:t>
            </w:r>
          </w:p>
        </w:tc>
      </w:tr>
      <w:tr>
        <w:trPr>
          <w:trHeight w:val="4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