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4fd4b" w14:textId="ec4fd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"2011-2013 жылдарға арналған Аққайың ауданының бюджеті туралы" Аққайың аудандық мәслихаттың 2010 жылғы 24 желтоқсандағы N 25-1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Аққайың аудандық мәслихатының 2011 жылғы 27 мамырдағы N 29-1 шешімі. Солтүстік Қазақстан облысының Әділет департаментінде 2011 жылғы 27 маусымда N 13-2-135 тіркелді. Күші жойылды (Солтүстік Қазақстан облысы Әділет департаментінің 2013 жылғы 2 сәуірдегі № 04-07/1933 хаты)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(Солтүстік Қазақстан облысы Әділет департаментінің 2013 жылғы 2 сәуірдегі № 04-07/1933 хаты)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2008 жылғы 4 желтоқсандағы № 95-IV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 Қазақстан Республикасының 2001 жылғы 23 қаңтардағы № 148 Заңы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«2011-2013 жылдарға арналған Аққайың ауданының бюджеті туралы» Аққайың аудандық мәслихаттың 2010 жылғы 24 желтоқсандағы № 25-1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 мемлекеттік Тізімінде тіркеу нөмірі № 13-2-125, 2011 жылғы 24 қаңтарда тіркелген, 2011 жылғы 3 наурызда № 9 «Аққайың», 2011 жылғы 3 наурызда № 9 «Колос» газеттерінде жарияланған), 2011 жылғы 28 наурыздағы аудандық мәслихаттың № 28-1 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анықтауын еске алып (нормативтік құқықтық актілер мемлекеттік Тізімінде тіркеу нөмірі № 13-2-131, 2011 жылғы 26 сәуірде тіркелген, 2011 жылғы 12 мамырда № 24 «Аққайың», 2011 жылғы 12 мамырда № 23 «Колос» газеттерінде жарияланған),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«3 424» цифрлары «1 393» цифрларымен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шешімнің 1, 2-қосымшаларына келісілді көрсетілген шешімнің 1, 4-қосымшалары жаңа редакцияда жариялансын.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2011 жылғы 1 қаңтардан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IV шақырылған XXIX сессияның              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төрағасы                                   мәслихатының хатшысы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С. Исаев                                   Б. Біләлов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27 мамырдағы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28-1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25-1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Аққайың ауданының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673"/>
        <w:gridCol w:w="853"/>
        <w:gridCol w:w="7673"/>
        <w:gridCol w:w="2073"/>
      </w:tblGrid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Кiрiстер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1 847 503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түсiмдері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217 063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122 000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122 000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77 540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46 200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7 640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iшкi салықтар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13 895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қызметті жүргізгені үшiн алынатын алымдар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3 808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Ойын бизнесiне салық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</w:tr>
      <w:tr>
        <w:trPr>
          <w:trHeight w:val="9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құжаттар бергені үшін оған уәкілеттігі бар мемлекеттік органдар немесе лауазымды адамдар алатын міндетті төлемдер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2 528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2 528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Салыққа жатпайтын түсімдер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 мүлкін жалға беруден түсетін түсімдер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5 538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5 538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5 538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1 623 252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1 623 252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1 623 252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793"/>
        <w:gridCol w:w="833"/>
        <w:gridCol w:w="7133"/>
        <w:gridCol w:w="2373"/>
      </w:tblGrid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16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Жұмсалған қаражат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1 851 358,8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түрдегi мемлекеттiк қызмет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174 392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16 331</w:t>
            </w:r>
          </w:p>
        </w:tc>
      </w:tr>
      <w:tr>
        <w:trPr>
          <w:trHeight w:val="6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15 611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59 255</w:t>
            </w:r>
          </w:p>
        </w:tc>
      </w:tr>
      <w:tr>
        <w:trPr>
          <w:trHeight w:val="48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43 397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15 858</w:t>
            </w:r>
          </w:p>
        </w:tc>
      </w:tr>
      <w:tr>
        <w:trPr>
          <w:trHeight w:val="5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аул (село), ауылдық (селолық) округ әкімі аппаратының жұмыс істеуі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86 704</w:t>
            </w:r>
          </w:p>
        </w:tc>
      </w:tr>
      <w:tr>
        <w:trPr>
          <w:trHeight w:val="73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85 684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1 020</w:t>
            </w:r>
          </w:p>
        </w:tc>
      </w:tr>
      <w:tr>
        <w:trPr>
          <w:trHeight w:val="4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бөлiмi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12 102</w:t>
            </w:r>
          </w:p>
        </w:tc>
      </w:tr>
      <w:tr>
        <w:trPr>
          <w:trHeight w:val="9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қалыптастыру мен дамыту, мемлекеттiк жоспарлау ауданның (облыстық маңызы бар қаланың) бюджеттiк атқару және коммуналдық меншiгiн басқару саласындағы мемлекеттiк саясатты iске асыру жөнiндегi 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11 117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</w:tr>
      <w:tr>
        <w:trPr>
          <w:trHeight w:val="73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және біржолғы талондарды іске асырудан сомаларды жинаудың толықтығын қамтамасыз етуді ұйымдастыру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5 191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4 491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бірдей әскери міндетті атқару шеңберіндегі іс-шаралар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4 491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5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00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1 107 253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1 107 253</w:t>
            </w:r>
          </w:p>
        </w:tc>
      </w:tr>
      <w:tr>
        <w:trPr>
          <w:trHeight w:val="4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бiлiм, дене шынықтыру және спорт бөлiмi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57 744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999 934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 үшін қосымша білім беру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14 638</w:t>
            </w:r>
          </w:p>
        </w:tc>
      </w:tr>
      <w:tr>
        <w:trPr>
          <w:trHeight w:val="5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3 593</w:t>
            </w:r>
          </w:p>
        </w:tc>
      </w:tr>
      <w:tr>
        <w:trPr>
          <w:trHeight w:val="7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9 644</w:t>
            </w:r>
          </w:p>
        </w:tc>
      </w:tr>
      <w:tr>
        <w:trPr>
          <w:trHeight w:val="73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11 189</w:t>
            </w:r>
          </w:p>
        </w:tc>
      </w:tr>
      <w:tr>
        <w:trPr>
          <w:trHeight w:val="4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3 314</w:t>
            </w:r>
          </w:p>
        </w:tc>
      </w:tr>
      <w:tr>
        <w:trPr>
          <w:trHeight w:val="73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ұстаздарына және мектепке дейінгі білім ұйымның тәрбиешілеріне біліктілік санаты бойынша қосымша төлем ақы мөлшерін көбейтуіне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7 197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121 348</w:t>
            </w:r>
          </w:p>
        </w:tc>
      </w:tr>
      <w:tr>
        <w:trPr>
          <w:trHeight w:val="5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121 348</w:t>
            </w:r>
          </w:p>
        </w:tc>
      </w:tr>
      <w:tr>
        <w:trPr>
          <w:trHeight w:val="73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15 659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20 375</w:t>
            </w:r>
          </w:p>
        </w:tc>
      </w:tr>
      <w:tr>
        <w:trPr>
          <w:trHeight w:val="9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9 423</w:t>
            </w:r>
          </w:p>
        </w:tc>
      </w:tr>
      <w:tr>
        <w:trPr>
          <w:trHeight w:val="5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азаматтардың жекелеген топтарына әлеуметтік көмек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16 799</w:t>
            </w:r>
          </w:p>
        </w:tc>
      </w:tr>
      <w:tr>
        <w:trPr>
          <w:trHeight w:val="5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</w:t>
            </w:r>
          </w:p>
        </w:tc>
      </w:tr>
      <w:tr>
        <w:trPr>
          <w:trHeight w:val="6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34 923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12 520</w:t>
            </w:r>
          </w:p>
        </w:tc>
      </w:tr>
      <w:tr>
        <w:trPr>
          <w:trHeight w:val="100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2 204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Жұмыспен қамту орталығының қамтамасыз ету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6 312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131 845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16 255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1 015</w:t>
            </w:r>
          </w:p>
        </w:tc>
      </w:tr>
      <w:tr>
        <w:trPr>
          <w:trHeight w:val="34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жоқтарды жерлеу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12 750</w:t>
            </w:r>
          </w:p>
        </w:tc>
      </w:tr>
      <w:tr>
        <w:trPr>
          <w:trHeight w:val="73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саласындағы еңбекақы төлеу қорының өзгеруіне байланысты жоғары тұрған бюджеттерге берілетін ағымдағы нысаналы трансферттер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1 367</w:t>
            </w:r>
          </w:p>
        </w:tc>
      </w:tr>
      <w:tr>
        <w:trPr>
          <w:trHeight w:val="8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</w:tr>
      <w:tr>
        <w:trPr>
          <w:trHeight w:val="34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1 252</w:t>
            </w:r>
          </w:p>
        </w:tc>
      </w:tr>
      <w:tr>
        <w:trPr>
          <w:trHeight w:val="34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114 223</w:t>
            </w:r>
          </w:p>
        </w:tc>
      </w:tr>
      <w:tr>
        <w:trPr>
          <w:trHeight w:val="34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88 143</w:t>
            </w:r>
          </w:p>
        </w:tc>
      </w:tr>
      <w:tr>
        <w:trPr>
          <w:trHeight w:val="34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көркейтуді дамыту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5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2 080</w:t>
            </w:r>
          </w:p>
        </w:tc>
      </w:tr>
      <w:tr>
        <w:trPr>
          <w:trHeight w:val="5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жұмыспен қамту Бағдарламаның шегінде инженерлік коммуникациялық инфрақұрылымды дамуына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Мәдениет,спорт, туризм және ақпараттық кеңiстiк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77 329</w:t>
            </w:r>
          </w:p>
        </w:tc>
      </w:tr>
      <w:tr>
        <w:trPr>
          <w:trHeight w:val="5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28 832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28 832</w:t>
            </w:r>
          </w:p>
        </w:tc>
      </w:tr>
      <w:tr>
        <w:trPr>
          <w:trHeight w:val="5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34 000</w:t>
            </w:r>
          </w:p>
        </w:tc>
      </w:tr>
      <w:tr>
        <w:trPr>
          <w:trHeight w:val="5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4 961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жұмыстарын қолдау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14 351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14 241</w:t>
            </w:r>
          </w:p>
        </w:tc>
      </w:tr>
      <w:tr>
        <w:trPr>
          <w:trHeight w:val="4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11 997</w:t>
            </w:r>
          </w:p>
        </w:tc>
      </w:tr>
      <w:tr>
        <w:trPr>
          <w:trHeight w:val="7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4 847</w:t>
            </w:r>
          </w:p>
        </w:tc>
      </w:tr>
      <w:tr>
        <w:trPr>
          <w:trHeight w:val="4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6 953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</w:t>
            </w:r>
          </w:p>
        </w:tc>
      </w:tr>
      <w:tr>
        <w:trPr>
          <w:trHeight w:val="4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бiлiм, дене шынықтыру және спорт бөлiмi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5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73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</w:t>
            </w:r>
          </w:p>
        </w:tc>
      </w:tr>
      <w:tr>
        <w:trPr>
          <w:trHeight w:val="78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187 092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жер қатынастар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6 312</w:t>
            </w:r>
          </w:p>
        </w:tc>
      </w:tr>
      <w:tr>
        <w:trPr>
          <w:trHeight w:val="7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6 312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152 554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шаруашылығының объектілерін дамыту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152 554</w:t>
            </w:r>
          </w:p>
        </w:tc>
      </w:tr>
      <w:tr>
        <w:trPr>
          <w:trHeight w:val="4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бөлiмi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28 226</w:t>
            </w:r>
          </w:p>
        </w:tc>
      </w:tr>
      <w:tr>
        <w:trPr>
          <w:trHeight w:val="73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ауыл шаруашылығы және ветеринария саласындағы мемлекеттiк саясатты iске асыру жөнiндегi 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13 888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шаруашылығының объектілерін дамыту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73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нысаналы трансферттер есебiнен ауылдық елді мекендер саласының мамандарын әлеуметтік қолдау шараларын іске асыру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3 982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9 416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6 786</w:t>
            </w:r>
          </w:p>
        </w:tc>
      </w:tr>
      <w:tr>
        <w:trPr>
          <w:trHeight w:val="34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6 786</w:t>
            </w:r>
          </w:p>
        </w:tc>
      </w:tr>
      <w:tr>
        <w:trPr>
          <w:trHeight w:val="4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5 686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10 700</w:t>
            </w:r>
          </w:p>
        </w:tc>
      </w:tr>
      <w:tr>
        <w:trPr>
          <w:trHeight w:val="7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10 700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қызметін қамтамасыз ету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10 700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26 985</w:t>
            </w:r>
          </w:p>
        </w:tc>
      </w:tr>
      <w:tr>
        <w:trPr>
          <w:trHeight w:val="73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6 124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 қызметін қамтамасыз ету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6 124</w:t>
            </w:r>
          </w:p>
        </w:tc>
      </w:tr>
      <w:tr>
        <w:trPr>
          <w:trHeight w:val="5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5 460</w:t>
            </w:r>
          </w:p>
        </w:tc>
      </w:tr>
      <w:tr>
        <w:trPr>
          <w:trHeight w:val="4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«Бизнестің жол картасы - 2020» бағдарламасы шеңберінде жеке кәсіпкерлікті қолдау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5 460</w:t>
            </w:r>
          </w:p>
        </w:tc>
      </w:tr>
      <w:tr>
        <w:trPr>
          <w:trHeight w:val="7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4 730</w:t>
            </w:r>
          </w:p>
        </w:tc>
      </w:tr>
      <w:tr>
        <w:trPr>
          <w:trHeight w:val="7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4 730</w:t>
            </w:r>
          </w:p>
        </w:tc>
      </w:tr>
      <w:tr>
        <w:trPr>
          <w:trHeight w:val="4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бөлiмi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1 393</w:t>
            </w:r>
          </w:p>
        </w:tc>
      </w:tr>
      <w:tr>
        <w:trPr>
          <w:trHeight w:val="4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1 393</w:t>
            </w:r>
          </w:p>
        </w:tc>
      </w:tr>
      <w:tr>
        <w:trPr>
          <w:trHeight w:val="4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бiлiм, дене шынықтыру және спорт бөлiмi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9 278</w:t>
            </w:r>
          </w:p>
        </w:tc>
      </w:tr>
      <w:tr>
        <w:trPr>
          <w:trHeight w:val="48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Бiлiм, дене шынықтыру және спорт бөлiмi қызметiн қамтамасыз ету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9 278</w:t>
            </w:r>
          </w:p>
        </w:tc>
      </w:tr>
      <w:tr>
        <w:trPr>
          <w:trHeight w:val="4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бөлiмi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1 963,8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трансферттерді қайтару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1 963,8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</w:tr>
      <w:tr>
        <w:trPr>
          <w:trHeight w:val="4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бөлiмi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</w:tr>
      <w:tr>
        <w:trPr>
          <w:trHeight w:val="4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несие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79 166,5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79 640,5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49 000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49 000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49 000</w:t>
            </w:r>
          </w:p>
        </w:tc>
      </w:tr>
      <w:tr>
        <w:trPr>
          <w:trHeight w:val="78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30 640,5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30 640,5</w:t>
            </w:r>
          </w:p>
        </w:tc>
      </w:tr>
      <w:tr>
        <w:trPr>
          <w:trHeight w:val="4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бөлiмi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30 640,5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30 640,5</w:t>
            </w:r>
          </w:p>
        </w:tc>
      </w:tr>
      <w:tr>
        <w:trPr>
          <w:trHeight w:val="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3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</w:tr>
      <w:tr>
        <w:trPr>
          <w:trHeight w:val="4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Қаржыландыру активтермен операция бойынша сальдо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 және қаржы бөлiмi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3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қаржылық активтерін сатудан түскен түсім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 түсетін түсімдер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-83 022,3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(профицитті пайдалану)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83 022,3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75 706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75 706</w:t>
            </w:r>
          </w:p>
        </w:tc>
      </w:tr>
      <w:tr>
        <w:trPr>
          <w:trHeight w:val="5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75 706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7 316,3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7 316,3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7 316,3</w:t>
            </w:r>
          </w:p>
        </w:tc>
      </w:tr>
    </w:tbl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27 мамырдағы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28-1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2-қосымша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25-1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селолық округ әкім аппараттары бойынша қаржыландыру көлемі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4193"/>
        <w:gridCol w:w="4113"/>
        <w:gridCol w:w="2813"/>
      </w:tblGrid>
      <w:tr>
        <w:trPr>
          <w:trHeight w:val="6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Әкімшіліктін атауы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"Қаладағы аудан, аудандық маңызы бар қаланың, кент, ауыл (село), ауылдық (селолық) округ әкімінің қызметін қамтамасыз ету жөніндегі қызметтер" 001 бағдарлама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"Мемлекеттік органдарды материалдық-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жарақтандыру" 023.000 бағдарлама</w:t>
            </w:r>
          </w:p>
        </w:tc>
      </w:tr>
      <w:tr>
        <w:trPr>
          <w:trHeight w:val="2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Аралағаш селолық округі әкімінің аппараты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6579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селолық округі әкімінің аппараты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6817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Власовка селолық округі әкімінің аппараты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6786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Григорьека селолық округі әкімінің аппараты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5988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Ивановка селолық округі әкімінің аппараты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6763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4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Қиялы селолық округі әкімінің аппараты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8083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Лесной селолық округі әкімінің аппараты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7074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Полтавка селолық округі әкімінің аппараты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7054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Смирнов селолық округі әкімінің аппараты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10312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</w:t>
            </w:r>
          </w:p>
        </w:tc>
      </w:tr>
      <w:tr>
        <w:trPr>
          <w:trHeight w:val="4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Тоқшын селолық округі әкімінің аппараты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7534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</w:tr>
      <w:tr>
        <w:trPr>
          <w:trHeight w:val="4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Черкасс селолық округі әкімінің аппараты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6468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Шағалы селолық округі әкімінің аппараты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6226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85684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73"/>
        <w:gridCol w:w="2073"/>
        <w:gridCol w:w="2073"/>
        <w:gridCol w:w="2193"/>
        <w:gridCol w:w="2153"/>
        <w:gridCol w:w="1513"/>
      </w:tblGrid>
      <w:tr>
        <w:trPr>
          <w:trHeight w:val="630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"Мәдениет ұйымдары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қызме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тін қамта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масыз ету" 006.000 бағдарлама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"Елді 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кендердегі көшелерді жарықтан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дыру" 008.000 бағдарлама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"Елді 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кендердің санитария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 қамта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масыз ету" 009.000 бағдарлама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"Жерлеу орындарын күтіп-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ұстау және туысы жоқтарды жерлеу" 010.000 бағдарлама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"Елді 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кендерді абаттанды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 және көгалдан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дыру" 011.000 бағдарлама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</w:tr>
      <w:tr>
        <w:trPr>
          <w:trHeight w:val="210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435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2218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8842</w:t>
            </w:r>
          </w:p>
        </w:tc>
      </w:tr>
      <w:tr>
        <w:trPr>
          <w:trHeight w:val="435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7988</w:t>
            </w:r>
          </w:p>
        </w:tc>
      </w:tr>
      <w:tr>
        <w:trPr>
          <w:trHeight w:val="435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13511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20342</w:t>
            </w:r>
          </w:p>
        </w:tc>
      </w:tr>
      <w:tr>
        <w:trPr>
          <w:trHeight w:val="435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3741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9774</w:t>
            </w:r>
          </w:p>
        </w:tc>
      </w:tr>
      <w:tr>
        <w:trPr>
          <w:trHeight w:val="435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7647</w:t>
            </w:r>
          </w:p>
        </w:tc>
      </w:tr>
      <w:tr>
        <w:trPr>
          <w:trHeight w:val="435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8853</w:t>
            </w:r>
          </w:p>
        </w:tc>
      </w:tr>
      <w:tr>
        <w:trPr>
          <w:trHeight w:val="435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8986</w:t>
            </w:r>
          </w:p>
        </w:tc>
      </w:tr>
      <w:tr>
        <w:trPr>
          <w:trHeight w:val="435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8818</w:t>
            </w:r>
          </w:p>
        </w:tc>
      </w:tr>
      <w:tr>
        <w:trPr>
          <w:trHeight w:val="435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26742</w:t>
            </w:r>
          </w:p>
        </w:tc>
      </w:tr>
      <w:tr>
        <w:trPr>
          <w:trHeight w:val="435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8201</w:t>
            </w:r>
          </w:p>
        </w:tc>
      </w:tr>
      <w:tr>
        <w:trPr>
          <w:trHeight w:val="435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7653</w:t>
            </w:r>
          </w:p>
        </w:tc>
      </w:tr>
      <w:tr>
        <w:trPr>
          <w:trHeight w:val="435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270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28832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