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05fc" w14:textId="9910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каласы аумағында жүзеге асырылатын жолаушыларды және багажды тұрақты автомобильмен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2011 жылғы 1 шілдедегі N 958 қаулысы. Солтүстік Қазақстан облысының Әділет департаментінде 2011 жылғы 1 шілдеде N 13-1-199 тіркелді. Күші жойылды – Солтүстік Қазақстан облысы Петропавл қаласы әкімдігінің 05.12.2014 N 2367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Петропавл қаласы әкімдігінің 05.12.2014 N 2367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«Автомобиль көлігі туралы» Қазақстан Республикасының 2003 жылғы 4 шілдедегі № 476 Заңының 19-бабы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аумағында жүзеге асырылатын жолаушыларды және багажды тұрақты қалалық автомобильмен тасымалдаудың бірыңғай тарифі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шағын автобус бағыттары бойынша 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автобус бағыттары бойынша 50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А.С. Макаровқа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ресми жарияланған күнінен бастап он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8"/>
        <w:gridCol w:w="3242"/>
      </w:tblGrid>
      <w:tr>
        <w:trPr>
          <w:trHeight w:val="30" w:hRule="atLeast"/>
        </w:trPr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«Келісілді»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2011 жылғы 06.21. №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маслихат сессиясының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