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57d" w14:textId="4148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Петропавл қаласының бюджеті туралы" Петропавл қалалық мәслихаты 33 сессиясының 2010 жылғы 27 желтоқсандағы N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2011 жылғы 12 мамырдағы N 1 шешімі. Солтүстік Қазақстан облысының Әділет департаментінде 2011 жылғы 31 мамырда N 13-1-197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«Нормативтiк құқықтық актiлер туралы» Қазақстан Республикасының 1998 жылғы 24 наурыздағы № 213 Заңы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«2011-2013 жылдарға арналған Петропавл қаласының бюджеті туралы» Петропавл қалалық мәслихатының 2010 жылғы 27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қаңтардағы № 13-1-188 мемлекеттік нормативтік құқықтық актілерді тіркеу тізілімінде тіркелген, 2011 жылғы 4 ақпандағы № 7 «Қызылжар-Нұры», № 7 «Проспект СК»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«10371061» цифрлары «10734809»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«5380542» цифрлары «5716878»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«34938» цифрлары «40389»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«270439» цифрлары «292400»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«11012609» цифрлары «11376357»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7), 8) тармақшалар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350945 мың теңге - мемлекеттік коммуналдық тұрғын үй қорының тұрғын үйлерін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881338 мың теңге – инженерлік-коммуникациялық инфрақұрылымды дамытуға, жайластыруға және (немесе) сатып алуға».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2011 жылға арналған қала бюджетінде тұрғын үй салуға және (немесе) сатып алуға сыйақының нөлдік ставкасы бойынша бюджеттік кредиттер 500000 мың теңге сомада 7-қосымшаға сай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4-қосымшасы осы шешімнің 1, 2-қосымшасына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Ю. Белоног                                 Р. Сыздықов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37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мамырдағы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IV шақырылған 33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Петропавл қаласының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473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10 734 809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5 716 878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175 147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3 126 038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3 126 038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1 345 317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799 495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354 117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814 149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184 493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25 507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256 227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4 685 142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4 685 142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4 685 142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11 376 357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232 340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145 802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120 231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54 373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 орындағаны және ауданның (облыстық маңызы бар қаланың) коммуналдық меншігін басқарғаны үшін орындау және бақылау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іске асырудан сомаларды жинаудың толықтығын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13 895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мемлекеттік жоспарлау және басқару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39 098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5 285 290,9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5 270 056,3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3 844 359,3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244 677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білім беру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978 216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Ата-аналардың қамқорысыз қалған жетім баланы (жетім-балалар), баланы (балаларды) ұстауға асыраушыларға (қамқоршыларға) ай сайынғы ақшалай қаражат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керек-жарақпен, бағдарламалық қамтумен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578 636,0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578 636,0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69 867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119 339,4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30 657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 көрсетуі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38 084,3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4 171 421,3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2 490 034,6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732 328,2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1 012 985,4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191 174,1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517 807,9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1 681 387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180 950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296 273,7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 ұстау және туысы жоқтарды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284 340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372 141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235 243,5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122 116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Мәдени-бос уақыт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122 116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6 457,5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кешен және жер қойнауын пайдалану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11 815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466 386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466 386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449 386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«Бизнес Жол картасы - 2020» бағдарламасы аясында жеке кәсіпкерлікті қолдау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107 172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27 292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87 149,3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87 149,3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87 149,3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-641 548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641 548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430 548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бос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430 548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37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мамырдағы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IV шақырылған 33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бюджеттің бағдарламалары мен бюджеттiк инвестициялық жобаларға бөлумен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7513"/>
        <w:gridCol w:w="24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3 282 792,2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3 282 792,2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Интеллектуалдық мектепті салу бойынша жұмыс жобасын жаңа учаскіге байланыстыру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3 228 454,6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2 490 034,6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салу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732 328,2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4 тұрғын үй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"Береке" шағын ауданында 4 блок-секциялық 95 пәтерлі бес қабатты тұрғын үй құрылысына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тұрғын үй құрылысына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жалгерлік-коммуналдық тұрғын үй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156 486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126 пәтерлі жалгерлік-коммуналдық тұрғын үй құрылысын ортақ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90 пәтерлі жалгерлік-коммуналдық тұрғын үй құрылысын ортақ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126 пәтерлі жалгерлік-коммуналдық тұрғын үй құрылысын ортақ қаржыландыру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126 пәтерлі және бір 90 пәтерлі жалгерлік-коммуналдық тұрғын үйлерге техникалық паспорттар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1 012 985,4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«Солнечный» кентіндегі магистральдық желілер (1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«Солнечный» кентінде жылумен жабдықтаудың суды тартушы сорғы станциялары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«Солнечный» кентіндегі тарату желілері (1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жалгерлік-коммуналдық тұрғын үйлерге КЛ-10 кВ электрмен жабдықтаудың сыртқы желілерін салу (1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1 831,5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ауданындағы инженерлік-коммуникациялық инфрақұрылым құрылысына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шағын ауданындағы инженерлік-коммуникациялық инфрақұрылым құрылысы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өркен" шағын ауданында инженерлік-коммуникациялық инфрақұрылым құрылысы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508 554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«Солнечный» кентіндегі жылумен жабдықтаудың тарату желілері (2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тұрғын үйге инженерлік-коммуникациялық инфрақұрылым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Интеллектуалдық мектепке инженерлік-коммуникациялық инфрақұрылымды салуға сметалық жобалау құжаттамасын әзірлеу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к. жылумен жабдықтаудың тарату желілері" жобасы бойынша сметалық жобалау құжаттамасын әзірлеу. (2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"Орман" шағын ауданында электрмен жабдықтауды салуға (оның ішінде СЖҚ әзірлеу)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инфрақұрылымға техникалық паспорттарды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126 пәтерлі және 90 пәтерлі тұрғын үйлерге инженерлік-коммуникациялық желілерді салу және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126 пәтерлі тұрғын үйге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желілерді салу және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10 786,7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жалгерлік-коммуналдық тұрғын үйге қолданыстағы жылу жолы арқылы өткелді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"Кирпичный" шағын ауданың инженерлік-коммуникациялық инфрақұрылымын дамыту және жайластыруға сметалық жобалау құжаттамасын әзірлеу (электржабдықтау)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шаруашылығына, ОМТС кентіне, 2632 км разъездіне су құбыры желілерін салу (2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29 928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орман шаруашылығына су құбыры желілерін салуға сметалық жобалау қужаттамасын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абаттандыруды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191 174,1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Пестрый көлі аумағын абаттандыруға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6 213,1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Пестрый көлі жағалауын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 алаңын реконструкциялауға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Омбы айналма жолында мүсін композициясымен стелла салу және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айналма жолында мүсін композициясымен стела салу және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демалыс паркін қайта жаңарту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517 807,9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алуға кредит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ипотекалық тұрғын үй құрылысы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17 807,9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738 420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366 279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кәріз-тазарту иммараттарын реконструкциялау (2-3 кезек)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340 879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көпірі ауданында Есіл ө. жағалауын салуға сметалық жобалау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үшін элетр беру желілерінің жылу жүйелері бойынша, жылу трассасының техникалық құжаттамасын әзірлеу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372 141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реконструкцтялау (Крепостная к-сі бойынша су тартқы су құбыры тазарту имараттарының аумағында су тартқы су құбыры тазарту имараттарын реконструкциялау)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153 868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желілерін реконструкциялау (сумен жабдықтаудың тарату желілері)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218 273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кешен және жер қойнауын пайдалану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кентінде 1-ші Заречный көшесі бойынша тұрғын үйлерге жылумен жабдықтауды салу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бағдаршам объектілерінің құрылысы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IV шақырылған 37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мамырдағы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IV шақырылған 33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27 желтоқсандағы № 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салуға және (немесе) сатып алуға сыйақының нөлдік ставкасы бойынша бюджеттік кредиттер сомаларын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93"/>
        <w:gridCol w:w="8113"/>
        <w:gridCol w:w="18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