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b40c" w14:textId="9e1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азаматтарының жекелеген санаттарына әлеуметтік көмек көрсету туралы" Петропавл қалалық мәслихатының 2010 жылғы 12 наурыздағы кезектен тыс 25 сессиясының N 2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2011 жылғы 20 сәуірдегі N 5 шешімі. Солтүстік Қазақстан облысының Әділет департаментінде 2011 жылғы 12 мамырда N 13-1-196 тіркелді. Күші жойылды - Солтүстік Қазақстан облысы Петропавл қалалық мәслихатының 2013 жылғы 17 қазандағы N 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мәслихатының 17.10.2013 N 13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жекелеген санаттағы мұқтаж азаматтарына әлеуметтік көмек көрсету туралы» Петропавл қалалық мәслихатының 2010 жылғы 12 наурыздағы кезектен тыс 25 сессиясының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13-1-174 нормативтік құқықтық актілерді мемлекеттік тіркеу тізілімінде тіркелген, 2010 жылғы 9 сәуірде № 17 «Қызылжар нұры» және № 16 «Проспект СК»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төтенше жағдайлар салдарынан зардап шеккен отбасыларға (азаматтарға) жан басына шаққандағы отбасының (азаматтың) табысына қарамастан жетпіс айлық есептік көрсеткіш мөлшерінде біржолғы көмек.».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күнінен бастап он күнтізбелік күн өткен соң қолданысқа енеді және 2011 жылғы 1 қаңтардан бастап туындаған қатынастарда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Хан                                     Р.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«Облыстық туберкулезге қарсы диспансер»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П. Соболевский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«14»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«Зейнетақы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орталық»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филиалының директоры              Қ. Әмрин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«14»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