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4696" w14:textId="3bb4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Солүстік Қазақстан облысының облыстық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Солүстік Қазақстан облыстық мәслихатының 2011 жылғы 8 желтоқсандағы N 40/1 шешімі. Солүстік Қазақстан облысының Әділет департаментінде 2012 жылғы 6 қаңтарда N 1791 тіркелді. Күші жойылды (Солтүстік Қазақстан облысы мәслихатының 2013 жылғы 10 сәуірдегі N 01.20/126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мәслихатының 10.04.2013 N 01.20/126 хаты)</w:t>
      </w:r>
    </w:p>
    <w:bookmarkEnd w:id="0"/>
    <w:bookmarkStart w:name="z3" w:id="1"/>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Сәйкесінше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2012-2014 жылдарға, соның ішінде 2012 жылға арналған Солтүстік Қазақстан облысының облыстық бюджеті келесі көлемде бекітілсін:</w:t>
      </w:r>
      <w:r>
        <w:br/>
      </w:r>
      <w:r>
        <w:rPr>
          <w:rFonts w:ascii="Times New Roman"/>
          <w:b w:val="false"/>
          <w:i w:val="false"/>
          <w:color w:val="000000"/>
          <w:sz w:val="28"/>
        </w:rPr>
        <w:t>
      1) кірістер – 87 895 691,5 мың теңге, соның ішінде мыналар бойынша:</w:t>
      </w:r>
      <w:r>
        <w:br/>
      </w:r>
      <w:r>
        <w:rPr>
          <w:rFonts w:ascii="Times New Roman"/>
          <w:b w:val="false"/>
          <w:i w:val="false"/>
          <w:color w:val="000000"/>
          <w:sz w:val="28"/>
        </w:rPr>
        <w:t>
      салықтық түсімдер – 10 180 395,5 мың теңге;</w:t>
      </w:r>
      <w:r>
        <w:br/>
      </w:r>
      <w:r>
        <w:rPr>
          <w:rFonts w:ascii="Times New Roman"/>
          <w:b w:val="false"/>
          <w:i w:val="false"/>
          <w:color w:val="000000"/>
          <w:sz w:val="28"/>
        </w:rPr>
        <w:t>
      салықтық емес түсімдер – 588 140,7 мың теңге;</w:t>
      </w:r>
      <w:r>
        <w:br/>
      </w:r>
      <w:r>
        <w:rPr>
          <w:rFonts w:ascii="Times New Roman"/>
          <w:b w:val="false"/>
          <w:i w:val="false"/>
          <w:color w:val="000000"/>
          <w:sz w:val="28"/>
        </w:rPr>
        <w:t xml:space="preserve">
      трансферттер түсімі – 77 127 155,3 мың теңге; </w:t>
      </w:r>
      <w:r>
        <w:br/>
      </w:r>
      <w:r>
        <w:rPr>
          <w:rFonts w:ascii="Times New Roman"/>
          <w:b w:val="false"/>
          <w:i w:val="false"/>
          <w:color w:val="000000"/>
          <w:sz w:val="28"/>
        </w:rPr>
        <w:t xml:space="preserve">
      2) шығындар – 89 085 696,4 мың теңге; </w:t>
      </w:r>
      <w:r>
        <w:br/>
      </w:r>
      <w:r>
        <w:rPr>
          <w:rFonts w:ascii="Times New Roman"/>
          <w:b w:val="false"/>
          <w:i w:val="false"/>
          <w:color w:val="000000"/>
          <w:sz w:val="28"/>
        </w:rPr>
        <w:t>
      3) таза бюджеттік кредиттеу – 2 008 038,8 мың теңге, соның ішінде:</w:t>
      </w:r>
      <w:r>
        <w:br/>
      </w:r>
      <w:r>
        <w:rPr>
          <w:rFonts w:ascii="Times New Roman"/>
          <w:b w:val="false"/>
          <w:i w:val="false"/>
          <w:color w:val="000000"/>
          <w:sz w:val="28"/>
        </w:rPr>
        <w:t>
      бюджеттік кредиттер – 2 768 507 мың теңге;</w:t>
      </w:r>
      <w:r>
        <w:br/>
      </w:r>
      <w:r>
        <w:rPr>
          <w:rFonts w:ascii="Times New Roman"/>
          <w:b w:val="false"/>
          <w:i w:val="false"/>
          <w:color w:val="000000"/>
          <w:sz w:val="28"/>
        </w:rPr>
        <w:t>
      бюджеттік кредиттерді өтеу – 760 468,2 мың теңге;</w:t>
      </w:r>
      <w:r>
        <w:br/>
      </w:r>
      <w:r>
        <w:rPr>
          <w:rFonts w:ascii="Times New Roman"/>
          <w:b w:val="false"/>
          <w:i w:val="false"/>
          <w:color w:val="000000"/>
          <w:sz w:val="28"/>
        </w:rPr>
        <w:t>
      4) қаржылық активтермен операциялар бойынша сальдо – 716 900 мың теңге, соның ішінде:</w:t>
      </w:r>
      <w:r>
        <w:br/>
      </w:r>
      <w:r>
        <w:rPr>
          <w:rFonts w:ascii="Times New Roman"/>
          <w:b w:val="false"/>
          <w:i w:val="false"/>
          <w:color w:val="000000"/>
          <w:sz w:val="28"/>
        </w:rPr>
        <w:t>
      қаржылық активтерді сатып алу – 717 500 мың теңге;</w:t>
      </w:r>
      <w:r>
        <w:br/>
      </w:r>
      <w:r>
        <w:rPr>
          <w:rFonts w:ascii="Times New Roman"/>
          <w:b w:val="false"/>
          <w:i w:val="false"/>
          <w:color w:val="000000"/>
          <w:sz w:val="28"/>
        </w:rPr>
        <w:t>
      мемлекеттің қаржылық активтерін сатудан түскен түсім – 600 мың теңге;</w:t>
      </w:r>
      <w:r>
        <w:br/>
      </w:r>
      <w:r>
        <w:rPr>
          <w:rFonts w:ascii="Times New Roman"/>
          <w:b w:val="false"/>
          <w:i w:val="false"/>
          <w:color w:val="000000"/>
          <w:sz w:val="28"/>
        </w:rPr>
        <w:t xml:space="preserve">
      5) бюджет тапшылығы – - 3 914 943,7 мың теңге; </w:t>
      </w:r>
      <w:r>
        <w:br/>
      </w:r>
      <w:r>
        <w:rPr>
          <w:rFonts w:ascii="Times New Roman"/>
          <w:b w:val="false"/>
          <w:i w:val="false"/>
          <w:color w:val="000000"/>
          <w:sz w:val="28"/>
        </w:rPr>
        <w:t>
      6) бюджет тапшылығын қаржыландыру – 3 914 943,7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облыстық мәслихатының 2012.12.27 </w:t>
      </w:r>
      <w:r>
        <w:rPr>
          <w:rFonts w:ascii="Times New Roman"/>
          <w:b w:val="false"/>
          <w:i w:val="false"/>
          <w:color w:val="000000"/>
          <w:sz w:val="28"/>
        </w:rPr>
        <w:t>N 11/1</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2012 жылға арналған облыстық бюджеттің кірістері Қазақстан Республикасы Бюджет кодексіне сәйкес мына салықтық түсімдер есебінен қалыптастырылатыны белгілесін:</w:t>
      </w:r>
      <w:r>
        <w:br/>
      </w:r>
      <w:r>
        <w:rPr>
          <w:rFonts w:ascii="Times New Roman"/>
          <w:b w:val="false"/>
          <w:i w:val="false"/>
          <w:color w:val="000000"/>
          <w:sz w:val="28"/>
        </w:rPr>
        <w:t>
      біржолғы талондар бойынша қызметін жүзеге асыратын жеке тұлғалардан жеке табыс салығының түсуін қоспағанда жеке табыс салығы;</w:t>
      </w:r>
      <w:r>
        <w:br/>
      </w:r>
      <w:r>
        <w:rPr>
          <w:rFonts w:ascii="Times New Roman"/>
          <w:b w:val="false"/>
          <w:i w:val="false"/>
          <w:color w:val="000000"/>
          <w:sz w:val="28"/>
        </w:rPr>
        <w:t>
      табиғи және басқа ресурстарды пайдаланғаны үшін төлем.</w:t>
      </w:r>
      <w:r>
        <w:br/>
      </w:r>
      <w:r>
        <w:rPr>
          <w:rFonts w:ascii="Times New Roman"/>
          <w:b w:val="false"/>
          <w:i w:val="false"/>
          <w:color w:val="000000"/>
          <w:sz w:val="28"/>
        </w:rPr>
        <w:t>
      Облыстық бюджетке салық көзінен ұсталатын және ұсталынбайтын жеке табыс салығы бойынша кірістерді бөлу нормативтері – 100 пайызда, аудандар және Петропавл қаласының бюджеттеріне біржолғы талондар бойынша қызметін жүзеге асыратын жеке тұлғалардан жеке табыс салығы, әлеуметтік салық бойынша – 100 пайызда белгіленсін.</w:t>
      </w:r>
      <w:r>
        <w:br/>
      </w:r>
      <w:r>
        <w:rPr>
          <w:rFonts w:ascii="Times New Roman"/>
          <w:b w:val="false"/>
          <w:i w:val="false"/>
          <w:color w:val="000000"/>
          <w:sz w:val="28"/>
        </w:rPr>
        <w:t>
</w:t>
      </w:r>
      <w:r>
        <w:rPr>
          <w:rFonts w:ascii="Times New Roman"/>
          <w:b w:val="false"/>
          <w:i w:val="false"/>
          <w:color w:val="000000"/>
          <w:sz w:val="28"/>
        </w:rPr>
        <w:t>
      3. Облыстық бюджеттің кірістері мына салықтық емес түсімдер есебінен қалыптастырылатыны белгілесін:</w:t>
      </w:r>
      <w:r>
        <w:br/>
      </w:r>
      <w:r>
        <w:rPr>
          <w:rFonts w:ascii="Times New Roman"/>
          <w:b w:val="false"/>
          <w:i w:val="false"/>
          <w:color w:val="000000"/>
          <w:sz w:val="28"/>
        </w:rPr>
        <w:t>
      мемлекеттік кәсіпорындардың таза кірісі бөлігінің түсуі;</w:t>
      </w:r>
      <w:r>
        <w:br/>
      </w:r>
      <w:r>
        <w:rPr>
          <w:rFonts w:ascii="Times New Roman"/>
          <w:b w:val="false"/>
          <w:i w:val="false"/>
          <w:color w:val="000000"/>
          <w:sz w:val="28"/>
        </w:rPr>
        <w:t>
      облыс әкімдігінің меншігі болып табылатын коммуналдық меншіктегі мүлікті жалға беруден түскен кірістер;</w:t>
      </w:r>
      <w:r>
        <w:br/>
      </w:r>
      <w:r>
        <w:rPr>
          <w:rFonts w:ascii="Times New Roman"/>
          <w:b w:val="false"/>
          <w:i w:val="false"/>
          <w:color w:val="000000"/>
          <w:sz w:val="28"/>
        </w:rPr>
        <w:t>
      мемлекеттік бюджеттен берілген кредиттер бойынша сыйақы;</w:t>
      </w:r>
      <w:r>
        <w:br/>
      </w:r>
      <w:r>
        <w:rPr>
          <w:rFonts w:ascii="Times New Roman"/>
          <w:b w:val="false"/>
          <w:i w:val="false"/>
          <w:color w:val="000000"/>
          <w:sz w:val="28"/>
        </w:rPr>
        <w:t>
      мемлекеттік бюджеттен қаржыландырылатын мемлекеттік мекемелермен тауарларды (жұмыстарды, қызметтерді) сатудан түсетін түсімдер;</w:t>
      </w:r>
      <w:r>
        <w:br/>
      </w:r>
      <w:r>
        <w:rPr>
          <w:rFonts w:ascii="Times New Roman"/>
          <w:b w:val="false"/>
          <w:i w:val="false"/>
          <w:color w:val="000000"/>
          <w:sz w:val="28"/>
        </w:rPr>
        <w:t>
      мұнай секторы кәсіпорындарынан түсетін түсімді қоспағанда, мемлекеттік бюджеттен қаржыландырылатын, сондай-ақ Қазақстан Республикасы Ұлттық Банкі бюджетінен (шығыстар сметасынан) ұсталатын және қаржыландырылатын мемлекеттік кәсіпорындармен салынатын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4. Облыстық бюджет кірістері мыналар есебінен қалыптастырылатыны белгіленсін:</w:t>
      </w:r>
      <w:r>
        <w:br/>
      </w:r>
      <w:r>
        <w:rPr>
          <w:rFonts w:ascii="Times New Roman"/>
          <w:b w:val="false"/>
          <w:i w:val="false"/>
          <w:color w:val="000000"/>
          <w:sz w:val="28"/>
        </w:rPr>
        <w:t>
      мемлекеттік бюджеттен берілген бюджеттік кредиттерді өтеуден түскен түсімдер;</w:t>
      </w:r>
      <w:r>
        <w:br/>
      </w:r>
      <w:r>
        <w:rPr>
          <w:rFonts w:ascii="Times New Roman"/>
          <w:b w:val="false"/>
          <w:i w:val="false"/>
          <w:color w:val="000000"/>
          <w:sz w:val="28"/>
        </w:rPr>
        <w:t>
      ел ішінде қаржылық активтерді сатудан түсімдер.</w:t>
      </w:r>
      <w:r>
        <w:br/>
      </w:r>
      <w:r>
        <w:rPr>
          <w:rFonts w:ascii="Times New Roman"/>
          <w:b w:val="false"/>
          <w:i w:val="false"/>
          <w:color w:val="000000"/>
          <w:sz w:val="28"/>
        </w:rPr>
        <w:t>
</w:t>
      </w:r>
      <w:r>
        <w:rPr>
          <w:rFonts w:ascii="Times New Roman"/>
          <w:b w:val="false"/>
          <w:i w:val="false"/>
          <w:color w:val="000000"/>
          <w:sz w:val="28"/>
        </w:rPr>
        <w:t>
      5. Облыстық бюджеттен 2012 жылға аудандар және Петропавл қаласының бюджеттеріне берілетін жалпы 25 166 095 мың теңге сомадағы бюджеттік субвенциялар белгіленсін, соның ішінде:</w:t>
      </w:r>
      <w:r>
        <w:br/>
      </w:r>
      <w:r>
        <w:rPr>
          <w:rFonts w:ascii="Times New Roman"/>
          <w:b w:val="false"/>
          <w:i w:val="false"/>
          <w:color w:val="000000"/>
          <w:sz w:val="28"/>
        </w:rPr>
        <w:t>
      Айыртау – 2 444 339 мың теңге;</w:t>
      </w:r>
      <w:r>
        <w:br/>
      </w:r>
      <w:r>
        <w:rPr>
          <w:rFonts w:ascii="Times New Roman"/>
          <w:b w:val="false"/>
          <w:i w:val="false"/>
          <w:color w:val="000000"/>
          <w:sz w:val="28"/>
        </w:rPr>
        <w:t>
      Ақжар – 1 403 437 мың теңге;</w:t>
      </w:r>
      <w:r>
        <w:br/>
      </w:r>
      <w:r>
        <w:rPr>
          <w:rFonts w:ascii="Times New Roman"/>
          <w:b w:val="false"/>
          <w:i w:val="false"/>
          <w:color w:val="000000"/>
          <w:sz w:val="28"/>
        </w:rPr>
        <w:t>
      Аққайың – 1 411 163 мың теңге;</w:t>
      </w:r>
      <w:r>
        <w:br/>
      </w:r>
      <w:r>
        <w:rPr>
          <w:rFonts w:ascii="Times New Roman"/>
          <w:b w:val="false"/>
          <w:i w:val="false"/>
          <w:color w:val="000000"/>
          <w:sz w:val="28"/>
        </w:rPr>
        <w:t>
      Есіл – 1 878 710 мың теңге;</w:t>
      </w:r>
      <w:r>
        <w:br/>
      </w:r>
      <w:r>
        <w:rPr>
          <w:rFonts w:ascii="Times New Roman"/>
          <w:b w:val="false"/>
          <w:i w:val="false"/>
          <w:color w:val="000000"/>
          <w:sz w:val="28"/>
        </w:rPr>
        <w:t>
      Жамбыл – 2 019 305 мың теңге;</w:t>
      </w:r>
      <w:r>
        <w:br/>
      </w:r>
      <w:r>
        <w:rPr>
          <w:rFonts w:ascii="Times New Roman"/>
          <w:b w:val="false"/>
          <w:i w:val="false"/>
          <w:color w:val="000000"/>
          <w:sz w:val="28"/>
        </w:rPr>
        <w:t>
      Мағжан Жұмабаев – 2 183 188 мың теңге;</w:t>
      </w:r>
      <w:r>
        <w:br/>
      </w:r>
      <w:r>
        <w:rPr>
          <w:rFonts w:ascii="Times New Roman"/>
          <w:b w:val="false"/>
          <w:i w:val="false"/>
          <w:color w:val="000000"/>
          <w:sz w:val="28"/>
        </w:rPr>
        <w:t>
      Қызылжар – 2 167 025 мың теңге;</w:t>
      </w:r>
      <w:r>
        <w:br/>
      </w:r>
      <w:r>
        <w:rPr>
          <w:rFonts w:ascii="Times New Roman"/>
          <w:b w:val="false"/>
          <w:i w:val="false"/>
          <w:color w:val="000000"/>
          <w:sz w:val="28"/>
        </w:rPr>
        <w:t>
      Мамлют – 1 476 982 мың теңге;</w:t>
      </w:r>
      <w:r>
        <w:br/>
      </w:r>
      <w:r>
        <w:rPr>
          <w:rFonts w:ascii="Times New Roman"/>
          <w:b w:val="false"/>
          <w:i w:val="false"/>
          <w:color w:val="000000"/>
          <w:sz w:val="28"/>
        </w:rPr>
        <w:t>
      Ғабит Мүсірепов атындағы – 2 198 206 мың теңге;</w:t>
      </w:r>
      <w:r>
        <w:br/>
      </w:r>
      <w:r>
        <w:rPr>
          <w:rFonts w:ascii="Times New Roman"/>
          <w:b w:val="false"/>
          <w:i w:val="false"/>
          <w:color w:val="000000"/>
          <w:sz w:val="28"/>
        </w:rPr>
        <w:t>
      Тайынша – 2 339 159 мың теңге;</w:t>
      </w:r>
      <w:r>
        <w:br/>
      </w:r>
      <w:r>
        <w:rPr>
          <w:rFonts w:ascii="Times New Roman"/>
          <w:b w:val="false"/>
          <w:i w:val="false"/>
          <w:color w:val="000000"/>
          <w:sz w:val="28"/>
        </w:rPr>
        <w:t>
      Тимирязев – 1 159 502 мың теңге;</w:t>
      </w:r>
      <w:r>
        <w:br/>
      </w:r>
      <w:r>
        <w:rPr>
          <w:rFonts w:ascii="Times New Roman"/>
          <w:b w:val="false"/>
          <w:i w:val="false"/>
          <w:color w:val="000000"/>
          <w:sz w:val="28"/>
        </w:rPr>
        <w:t>
      Уәлиханов – 1 516 861 мың теңге;</w:t>
      </w:r>
      <w:r>
        <w:br/>
      </w:r>
      <w:r>
        <w:rPr>
          <w:rFonts w:ascii="Times New Roman"/>
          <w:b w:val="false"/>
          <w:i w:val="false"/>
          <w:color w:val="000000"/>
          <w:sz w:val="28"/>
        </w:rPr>
        <w:t>
      Шал ақын – 1 543 113 мың теңге;</w:t>
      </w:r>
      <w:r>
        <w:br/>
      </w:r>
      <w:r>
        <w:rPr>
          <w:rFonts w:ascii="Times New Roman"/>
          <w:b w:val="false"/>
          <w:i w:val="false"/>
          <w:color w:val="000000"/>
          <w:sz w:val="28"/>
        </w:rPr>
        <w:t>
      Петропавл қаласы – 1 425 105 мың теңге.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4-қосымшаға</w:t>
      </w:r>
      <w:r>
        <w:rPr>
          <w:rFonts w:ascii="Times New Roman"/>
          <w:b w:val="false"/>
          <w:i w:val="false"/>
          <w:color w:val="000000"/>
          <w:sz w:val="28"/>
        </w:rPr>
        <w:t xml:space="preserve"> сәйкес 2012 жылға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
      7. 2012 жылға арналған облыстық бюджетте республикалық бюджеттен берілетін нысаналы трансферттер келесі мөлшерде ескерілсін:</w:t>
      </w:r>
      <w:r>
        <w:br/>
      </w:r>
      <w:r>
        <w:rPr>
          <w:rFonts w:ascii="Times New Roman"/>
          <w:b w:val="false"/>
          <w:i w:val="false"/>
          <w:color w:val="000000"/>
          <w:sz w:val="28"/>
        </w:rPr>
        <w:t>
      1) 55 308 мың теңге - көші-қон полициясының қосымша штаттық санын ұстауға, материалдық-техникалық жарақтандыруға;</w:t>
      </w:r>
      <w:r>
        <w:br/>
      </w:r>
      <w:r>
        <w:rPr>
          <w:rFonts w:ascii="Times New Roman"/>
          <w:b w:val="false"/>
          <w:i w:val="false"/>
          <w:color w:val="000000"/>
          <w:sz w:val="28"/>
        </w:rPr>
        <w:t>
      2) 2 389 мың теңге – оралмандарды уақытша орналастыру орталығын және оралмандарды бейімдеу мен кіріктіру орталығын ұстауға және материалдық-техникалық жарақтандыруға;</w:t>
      </w:r>
      <w:r>
        <w:br/>
      </w:r>
      <w:r>
        <w:rPr>
          <w:rFonts w:ascii="Times New Roman"/>
          <w:b w:val="false"/>
          <w:i w:val="false"/>
          <w:color w:val="000000"/>
          <w:sz w:val="28"/>
        </w:rPr>
        <w:t>
      3) 8 028 мың теңге – жол қозғалысы қауіпсіздігін қамтамасыз етуге;</w:t>
      </w:r>
      <w:r>
        <w:br/>
      </w:r>
      <w:r>
        <w:rPr>
          <w:rFonts w:ascii="Times New Roman"/>
          <w:b w:val="false"/>
          <w:i w:val="false"/>
          <w:color w:val="000000"/>
          <w:sz w:val="28"/>
        </w:rPr>
        <w:t>
      4) 2 725 мың теңге – режимдік стратегиялық объектілерге қызмет көрсетуді жүзеге асыратын штаттық санды ұстауға;</w:t>
      </w:r>
      <w:r>
        <w:br/>
      </w:r>
      <w:r>
        <w:rPr>
          <w:rFonts w:ascii="Times New Roman"/>
          <w:b w:val="false"/>
          <w:i w:val="false"/>
          <w:color w:val="000000"/>
          <w:sz w:val="28"/>
        </w:rPr>
        <w:t>
      5) 1 480 мың теңге – спортта дарынды балаларға арналған мектеп-интернаттарының мұғалімдеріне біліктілік санаты үшін үстемеақы мөлшерін ұлғайтуға;</w:t>
      </w:r>
      <w:r>
        <w:br/>
      </w:r>
      <w:r>
        <w:rPr>
          <w:rFonts w:ascii="Times New Roman"/>
          <w:b w:val="false"/>
          <w:i w:val="false"/>
          <w:color w:val="000000"/>
          <w:sz w:val="28"/>
        </w:rPr>
        <w:t>
      6) 203 476 мың теңге – жануарлар індетіне қарсы іс-шаралар өткізуге;</w:t>
      </w:r>
      <w:r>
        <w:br/>
      </w:r>
      <w:r>
        <w:rPr>
          <w:rFonts w:ascii="Times New Roman"/>
          <w:b w:val="false"/>
          <w:i w:val="false"/>
          <w:color w:val="000000"/>
          <w:sz w:val="28"/>
        </w:rPr>
        <w:t>
      7) 477 137 мың теңге – тұқым шаруашылығын қолдауға;</w:t>
      </w:r>
      <w:r>
        <w:br/>
      </w:r>
      <w:r>
        <w:rPr>
          <w:rFonts w:ascii="Times New Roman"/>
          <w:b w:val="false"/>
          <w:i w:val="false"/>
          <w:color w:val="000000"/>
          <w:sz w:val="28"/>
        </w:rPr>
        <w:t>
      8) 1 131 382 мың теңге – асыл тұқымды мал шаруашылығын қолдауға;</w:t>
      </w:r>
      <w:r>
        <w:br/>
      </w:r>
      <w:r>
        <w:rPr>
          <w:rFonts w:ascii="Times New Roman"/>
          <w:b w:val="false"/>
          <w:i w:val="false"/>
          <w:color w:val="000000"/>
          <w:sz w:val="28"/>
        </w:rPr>
        <w:t xml:space="preserve">
      9) 1 394 061 мың теңге – мал шаруашылығы өнімділігін және өнімдерінің сапасын арттыруды субсидиялауға; </w:t>
      </w:r>
      <w:r>
        <w:br/>
      </w:r>
      <w:r>
        <w:rPr>
          <w:rFonts w:ascii="Times New Roman"/>
          <w:b w:val="false"/>
          <w:i w:val="false"/>
          <w:color w:val="000000"/>
          <w:sz w:val="28"/>
        </w:rPr>
        <w:t>
      10) 78 782 мың теңге – мамандарды әлеуметтік қолдау шараларын іске асыруға;</w:t>
      </w:r>
      <w:r>
        <w:br/>
      </w:r>
      <w:r>
        <w:rPr>
          <w:rFonts w:ascii="Times New Roman"/>
          <w:b w:val="false"/>
          <w:i w:val="false"/>
          <w:color w:val="000000"/>
          <w:sz w:val="28"/>
        </w:rPr>
        <w:t>
      11) 461 771 мың теңге – азық-түлік тауарларының өңірлік тұрақтандыру қорларын қалыптастыруға;</w:t>
      </w:r>
      <w:r>
        <w:br/>
      </w:r>
      <w:r>
        <w:rPr>
          <w:rFonts w:ascii="Times New Roman"/>
          <w:b w:val="false"/>
          <w:i w:val="false"/>
          <w:color w:val="000000"/>
          <w:sz w:val="28"/>
        </w:rPr>
        <w:t xml:space="preserve">
      12) 62 949 мың теңге – арнайы әлеуметтік қызметтер ұсынуға, соның ішінде мыналарға: </w:t>
      </w:r>
      <w:r>
        <w:br/>
      </w:r>
      <w:r>
        <w:rPr>
          <w:rFonts w:ascii="Times New Roman"/>
          <w:b w:val="false"/>
          <w:i w:val="false"/>
          <w:color w:val="000000"/>
          <w:sz w:val="28"/>
        </w:rPr>
        <w:t>
      42 461 мың теңге - арнайы әлеуметтік қызмет көрсету стандарттарын енгізуге;</w:t>
      </w:r>
      <w:r>
        <w:br/>
      </w:r>
      <w:r>
        <w:rPr>
          <w:rFonts w:ascii="Times New Roman"/>
          <w:b w:val="false"/>
          <w:i w:val="false"/>
          <w:color w:val="000000"/>
          <w:sz w:val="28"/>
        </w:rPr>
        <w:t xml:space="preserve">
      3 524 мың теңге - үкіметтік емес секторда мемлекеттік әлеуметтік тапсырысты орналастыруға; </w:t>
      </w:r>
      <w:r>
        <w:br/>
      </w:r>
      <w:r>
        <w:rPr>
          <w:rFonts w:ascii="Times New Roman"/>
          <w:b w:val="false"/>
          <w:i w:val="false"/>
          <w:color w:val="000000"/>
          <w:sz w:val="28"/>
        </w:rPr>
        <w:t>
      16 964 мың теңге - медициналық-әлеуметтік мекемелерде күндізгі келім бөлімшелері желісін дамытуға;</w:t>
      </w:r>
      <w:r>
        <w:br/>
      </w:r>
      <w:r>
        <w:rPr>
          <w:rFonts w:ascii="Times New Roman"/>
          <w:b w:val="false"/>
          <w:i w:val="false"/>
          <w:color w:val="000000"/>
          <w:sz w:val="28"/>
        </w:rPr>
        <w:t>
      13) 977 368 мың теңге – облыстық, аудандық маңызы бар автомобиль жолдарын және қала көшелерін күрделі және орташа жөндеуге;</w:t>
      </w:r>
      <w:r>
        <w:br/>
      </w:r>
      <w:r>
        <w:rPr>
          <w:rFonts w:ascii="Times New Roman"/>
          <w:b w:val="false"/>
          <w:i w:val="false"/>
          <w:color w:val="000000"/>
          <w:sz w:val="28"/>
        </w:rPr>
        <w:t>
      14) 1 195 694 мың теңге – мектепке дейінгі білім ұйымдарында мемлекеттік білімдік тапсырысты іске асыруға;</w:t>
      </w:r>
      <w:r>
        <w:br/>
      </w:r>
      <w:r>
        <w:rPr>
          <w:rFonts w:ascii="Times New Roman"/>
          <w:b w:val="false"/>
          <w:i w:val="false"/>
          <w:color w:val="000000"/>
          <w:sz w:val="28"/>
        </w:rPr>
        <w:t>
      15) 239 747 мың теңге - 2011-2020 жылдарға арналған Қазақстан Республикасындағы білім беруді дамытудың мемлекеттік бағдарламасын іске асыруға, соның ішінде мыналарға:</w:t>
      </w:r>
      <w:r>
        <w:br/>
      </w:r>
      <w:r>
        <w:rPr>
          <w:rFonts w:ascii="Times New Roman"/>
          <w:b w:val="false"/>
          <w:i w:val="false"/>
          <w:color w:val="000000"/>
          <w:sz w:val="28"/>
        </w:rPr>
        <w:t>
      200 606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xml:space="preserve">
      39 141 мың теңге - үйде оқитын мүгедек балаларды жабдықпен, бағдарламалық қамтумен қамтамасыз етуге; </w:t>
      </w:r>
      <w:r>
        <w:br/>
      </w:r>
      <w:r>
        <w:rPr>
          <w:rFonts w:ascii="Times New Roman"/>
          <w:b w:val="false"/>
          <w:i w:val="false"/>
          <w:color w:val="000000"/>
          <w:sz w:val="28"/>
        </w:rPr>
        <w:t>
      16) 163 977 мың теңге - ата-аналарының қамқорысыз қалған баланы (балаларды) және жетім баланы (жетім-балаларды) ұстауға асыраушыларға (қамқоршыларға) ай сайынғы ақшалай қаражат төлеуге;</w:t>
      </w:r>
      <w:r>
        <w:br/>
      </w:r>
      <w:r>
        <w:rPr>
          <w:rFonts w:ascii="Times New Roman"/>
          <w:b w:val="false"/>
          <w:i w:val="false"/>
          <w:color w:val="000000"/>
          <w:sz w:val="28"/>
        </w:rPr>
        <w:t>
      17) 125 000 мың теңге - техникалық және кәсіптік білім беру орындарының оқыту-өндірістік шеберханаларын, зертханаларын жаңартуға және қайта жабдықтауға;</w:t>
      </w:r>
      <w:r>
        <w:br/>
      </w:r>
      <w:r>
        <w:rPr>
          <w:rFonts w:ascii="Times New Roman"/>
          <w:b w:val="false"/>
          <w:i w:val="false"/>
          <w:color w:val="000000"/>
          <w:sz w:val="28"/>
        </w:rPr>
        <w:t>
      18) 405 404 мың теңге – мектеп мұғалімдеріне және мектепке дейінгі білім ұйымдарының тәрбиешілеріне біліктілік санаты үшін үстемеақы мөлшерін ұлғайтуға;</w:t>
      </w:r>
      <w:r>
        <w:br/>
      </w:r>
      <w:r>
        <w:rPr>
          <w:rFonts w:ascii="Times New Roman"/>
          <w:b w:val="false"/>
          <w:i w:val="false"/>
          <w:color w:val="000000"/>
          <w:sz w:val="28"/>
        </w:rPr>
        <w:t>
      19) 47 802 мың теңге – техникалық және кәсіптік білім ұйымдарының өндірістік оқыту шеберлеріне өндірістік оқытуды ұйымдастырғаны үшін үстемеақы белгілеуге;</w:t>
      </w:r>
      <w:r>
        <w:br/>
      </w:r>
      <w:r>
        <w:rPr>
          <w:rFonts w:ascii="Times New Roman"/>
          <w:b w:val="false"/>
          <w:i w:val="false"/>
          <w:color w:val="000000"/>
          <w:sz w:val="28"/>
        </w:rPr>
        <w:t>
      20) 11 293 мың теңге – «Назарбаев Зияткерлік мектептері» ДБҰ оқыту бағдарламалары бойынша біліктілікті арттырудан өткен мұғалімдерге еңбекақысын арттыруға;</w:t>
      </w:r>
      <w:r>
        <w:br/>
      </w:r>
      <w:r>
        <w:rPr>
          <w:rFonts w:ascii="Times New Roman"/>
          <w:b w:val="false"/>
          <w:i w:val="false"/>
          <w:color w:val="000000"/>
          <w:sz w:val="28"/>
        </w:rPr>
        <w:t>
      21) 4 555 784 мың теңге – тегін медициналық көмектің кепілді көлемін қамтамасыз етуге және кеңейтуге, соның ішінде:</w:t>
      </w:r>
      <w:r>
        <w:br/>
      </w:r>
      <w:r>
        <w:rPr>
          <w:rFonts w:ascii="Times New Roman"/>
          <w:b w:val="false"/>
          <w:i w:val="false"/>
          <w:color w:val="000000"/>
          <w:sz w:val="28"/>
        </w:rPr>
        <w:t>
      2 693 647 мың теңге – жергілікті бюджет есебінен қаржыландырылатын тегін медициналық көмектің кепілді көлемін қамтамасыз етуге және кеңейтуге;</w:t>
      </w:r>
      <w:r>
        <w:br/>
      </w:r>
      <w:r>
        <w:rPr>
          <w:rFonts w:ascii="Times New Roman"/>
          <w:b w:val="false"/>
          <w:i w:val="false"/>
          <w:color w:val="000000"/>
          <w:sz w:val="28"/>
        </w:rPr>
        <w:t>
      1 862 137 мың теңге – дәрі-дәрмек, вакциналар және басқа да иммунобиологиялық препараттар сатып алуға;</w:t>
      </w:r>
      <w:r>
        <w:br/>
      </w:r>
      <w:r>
        <w:rPr>
          <w:rFonts w:ascii="Times New Roman"/>
          <w:b w:val="false"/>
          <w:i w:val="false"/>
          <w:color w:val="000000"/>
          <w:sz w:val="28"/>
        </w:rPr>
        <w:t>
      22) 586 218 мың теңге – жергілікті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23) 35 187 мың теңге – тұрғын үй көмегін көрсетуге;</w:t>
      </w:r>
      <w:r>
        <w:br/>
      </w:r>
      <w:r>
        <w:rPr>
          <w:rFonts w:ascii="Times New Roman"/>
          <w:b w:val="false"/>
          <w:i w:val="false"/>
          <w:color w:val="000000"/>
          <w:sz w:val="28"/>
        </w:rPr>
        <w:t>
      24) 1 233 482 мың теңге – ауыз сумен жабдықтаудың баламасыз көздері болып табылатын аса маңызды топтық және жергілікті сумен жабдықтау жүйелерінен ауыз су беру қызметінің құнын субсидиялауға;</w:t>
      </w:r>
      <w:r>
        <w:br/>
      </w:r>
      <w:r>
        <w:rPr>
          <w:rFonts w:ascii="Times New Roman"/>
          <w:b w:val="false"/>
          <w:i w:val="false"/>
          <w:color w:val="000000"/>
          <w:sz w:val="28"/>
        </w:rPr>
        <w:t xml:space="preserve">
      25) 505 367 мың теңге – «Бизнестің жол картасы - 2020» бағдарламасы аясында өңірдегі жеке кәсіпкерлікті қолдауға; </w:t>
      </w:r>
      <w:r>
        <w:br/>
      </w:r>
      <w:r>
        <w:rPr>
          <w:rFonts w:ascii="Times New Roman"/>
          <w:b w:val="false"/>
          <w:i w:val="false"/>
          <w:color w:val="000000"/>
          <w:sz w:val="28"/>
        </w:rPr>
        <w:t>
      26) 2 440 001 мың теңге – «Жұмыспен қамту - 2020» бағдарламасы аясындағы іс-шараларды іске асыруға, соның ішінде:</w:t>
      </w:r>
      <w:r>
        <w:br/>
      </w:r>
      <w:r>
        <w:rPr>
          <w:rFonts w:ascii="Times New Roman"/>
          <w:b w:val="false"/>
          <w:i w:val="false"/>
          <w:color w:val="000000"/>
          <w:sz w:val="28"/>
        </w:rPr>
        <w:t>
      ағымдағы нысаналы трансферттер – барлығы 1 397 378 мың теңге, соның ішінде:</w:t>
      </w:r>
      <w:r>
        <w:br/>
      </w:r>
      <w:r>
        <w:rPr>
          <w:rFonts w:ascii="Times New Roman"/>
          <w:b w:val="false"/>
          <w:i w:val="false"/>
          <w:color w:val="000000"/>
          <w:sz w:val="28"/>
        </w:rPr>
        <w:t>
      кадрларды кәсіптік даярлау, қайта даярлау және біліктілігін арттыру – 466 313 мың теңге;</w:t>
      </w:r>
      <w:r>
        <w:br/>
      </w:r>
      <w:r>
        <w:rPr>
          <w:rFonts w:ascii="Times New Roman"/>
          <w:b w:val="false"/>
          <w:i w:val="false"/>
          <w:color w:val="000000"/>
          <w:sz w:val="28"/>
        </w:rPr>
        <w:t>
      жалақыны ішінара субсидиялау – 143 546 мың теңге;</w:t>
      </w:r>
      <w:r>
        <w:br/>
      </w:r>
      <w:r>
        <w:rPr>
          <w:rFonts w:ascii="Times New Roman"/>
          <w:b w:val="false"/>
          <w:i w:val="false"/>
          <w:color w:val="000000"/>
          <w:sz w:val="28"/>
        </w:rPr>
        <w:t>
      кәсіпкерлік негіздеріне оқыту – 21 910 мың теңге;</w:t>
      </w:r>
      <w:r>
        <w:br/>
      </w:r>
      <w:r>
        <w:rPr>
          <w:rFonts w:ascii="Times New Roman"/>
          <w:b w:val="false"/>
          <w:i w:val="false"/>
          <w:color w:val="000000"/>
          <w:sz w:val="28"/>
        </w:rPr>
        <w:t>
      көшуге арналған субсидиялар беру – 15 093 мың теңге;</w:t>
      </w:r>
      <w:r>
        <w:br/>
      </w:r>
      <w:r>
        <w:rPr>
          <w:rFonts w:ascii="Times New Roman"/>
          <w:b w:val="false"/>
          <w:i w:val="false"/>
          <w:color w:val="000000"/>
          <w:sz w:val="28"/>
        </w:rPr>
        <w:t>
      халықты жұмыспен қамту орталықтарының қызметін қамтамасыз ету – 161 271 мың теңге;</w:t>
      </w:r>
      <w:r>
        <w:br/>
      </w:r>
      <w:r>
        <w:rPr>
          <w:rFonts w:ascii="Times New Roman"/>
          <w:b w:val="false"/>
          <w:i w:val="false"/>
          <w:color w:val="000000"/>
          <w:sz w:val="28"/>
        </w:rPr>
        <w:t>
      жастар саясаты – 138 077 мың теңге;</w:t>
      </w:r>
      <w:r>
        <w:br/>
      </w:r>
      <w:r>
        <w:rPr>
          <w:rFonts w:ascii="Times New Roman"/>
          <w:b w:val="false"/>
          <w:i w:val="false"/>
          <w:color w:val="000000"/>
          <w:sz w:val="28"/>
        </w:rPr>
        <w:t>
      ауылдық елді мекендерді дамыту – 451 168 мың теңге;</w:t>
      </w:r>
      <w:r>
        <w:br/>
      </w:r>
      <w:r>
        <w:rPr>
          <w:rFonts w:ascii="Times New Roman"/>
          <w:b w:val="false"/>
          <w:i w:val="false"/>
          <w:color w:val="000000"/>
          <w:sz w:val="28"/>
        </w:rPr>
        <w:t>
      нысаналы даму трансферттері – 1 042 623 мың теңге, соның ішінде:</w:t>
      </w:r>
      <w:r>
        <w:br/>
      </w:r>
      <w:r>
        <w:rPr>
          <w:rFonts w:ascii="Times New Roman"/>
          <w:b w:val="false"/>
          <w:i w:val="false"/>
          <w:color w:val="000000"/>
          <w:sz w:val="28"/>
        </w:rPr>
        <w:t>
      қызметтік тұрғын үй салуға және (немесе) сатып алуға – 827 623 мың теңге;</w:t>
      </w:r>
      <w:r>
        <w:br/>
      </w:r>
      <w:r>
        <w:rPr>
          <w:rFonts w:ascii="Times New Roman"/>
          <w:b w:val="false"/>
          <w:i w:val="false"/>
          <w:color w:val="000000"/>
          <w:sz w:val="28"/>
        </w:rPr>
        <w:t>
      еңбек ресурстарының жұмылдырылуын арттыру аясында инженерлік-коммуникациялық инфрақұрылымды дамытуға және (немесе) сатып алуға – 210 000 мың теңге;</w:t>
      </w:r>
      <w:r>
        <w:br/>
      </w:r>
      <w:r>
        <w:rPr>
          <w:rFonts w:ascii="Times New Roman"/>
          <w:b w:val="false"/>
          <w:i w:val="false"/>
          <w:color w:val="000000"/>
          <w:sz w:val="28"/>
        </w:rPr>
        <w:t>
      ауылдағы кәсіпкерлікті дамытуға жәрдемдесу аясында жетіспейтін инженерлік-коммуникациялық инфрақұрылымды дамытуға және жайластыруға – 5 000 мың теңге;</w:t>
      </w:r>
      <w:r>
        <w:br/>
      </w:r>
      <w:r>
        <w:rPr>
          <w:rFonts w:ascii="Times New Roman"/>
          <w:b w:val="false"/>
          <w:i w:val="false"/>
          <w:color w:val="000000"/>
          <w:sz w:val="28"/>
        </w:rPr>
        <w:t>
      27) 45 886 мың теңге – «Өңірлерді дамыту» бағдарламасы аясында өңірлерді экономикалық дамытуға жәрдемдесу бойынша шараларды іске асыруға;</w:t>
      </w:r>
      <w:r>
        <w:br/>
      </w:r>
      <w:r>
        <w:rPr>
          <w:rFonts w:ascii="Times New Roman"/>
          <w:b w:val="false"/>
          <w:i w:val="false"/>
          <w:color w:val="000000"/>
          <w:sz w:val="28"/>
        </w:rPr>
        <w:t>
      28) 452 185 мың теңге – сумен жабдықтау және су бұру жүйесін дамытуға;</w:t>
      </w:r>
      <w:r>
        <w:br/>
      </w:r>
      <w:r>
        <w:rPr>
          <w:rFonts w:ascii="Times New Roman"/>
          <w:b w:val="false"/>
          <w:i w:val="false"/>
          <w:color w:val="000000"/>
          <w:sz w:val="28"/>
        </w:rPr>
        <w:t>
      29) 236 241 мың теңге – коммуналдық шаруашылықты дамытуға;</w:t>
      </w:r>
      <w:r>
        <w:br/>
      </w:r>
      <w:r>
        <w:rPr>
          <w:rFonts w:ascii="Times New Roman"/>
          <w:b w:val="false"/>
          <w:i w:val="false"/>
          <w:color w:val="000000"/>
          <w:sz w:val="28"/>
        </w:rPr>
        <w:t>
      30) 1 488 526 мың теңге – ауылдық елді мекендерде сумен жабдықтау жүйесін дамытуға;</w:t>
      </w:r>
      <w:r>
        <w:br/>
      </w:r>
      <w:r>
        <w:rPr>
          <w:rFonts w:ascii="Times New Roman"/>
          <w:b w:val="false"/>
          <w:i w:val="false"/>
          <w:color w:val="000000"/>
          <w:sz w:val="28"/>
        </w:rPr>
        <w:t>
      31) 1 052 485 мың теңге – көліктік инфрақұрылымды дамытуға;</w:t>
      </w:r>
      <w:r>
        <w:br/>
      </w:r>
      <w:r>
        <w:rPr>
          <w:rFonts w:ascii="Times New Roman"/>
          <w:b w:val="false"/>
          <w:i w:val="false"/>
          <w:color w:val="000000"/>
          <w:sz w:val="28"/>
        </w:rPr>
        <w:t>
      32) 423 061 мың теңге - «Бизнестің жол картасы - 2020» бағдарламасы аясында индустриалық инфрақұрылымын дамытуға;</w:t>
      </w:r>
      <w:r>
        <w:br/>
      </w:r>
      <w:r>
        <w:rPr>
          <w:rFonts w:ascii="Times New Roman"/>
          <w:b w:val="false"/>
          <w:i w:val="false"/>
          <w:color w:val="000000"/>
          <w:sz w:val="28"/>
        </w:rPr>
        <w:t xml:space="preserve">
      33) 1 290 000 мың теңге – инженерлік-коммуникациялық инфрақұрылымды жобалауға, дамытуға, жайластыруға және (немесе) сатып алуға; </w:t>
      </w:r>
      <w:r>
        <w:br/>
      </w:r>
      <w:r>
        <w:rPr>
          <w:rFonts w:ascii="Times New Roman"/>
          <w:b w:val="false"/>
          <w:i w:val="false"/>
          <w:color w:val="000000"/>
          <w:sz w:val="28"/>
        </w:rPr>
        <w:t xml:space="preserve">
      34) 1 688 000 мың теңге – мемлекеттік коммуналдық тұрғын үй қорының тұрғын үйлерін жобалауға, салуға және (немесе) сатып алуға; </w:t>
      </w:r>
      <w:r>
        <w:br/>
      </w:r>
      <w:r>
        <w:rPr>
          <w:rFonts w:ascii="Times New Roman"/>
          <w:b w:val="false"/>
          <w:i w:val="false"/>
          <w:color w:val="000000"/>
          <w:sz w:val="28"/>
        </w:rPr>
        <w:t>
      35) 312 500 мың теңге – мамандандырылған өңірлік ұйымдардың жарғылық капиталдарын ұлғайтуға;</w:t>
      </w:r>
      <w:r>
        <w:br/>
      </w:r>
      <w:r>
        <w:rPr>
          <w:rFonts w:ascii="Times New Roman"/>
          <w:b w:val="false"/>
          <w:i w:val="false"/>
          <w:color w:val="000000"/>
          <w:sz w:val="28"/>
        </w:rPr>
        <w:t>
      36) 40 017 мың теңге - ауыл шаруашылығы жануарларын сәйкестендіруді ұйымдастыруға және өткізуге;</w:t>
      </w:r>
      <w:r>
        <w:br/>
      </w:r>
      <w:r>
        <w:rPr>
          <w:rFonts w:ascii="Times New Roman"/>
          <w:b w:val="false"/>
          <w:i w:val="false"/>
          <w:color w:val="000000"/>
          <w:sz w:val="28"/>
        </w:rPr>
        <w:t>
      1 586 773 мың теңге – денсаулық сақтау объектілерін салуға;</w:t>
      </w:r>
      <w:r>
        <w:br/>
      </w:r>
      <w:r>
        <w:rPr>
          <w:rFonts w:ascii="Times New Roman"/>
          <w:b w:val="false"/>
          <w:i w:val="false"/>
          <w:color w:val="000000"/>
          <w:sz w:val="28"/>
        </w:rPr>
        <w:t>
      960 000 мың теңге - «Өңірлерді дамыту» бағдарламасы аясында инженерлік инфрақұрылымды дамытуға;</w:t>
      </w:r>
      <w:r>
        <w:br/>
      </w:r>
      <w:r>
        <w:rPr>
          <w:rFonts w:ascii="Times New Roman"/>
          <w:b w:val="false"/>
          <w:i w:val="false"/>
          <w:color w:val="000000"/>
          <w:sz w:val="28"/>
        </w:rPr>
        <w:t xml:space="preserve">
      39) 1 569 мың теңге - бас бостандығынан айыру орындарында жазасын өтеп жатқан және босатылған адамдардың арасында АИТВ-жұқпасының алдын алуға арналған әлеуметтік жобаларды іске асыруға. </w:t>
      </w:r>
      <w:r>
        <w:br/>
      </w:r>
      <w:r>
        <w:rPr>
          <w:rFonts w:ascii="Times New Roman"/>
          <w:b w:val="false"/>
          <w:i w:val="false"/>
          <w:color w:val="000000"/>
          <w:sz w:val="28"/>
        </w:rPr>
        <w:t>
      Аталған сомаларды бөлу 2012-2014 жылдарға арналған облыстық бюджет туралы Солтүстік Қазақстан облыстық мәслихат шешімін іске асыру туралы Солтүстік Қазақстан облысы әкімдігінің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Солтүстік Қазақстан облыстық мәслихатының 2012.11.30 </w:t>
      </w:r>
      <w:r>
        <w:rPr>
          <w:rFonts w:ascii="Times New Roman"/>
          <w:b w:val="false"/>
          <w:i w:val="false"/>
          <w:color w:val="000000"/>
          <w:sz w:val="28"/>
        </w:rPr>
        <w:t>N 9/1</w:t>
      </w:r>
      <w:r>
        <w:rPr>
          <w:rFonts w:ascii="Times New Roman"/>
          <w:b w:val="false"/>
          <w:i w:val="false"/>
          <w:color w:val="ff0000"/>
          <w:sz w:val="28"/>
        </w:rPr>
        <w:t xml:space="preserve">; өзгерту енгізілді - Солтүстік Қазақстан облыстық мәслихатының 2012.12.27 </w:t>
      </w:r>
      <w:r>
        <w:rPr>
          <w:rFonts w:ascii="Times New Roman"/>
          <w:b w:val="false"/>
          <w:i w:val="false"/>
          <w:color w:val="000000"/>
          <w:sz w:val="28"/>
        </w:rPr>
        <w:t>N 11/1</w:t>
      </w:r>
      <w:r>
        <w:rPr>
          <w:rFonts w:ascii="Times New Roman"/>
          <w:b w:val="false"/>
          <w:i w:val="false"/>
          <w:color w:val="ff0000"/>
          <w:sz w:val="28"/>
        </w:rPr>
        <w:t xml:space="preserve"> Шешімдерімен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2012 жылға арналған облыстық бюджетте республикалық бюджеттен берілетін бюджеттік кредиттер ескерілсін:</w:t>
      </w:r>
      <w:r>
        <w:br/>
      </w:r>
      <w:r>
        <w:rPr>
          <w:rFonts w:ascii="Times New Roman"/>
          <w:b w:val="false"/>
          <w:i w:val="false"/>
          <w:color w:val="000000"/>
          <w:sz w:val="28"/>
        </w:rPr>
        <w:t>
      мамандарды әлеуметтік қолдау шараларын іске асыруға - 385 601 мың теңге;</w:t>
      </w:r>
      <w:r>
        <w:br/>
      </w:r>
      <w:r>
        <w:rPr>
          <w:rFonts w:ascii="Times New Roman"/>
          <w:b w:val="false"/>
          <w:i w:val="false"/>
          <w:color w:val="000000"/>
          <w:sz w:val="28"/>
        </w:rPr>
        <w:t>
      кондоминиум объектілерінің жалпы мүлігіне жөндеу жүргізуге - 500 000 мың теңге;</w:t>
      </w:r>
      <w:r>
        <w:br/>
      </w:r>
      <w:r>
        <w:rPr>
          <w:rFonts w:ascii="Times New Roman"/>
          <w:b w:val="false"/>
          <w:i w:val="false"/>
          <w:color w:val="000000"/>
          <w:sz w:val="28"/>
        </w:rPr>
        <w:t>
      Жұмыспен қамту 2020 Бағдарламасы аясында ауылдағы кәсіпкерліктің дамыуына жәрдемдесуге – 600 000 мың теңге;</w:t>
      </w:r>
      <w:r>
        <w:br/>
      </w:r>
      <w:r>
        <w:rPr>
          <w:rFonts w:ascii="Times New Roman"/>
          <w:b w:val="false"/>
          <w:i w:val="false"/>
          <w:color w:val="000000"/>
          <w:sz w:val="28"/>
        </w:rPr>
        <w:t>
      тұрғын үй жоспарлау, салу және (немесе) сатып алу – 1 100 000 мың теңге.</w:t>
      </w:r>
      <w:r>
        <w:br/>
      </w:r>
      <w:r>
        <w:rPr>
          <w:rFonts w:ascii="Times New Roman"/>
          <w:b w:val="false"/>
          <w:i w:val="false"/>
          <w:color w:val="000000"/>
          <w:sz w:val="28"/>
        </w:rPr>
        <w:t>
      Аталған сомаларды бөлу 2012-2014 жылдарға арналған облыстық бюджет туралы Солтүстік Қазақстан облыстық мәслихат шешімін іске асыру туралы Солтүстік Қазақстан облысы әкімдігінің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Солтүстік Қазақстан облыстық мәслихатының 2012.04.03 </w:t>
      </w:r>
      <w:r>
        <w:rPr>
          <w:rFonts w:ascii="Times New Roman"/>
          <w:b w:val="false"/>
          <w:i w:val="false"/>
          <w:color w:val="000000"/>
          <w:sz w:val="28"/>
        </w:rPr>
        <w:t>N 3/1</w:t>
      </w:r>
      <w:r>
        <w:rPr>
          <w:rFonts w:ascii="Times New Roman"/>
          <w:b w:val="false"/>
          <w:i w:val="false"/>
          <w:color w:val="ff0000"/>
          <w:sz w:val="28"/>
        </w:rPr>
        <w:t xml:space="preserve">; өзгерту енгізілді - Солтүстік Қазақстан облыстық мәслихатының 2012.11.30 </w:t>
      </w:r>
      <w:r>
        <w:rPr>
          <w:rFonts w:ascii="Times New Roman"/>
          <w:b w:val="false"/>
          <w:i w:val="false"/>
          <w:color w:val="000000"/>
          <w:sz w:val="28"/>
        </w:rPr>
        <w:t>N 9/1</w:t>
      </w:r>
      <w:r>
        <w:rPr>
          <w:rFonts w:ascii="Times New Roman"/>
          <w:b w:val="false"/>
          <w:i w:val="false"/>
          <w:color w:val="ff0000"/>
          <w:sz w:val="28"/>
        </w:rPr>
        <w:t xml:space="preserve"> Шешімдерімен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Берілуіне байланысты облыстық бюджетте республикалық бюджетке трансферттер ескерілсін:</w:t>
      </w:r>
      <w:r>
        <w:br/>
      </w:r>
      <w:r>
        <w:rPr>
          <w:rFonts w:ascii="Times New Roman"/>
          <w:b w:val="false"/>
          <w:i w:val="false"/>
          <w:color w:val="000000"/>
          <w:sz w:val="28"/>
        </w:rPr>
        <w:t>
      көлік құралдарына мемлекеттік техникалық тексеріс жүргізу бойынша функциялары мен өкілеттеріне 2 389 мың теңге сомада;</w:t>
      </w:r>
      <w:r>
        <w:br/>
      </w:r>
      <w:r>
        <w:rPr>
          <w:rFonts w:ascii="Times New Roman"/>
          <w:b w:val="false"/>
          <w:i w:val="false"/>
          <w:color w:val="000000"/>
          <w:sz w:val="28"/>
        </w:rPr>
        <w:t>
      «Арлан» арнайы мақсаттағы бөлімшеге 38 484 мың теңге сомада;</w:t>
      </w:r>
      <w:r>
        <w:br/>
      </w:r>
      <w:r>
        <w:rPr>
          <w:rFonts w:ascii="Times New Roman"/>
          <w:b w:val="false"/>
          <w:i w:val="false"/>
          <w:color w:val="000000"/>
          <w:sz w:val="28"/>
        </w:rPr>
        <w:t>
      жергілікті атқарушы органдары өкілеттерінің:</w:t>
      </w:r>
      <w:r>
        <w:br/>
      </w:r>
      <w:r>
        <w:rPr>
          <w:rFonts w:ascii="Times New Roman"/>
          <w:b w:val="false"/>
          <w:i w:val="false"/>
          <w:color w:val="000000"/>
          <w:sz w:val="28"/>
        </w:rPr>
        <w:t>
      мемлекеттік сәулет-құрылыс бақылау және лицензиялау мәселелері бойынша 34 500 мың теңге сомада;</w:t>
      </w:r>
      <w:r>
        <w:br/>
      </w:r>
      <w:r>
        <w:rPr>
          <w:rFonts w:ascii="Times New Roman"/>
          <w:b w:val="false"/>
          <w:i w:val="false"/>
          <w:color w:val="000000"/>
          <w:sz w:val="28"/>
        </w:rPr>
        <w:t>
      педагогикалық қызметкерлердің біліктілігін арттыру мәселелері бойынша 97 684 мың теңге сомада;</w:t>
      </w:r>
      <w:r>
        <w:br/>
      </w:r>
      <w:r>
        <w:rPr>
          <w:rFonts w:ascii="Times New Roman"/>
          <w:b w:val="false"/>
          <w:i w:val="false"/>
          <w:color w:val="000000"/>
          <w:sz w:val="28"/>
        </w:rPr>
        <w:t>
      халыққа қызмет көрсету орталықтарының қызметін ұйымдастыру бойынша 478 245 мың теңге сомада.</w:t>
      </w:r>
      <w:r>
        <w:br/>
      </w:r>
      <w:r>
        <w:rPr>
          <w:rFonts w:ascii="Times New Roman"/>
          <w:b w:val="false"/>
          <w:i w:val="false"/>
          <w:color w:val="000000"/>
          <w:sz w:val="28"/>
        </w:rPr>
        <w:t>
      Аталған сомаларды бөлу 2012-2014 жылдарға арналған облыстық бюджет туралы мәслихат шешімін іске асыру туралы облыс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10. Мәслихаттардың ревизиялық комиссияларын таратуға байланысты аудандар және Петропавл қаласы бюджеттерінен облыстық бюджетте трансферттер көзделсін.</w:t>
      </w:r>
      <w:r>
        <w:br/>
      </w:r>
      <w:r>
        <w:rPr>
          <w:rFonts w:ascii="Times New Roman"/>
          <w:b w:val="false"/>
          <w:i w:val="false"/>
          <w:color w:val="000000"/>
          <w:sz w:val="28"/>
        </w:rPr>
        <w:t>
      Аталған сомаларды бөлу 2012-2014 жылдарға арналған облыстық бюджет туралы мәслихат шешімін іске асыру туралы облыс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11. 2012 жылға арналған облыстық бюджетте аудандардың және Петропавл қаласының бюджеттеріне 3 018 167 мың теңге сомадағы нысаналы трансферттер және кредиттер көзделсін.</w:t>
      </w:r>
      <w:r>
        <w:br/>
      </w:r>
      <w:r>
        <w:rPr>
          <w:rFonts w:ascii="Times New Roman"/>
          <w:b w:val="false"/>
          <w:i w:val="false"/>
          <w:color w:val="000000"/>
          <w:sz w:val="28"/>
        </w:rPr>
        <w:t>
      Аталған сомаларды бөлу облыс әкімдігінің 2012-2014 жылдарға арналған облыстық бюджет туралы мәслихат шешімін іске асыру туралы қаулысымен айқындалады.</w:t>
      </w:r>
      <w:r>
        <w:br/>
      </w:r>
      <w:r>
        <w:rPr>
          <w:rFonts w:ascii="Times New Roman"/>
          <w:b w:val="false"/>
          <w:i w:val="false"/>
          <w:color w:val="000000"/>
          <w:sz w:val="28"/>
        </w:rPr>
        <w:t>
      11-1.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 қаржылық жыл басына қалыптасқан бюджеттік қаражаттың бос қалдықтары және республикалық және облыстық бюджеттерден берілген нысаналы трансферттерді қайтару есебінен шығыстар көзделсін.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облыстық мәслихатының 2012.10.29 </w:t>
      </w:r>
      <w:r>
        <w:rPr>
          <w:rFonts w:ascii="Times New Roman"/>
          <w:b w:val="false"/>
          <w:i w:val="false"/>
          <w:color w:val="000000"/>
          <w:sz w:val="28"/>
        </w:rPr>
        <w:t>N 8/2</w:t>
      </w:r>
      <w:r>
        <w:rPr>
          <w:rFonts w:ascii="Times New Roman"/>
          <w:b w:val="false"/>
          <w:i w:val="false"/>
          <w:color w:val="ff0000"/>
          <w:sz w:val="28"/>
        </w:rPr>
        <w:t xml:space="preserve">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2012 жылға арналған Солтүстік Қазақстан облысының жергілікті атқарушы органының резерві 4 499,1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облыстық мәслихатының 2012.10.29 </w:t>
      </w:r>
      <w:r>
        <w:rPr>
          <w:rFonts w:ascii="Times New Roman"/>
          <w:b w:val="false"/>
          <w:i w:val="false"/>
          <w:color w:val="000000"/>
          <w:sz w:val="28"/>
        </w:rPr>
        <w:t>N 8/2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2012 жылғы 1 қаңтардан бастап ішкі істер органдары қызметкерлеріне тұрғын үйді ұстау мен коммуналдық қызметтер төлеміне ақшалай өтемақының айлық мөлшері 3 739 теңге сомада белгіленсін.</w:t>
      </w:r>
      <w:r>
        <w:br/>
      </w:r>
      <w:r>
        <w:rPr>
          <w:rFonts w:ascii="Times New Roman"/>
          <w:b w:val="false"/>
          <w:i w:val="false"/>
          <w:color w:val="000000"/>
          <w:sz w:val="28"/>
        </w:rPr>
        <w:t>
</w:t>
      </w:r>
      <w:r>
        <w:rPr>
          <w:rFonts w:ascii="Times New Roman"/>
          <w:b w:val="false"/>
          <w:i w:val="false"/>
          <w:color w:val="000000"/>
          <w:sz w:val="28"/>
        </w:rPr>
        <w:t>
      14. Бюджеттік сала қызметкерлеріне жалақыны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15. Ауылдық (селолық) жерлерде жұмыс істейтін денсаулық сақтау, әлеуметтік қамтамасыз ету, білім беру, мәдениет және спорт салаларындағы азаматтық қызметшілерге қала жағдайында осы қызмет түрлерімен айналысатын азаматтық қызметшілердің жалақысы және ставкаларымен салыстырғанда лауазымдық жалақысы мен тарифтік ставкаларының кемінде жиырма бес пайызға көтеру белгілесін.</w:t>
      </w:r>
      <w:r>
        <w:br/>
      </w:r>
      <w:r>
        <w:rPr>
          <w:rFonts w:ascii="Times New Roman"/>
          <w:b w:val="false"/>
          <w:i w:val="false"/>
          <w:color w:val="000000"/>
          <w:sz w:val="28"/>
        </w:rPr>
        <w:t>
</w:t>
      </w:r>
      <w:r>
        <w:rPr>
          <w:rFonts w:ascii="Times New Roman"/>
          <w:b w:val="false"/>
          <w:i w:val="false"/>
          <w:color w:val="000000"/>
          <w:sz w:val="28"/>
        </w:rPr>
        <w:t>
      16. Аудандар бюджеттерінің шығыстарында селолық жерлерде тұратын денсаулық сақтау, білім беру, әлеуметтік қамсыздандыру, мәдениет салалары мамандарына отын сатып алу бойынша әлеуметтік көмек көрсетуге төлемдер белгіленсін.</w:t>
      </w:r>
      <w:r>
        <w:br/>
      </w:r>
      <w:r>
        <w:rPr>
          <w:rFonts w:ascii="Times New Roman"/>
          <w:b w:val="false"/>
          <w:i w:val="false"/>
          <w:color w:val="000000"/>
          <w:sz w:val="28"/>
        </w:rPr>
        <w:t>
</w:t>
      </w:r>
      <w:r>
        <w:rPr>
          <w:rFonts w:ascii="Times New Roman"/>
          <w:b w:val="false"/>
          <w:i w:val="false"/>
          <w:color w:val="000000"/>
          <w:sz w:val="28"/>
        </w:rPr>
        <w:t>
      17. 2012 жылға жергілікті атқарушы орган қарызының лимиті 5 453 986 мың теңгеде орнатылсын.</w:t>
      </w:r>
      <w:r>
        <w:br/>
      </w:r>
      <w:r>
        <w:rPr>
          <w:rFonts w:ascii="Times New Roman"/>
          <w:b w:val="false"/>
          <w:i w:val="false"/>
          <w:color w:val="000000"/>
          <w:sz w:val="28"/>
        </w:rPr>
        <w:t>
</w:t>
      </w:r>
      <w:r>
        <w:rPr>
          <w:rFonts w:ascii="Times New Roman"/>
          <w:b w:val="false"/>
          <w:i w:val="false"/>
          <w:color w:val="000000"/>
          <w:sz w:val="28"/>
        </w:rPr>
        <w:t>
      18. Осы қаулы 2012 жылғы 1 қаңтардан бастап қолданысқа енгізіледі.</w:t>
      </w:r>
    </w:p>
    <w:bookmarkEnd w:id="1"/>
    <w:p>
      <w:pPr>
        <w:spacing w:after="0"/>
        <w:ind w:left="0"/>
        <w:jc w:val="both"/>
      </w:pPr>
      <w:r>
        <w:rPr>
          <w:rFonts w:ascii="Times New Roman"/>
          <w:b w:val="false"/>
          <w:i/>
          <w:color w:val="000000"/>
          <w:sz w:val="28"/>
        </w:rPr>
        <w:t>      Облыстық Мәслихат                          Облыстық</w:t>
      </w:r>
      <w:r>
        <w:br/>
      </w:r>
      <w:r>
        <w:rPr>
          <w:rFonts w:ascii="Times New Roman"/>
          <w:b w:val="false"/>
          <w:i w:val="false"/>
          <w:color w:val="000000"/>
          <w:sz w:val="28"/>
        </w:rPr>
        <w:t>
</w:t>
      </w:r>
      <w:r>
        <w:rPr>
          <w:rFonts w:ascii="Times New Roman"/>
          <w:b w:val="false"/>
          <w:i/>
          <w:color w:val="000000"/>
          <w:sz w:val="28"/>
        </w:rPr>
        <w:t>      ХХХХ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Т. Күсемісов                               Қ. Едіресов</w:t>
      </w:r>
    </w:p>
    <w:bookmarkStart w:name="z21" w:id="2"/>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2011 жылғы 8 желтоқсандағы № 40/1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2012 жылға арналған Солтүстiк Қазақстан облыстық бюджет</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облыстық мәслихатының 2012.12.27 </w:t>
      </w:r>
      <w:r>
        <w:rPr>
          <w:rFonts w:ascii="Times New Roman"/>
          <w:b w:val="false"/>
          <w:i w:val="false"/>
          <w:color w:val="ff0000"/>
          <w:sz w:val="28"/>
        </w:rPr>
        <w:t>N 11/1</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733"/>
        <w:gridCol w:w="7813"/>
        <w:gridCol w:w="24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87 895 691,5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10 180 395,5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8 992 649,5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8 992 649,5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1 187 746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1 187 746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588 140,7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60 599,2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17 869,2</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30 003</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30 003</w:t>
            </w:r>
          </w:p>
        </w:tc>
      </w:tr>
      <w:tr>
        <w:trPr>
          <w:trHeight w:val="11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481 651</w:t>
            </w:r>
          </w:p>
        </w:tc>
      </w:tr>
      <w:tr>
        <w:trPr>
          <w:trHeight w:val="13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481 651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15 887,5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15 887,5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77 127 155,3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430 757,3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430 757,3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76 696 398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76 696 398</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89 085 696,4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921 880,6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474 899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437 710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113 316,6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106 655,3</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таратылатын банктің кредиторлық берешегін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118 276</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108 707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ревизиялық комиссиясы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174 838</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ревизиялық комиссиясы қызметін қамтамасыз ету бойынша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146 638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87 885</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апаттар мен зілзалалардың алдын алуды және жоюды ұйымдастыру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87 885</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апаттар мен зілзалалардың алдын алуды және жоюды ұйымдастыру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3 621 377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3 621 377</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3 268 052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167 413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58 230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55 308</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режимдік стратегиялық объектілеріне қызмет көрсетуді жүзеге асыратын штат санын ұстау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9 420 362,4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123 338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67 607</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52 786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1 015 040,5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828 616,3</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186 424,2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7 553 167,4</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1 129 042,3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42 289,6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469 263,3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111 204</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124 240,4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2 415 816,1</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1 195 694</w:t>
            </w:r>
          </w:p>
        </w:tc>
      </w:tr>
      <w:tr>
        <w:trPr>
          <w:trHeight w:val="13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163 977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39 141</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364 082</w:t>
            </w:r>
          </w:p>
        </w:tc>
      </w:tr>
      <w:tr>
        <w:trPr>
          <w:trHeight w:val="13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 маңызы бар қалалардың)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47 802</w:t>
            </w:r>
          </w:p>
        </w:tc>
      </w:tr>
      <w:tr>
        <w:trPr>
          <w:trHeight w:val="10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200 606</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466 313</w:t>
            </w: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11 086</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137 101,7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372 845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689 351,5</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234 037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455 314,5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17 844 890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16 232 885</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100 663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373 899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135 593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85 067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23 468</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2 661 044</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6 307 586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747 264</w:t>
            </w:r>
          </w:p>
        </w:tc>
      </w:tr>
      <w:tr>
        <w:trPr>
          <w:trHeight w:val="15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43 668</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503 919</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30 639</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179 108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405 456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117 814</w:t>
            </w:r>
          </w:p>
        </w:tc>
      </w:tr>
      <w:tr>
        <w:trPr>
          <w:trHeight w:val="10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219 354</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355 024</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470 652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3 094</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1 395 109</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338 362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1 675 473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1 612 005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1 612 005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3 268 461,6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2 483 440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86 482</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346 644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153 727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45 045</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802 081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30 510</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185 485</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23 594</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457 987</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44 741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763 111,6</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727 104,2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36 007,4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8 071 736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39 312,7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39 312,7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69 810,7</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щеңберінде объектілерді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34 623,7</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201 360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161 318,6</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161 318,6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6 160 988</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1 688 000</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379 553</w:t>
            </w:r>
          </w:p>
        </w:tc>
      </w:tr>
      <w:tr>
        <w:trPr>
          <w:trHeight w:val="10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1 488 526</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147 286</w:t>
            </w:r>
          </w:p>
        </w:tc>
      </w:tr>
      <w:tr>
        <w:trPr>
          <w:trHeight w:val="12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1 037 623</w:t>
            </w: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1 438 946</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39 397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452 185</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141 741</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236 241</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349 570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203 461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2 305 629,5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232 007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168 124,8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41 644,2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628 460,5</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67 364</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401 294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121 161,5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810 896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34 562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59 696,3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152 635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411 512,2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93 586,3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32 612,2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82 985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129 954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120 869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жастар саясаты мәселелері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10 723 517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84 608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34 678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659 441</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62 258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500 616,9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53 727,1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8 284 215</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101 066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477 137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1 384 300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1 407 669</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1 394 061</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3 046 512</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пункттеріне дейін ветеринариялық препараттарды тасымалдау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r>
      <w:tr>
        <w:trPr>
          <w:trHeight w:val="14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64 617</w:t>
            </w:r>
          </w:p>
        </w:tc>
      </w:tr>
      <w:tr>
        <w:trPr>
          <w:trHeight w:val="11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58 286</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78 782</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461 771</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461 771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1 233 482</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1 233 482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478 553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456 980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411 950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2 884 297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2 884 297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1 089 785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1 712 568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2 046 367,1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4 499,1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4 499,1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45 886</w:t>
            </w:r>
          </w:p>
        </w:tc>
      </w:tr>
      <w:tr>
        <w:trPr>
          <w:trHeight w:val="10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аудандар (облыстық маңызы бар қалалар) бюджеттеріне республикалық бюджеттен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586 455</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468 885</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1 409 527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449 527</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27 410 253,6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27 410 253,6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25 166 095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1 492 892,6</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651 266</w:t>
            </w:r>
          </w:p>
        </w:tc>
      </w:tr>
      <w:tr>
        <w:trPr>
          <w:trHeight w:val="16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2 008 038,8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2 768 507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1 282 906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1 282 906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1 282 906</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385 601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385 601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385 601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ауылдағы кәсіпкерліктің дамуына ықпал ету үшін бюджеттік кредиттер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760 468,2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760 468,2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742 660,3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бюджеттерінен облыстық бюджеттен берілген пайдаланылмаған бюджет кредиттерін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17 807,9</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716 900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717 500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717 500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ұйымдарының жарғылық капиталдарын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-3 914 943,7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3 914 943,7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2 585 601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2 585 601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2 585 601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329 682,2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329 682,2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311 874,3</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пайдаланылмаған бюджеттік кредиттерді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1 659 024,9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1 659 024,9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1 659 024,9</w:t>
            </w:r>
          </w:p>
        </w:tc>
      </w:tr>
    </w:tbl>
    <w:bookmarkStart w:name="z22" w:id="3"/>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2011 жылғы 8 желтоқсандағы № 40/1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2013 жылға арналған Солтүстiк Қазақстан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53"/>
        <w:gridCol w:w="1393"/>
        <w:gridCol w:w="5833"/>
        <w:gridCol w:w="2453"/>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60 695 008</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9 462 183</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8 310 974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8 310 974</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1 151 209</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1 151 209</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413 085</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37 285</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6 785</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8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14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365 000</w:t>
            </w:r>
          </w:p>
        </w:tc>
      </w:tr>
      <w:tr>
        <w:trPr>
          <w:trHeight w:val="16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365 000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50 819 740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50 819 740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50 819 740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60 695 658</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687 065</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50 044</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382 654</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382 654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110 211</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105 435</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4 776</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144 156</w:t>
            </w:r>
          </w:p>
        </w:tc>
      </w:tr>
      <w:tr>
        <w:trPr>
          <w:trHeight w:val="10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144 156</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71 674</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апаттар мен зілзалалардың алдын алуды және жоюды ұйымдастыру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71 674</w:t>
            </w:r>
          </w:p>
        </w:tc>
      </w:tr>
      <w:tr>
        <w:trPr>
          <w:trHeight w:val="10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апаттар мен зілзалалардың алдын алуды және жоюды ұйымдастыру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25 667</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19 758</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26 249</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3 368 605</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3 368 605</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3 185 538</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41 457</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13 928</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58 687</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5 617 357</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40 792</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40 792</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131 572</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68 566</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44 354</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984 728</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804 333</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180 395</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4 460 265</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84 803</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1 198 782</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7 757</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17 111</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458 630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115 133</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92 172</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130 259</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2 355 618</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10 598 985</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10 598 985</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95 700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283 215</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127 232</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19 894</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10 191</w:t>
            </w:r>
          </w:p>
        </w:tc>
      </w:tr>
      <w:tr>
        <w:trPr>
          <w:trHeight w:val="11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w:t>
            </w:r>
            <w:r>
              <w:br/>
            </w:r>
            <w:r>
              <w:rPr>
                <w:rFonts w:ascii="Times New Roman"/>
                <w:b w:val="false"/>
                <w:i w:val="false"/>
                <w:color w:val="000000"/>
                <w:sz w:val="20"/>
              </w:rPr>
              <w:t>
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2 779 658</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5 423 340</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619 364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40 998</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745 543</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тегін және жеңілдетілген жол жүрумен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25 173</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24 972</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133 530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100 962</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140 790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27 397</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2 363 130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1 633 762</w:t>
            </w:r>
          </w:p>
        </w:tc>
      </w:tr>
      <w:tr>
        <w:trPr>
          <w:trHeight w:val="10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83 652</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343 611</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146 754</w:t>
            </w:r>
          </w:p>
        </w:tc>
      </w:tr>
      <w:tr>
        <w:trPr>
          <w:trHeight w:val="10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41 492</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816 209</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28 220</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173 824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729 368</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693 143</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36 225</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35 055</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35 055</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1 781 691</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157 241</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142 539</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517 457</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34 629</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61 365</w:t>
            </w:r>
          </w:p>
        </w:tc>
      </w:tr>
      <w:tr>
        <w:trPr>
          <w:trHeight w:val="10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416 643</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690 323</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41 715</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47 984</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117 119</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382 066</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101 439</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341 751</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83 237</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10 533</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247 981</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74 919</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41 387</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33 532</w:t>
            </w:r>
          </w:p>
        </w:tc>
      </w:tr>
      <w:tr>
        <w:trPr>
          <w:trHeight w:val="8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5 104 447</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34 734</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34 734</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617 288</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66 205</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532 469</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4 452 425</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82 950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1 318 613</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3 046 512</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61 061</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44 147</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44 147</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16 914</w:t>
            </w:r>
          </w:p>
        </w:tc>
      </w:tr>
      <w:tr>
        <w:trPr>
          <w:trHeight w:val="7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16 914</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654 677</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654 677</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48 443</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606 234</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4 806 720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67 296</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61 644</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225 550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225 550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4 513 874</w:t>
            </w:r>
          </w:p>
        </w:tc>
      </w:tr>
      <w:tr>
        <w:trPr>
          <w:trHeight w:val="13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4 513 874</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25 545 191</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25 545 191</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24 984 921</w:t>
            </w:r>
          </w:p>
        </w:tc>
      </w:tr>
      <w:tr>
        <w:trPr>
          <w:trHeight w:val="10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560 270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-329 352</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329 352</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329 352</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329 352</w:t>
            </w:r>
          </w:p>
        </w:tc>
      </w:tr>
      <w:tr>
        <w:trPr>
          <w:trHeight w:val="6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329 352</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-329 352</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329 352</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329 352</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329 352</w:t>
            </w:r>
          </w:p>
        </w:tc>
      </w:tr>
    </w:tbl>
    <w:bookmarkStart w:name="z23" w:id="4"/>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2011 жылғы 8 желтоқсандағы № 40/1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2014 жылға арналған Солтүстiк Қазақстан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73"/>
        <w:gridCol w:w="1233"/>
        <w:gridCol w:w="5933"/>
        <w:gridCol w:w="247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68 166 737</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9 744 547</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8 526 232</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8 526 232</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1 218 315</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1 218 315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474 257</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32 729</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4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421 528</w:t>
            </w:r>
          </w:p>
        </w:tc>
      </w:tr>
      <w:tr>
        <w:trPr>
          <w:trHeight w:val="17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421 528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57 947 933</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57 947 933</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57 947 933</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68 167 437</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718 443</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52 321</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52 321</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400 065</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400 065</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115 342</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110 232</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150 715</w:t>
            </w:r>
          </w:p>
        </w:tc>
      </w:tr>
      <w:tr>
        <w:trPr>
          <w:trHeight w:val="11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150 715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74 692</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апаттар мен зілзалалардың алдын алуды және жоюды ұйымдастыру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74 692</w:t>
            </w:r>
          </w:p>
        </w:tc>
      </w:tr>
      <w:tr>
        <w:trPr>
          <w:trHeight w:val="11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апаттар мен зілзалалардың алдын алуды және жоюды ұйымдастыру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26 835</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21 015</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26 842</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3 505 698</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3 505 698</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3 222 732</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166 314</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41 827</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59 147</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5 789 997</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41 325</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41 325</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136 771</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69 422</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47 459</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1 005 458</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820 384</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185 074</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4 606 443</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88 662</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1 194 634</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18 309</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468 400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120 037</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131 643</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2 576 878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10 861 555</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10 861 555</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100 054</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292 871</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128 888</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20 185</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10 904</w:t>
            </w:r>
          </w:p>
        </w:tc>
      </w:tr>
      <w:tr>
        <w:trPr>
          <w:trHeight w:val="11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2 842 594</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5 472 925</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628 643</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41 380</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797 731</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тегін және жеңілдетілген жол жүрумен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26 935</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25 247</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142 877</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108 029</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150 645</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27 921</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42 628</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2 449 197</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1 705 475</w:t>
            </w:r>
          </w:p>
        </w:tc>
      </w:tr>
      <w:tr>
        <w:trPr>
          <w:trHeight w:val="11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87 458</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w:t>
            </w:r>
            <w:r>
              <w:br/>
            </w:r>
            <w:r>
              <w:rPr>
                <w:rFonts w:ascii="Times New Roman"/>
                <w:b w:val="false"/>
                <w:i w:val="false"/>
                <w:color w:val="000000"/>
                <w:sz w:val="20"/>
              </w:rPr>
              <w:t>
әлеуметтік мекемелерде (ұйымдарда) қарттар мен мүгедектерге арнаулы әлеуметтік қызметтер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358 402</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157 027</w:t>
            </w:r>
          </w:p>
        </w:tc>
      </w:tr>
      <w:tr>
        <w:trPr>
          <w:trHeight w:val="11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42 579</w:t>
            </w:r>
          </w:p>
        </w:tc>
      </w:tr>
      <w:tr>
        <w:trPr>
          <w:trHeight w:val="8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851 383</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28 809</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179 817</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743 722</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707 482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36 240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36 650</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1 872 788</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164 280</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15 371</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148 909</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547 541</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36 205</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65 660</w:t>
            </w:r>
          </w:p>
        </w:tc>
      </w:tr>
      <w:tr>
        <w:trPr>
          <w:trHeight w:val="11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440 519</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5 157</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718 763</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43 613</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49 635</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118 601</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403 863</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103 051</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363 634</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87 024</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265 340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78 570</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35 300</w:t>
            </w:r>
          </w:p>
        </w:tc>
      </w:tr>
      <w:tr>
        <w:trPr>
          <w:trHeight w:val="8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5 424 395</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36 314</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36 314</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626 018</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69 217</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537 605</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15 746</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4 762 063</w:t>
            </w:r>
          </w:p>
        </w:tc>
      </w:tr>
      <w:tr>
        <w:trPr>
          <w:trHeight w:val="6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86 724</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4 655</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1 410 916</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3 259 768</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63 840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46 156</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46 156</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17 684</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699 317</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699 317</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50 647</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648 670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10 845 787</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70 497</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64 449</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241 339</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241 339</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10 533 951</w:t>
            </w:r>
          </w:p>
        </w:tc>
      </w:tr>
      <w:tr>
        <w:trPr>
          <w:trHeight w:val="14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10 533 951</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25 825 078</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25 825 078</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25 723 425</w:t>
            </w:r>
          </w:p>
        </w:tc>
      </w:tr>
      <w:tr>
        <w:trPr>
          <w:trHeight w:val="12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101 653</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-541 352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541 352</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541 352</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541 352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541 352</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-541 352</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541 352</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541 352</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541 352</w:t>
            </w:r>
          </w:p>
        </w:tc>
      </w:tr>
    </w:tbl>
    <w:bookmarkStart w:name="z24" w:id="5"/>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2011 жылғы 8 желтоқсандағы № 40/1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2012 жылға арналған жергілікті бюджеттердің атқарылуы барысында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3"/>
      </w:tblGrid>
      <w:tr>
        <w:trPr>
          <w:trHeight w:val="22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r>
      <w:tr>
        <w:trPr>
          <w:trHeight w:val="22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4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білім беру бағдарламалары бойынша жалпы білім беру</w:t>
            </w:r>
          </w:p>
        </w:tc>
      </w:tr>
      <w:tr>
        <w:trPr>
          <w:trHeight w:val="49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4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2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82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51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25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88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r>
      <w:tr>
        <w:trPr>
          <w:trHeight w:val="57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30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25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4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85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аутоимундық, орфан ауруларымен ауыратын науқастарды, имунды тапшылық жағдайын, сондай-ақ бүйрегі транспланттаудан кейінгі науқастарды дәрілік заттармен қамтамасыз ету</w:t>
            </w:r>
          </w:p>
        </w:tc>
      </w:tr>
      <w:tr>
        <w:trPr>
          <w:trHeight w:val="60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60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r>
      <w:tr>
        <w:trPr>
          <w:trHeight w:val="46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r>
      <w:tr>
        <w:trPr>
          <w:trHeight w:val="52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25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r>
      <w:tr>
        <w:trPr>
          <w:trHeight w:val="46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сырқаты ауыр адамдарды дәрігерлік көмек көрсететін ең жақын денсаулық сақтау ұйымына жеткізуді ұйымдастыру</w:t>
            </w:r>
          </w:p>
        </w:tc>
      </w:tr>
    </w:tbl>
    <w:bookmarkStart w:name="z25" w:id="6"/>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2011 жылғы 8 желтоқсандағы № 40/1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2012 жылдың 1 қаңтарына қалыптасқан бюджеттік қаражаттың бос қалдықтары және 2011 жылы пайдаланылмаған республикалық және облыстық бюджеттерден нысаналы трансферттерді қайтару есебінен облыстық бюджет шығыстары</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облыстық мәслихатының 2012.02.24 </w:t>
      </w:r>
      <w:r>
        <w:rPr>
          <w:rFonts w:ascii="Times New Roman"/>
          <w:b w:val="false"/>
          <w:i w:val="false"/>
          <w:color w:val="ff0000"/>
          <w:sz w:val="28"/>
        </w:rPr>
        <w:t>N 2/1</w:t>
      </w:r>
      <w:r>
        <w:rPr>
          <w:rFonts w:ascii="Times New Roman"/>
          <w:b w:val="false"/>
          <w:i w:val="false"/>
          <w:color w:val="ff0000"/>
          <w:sz w:val="28"/>
        </w:rPr>
        <w:t xml:space="preserve">; жаңа редакцияда - Солтүстік Қазақстан облыстық мәслихатының 2012.12.27 </w:t>
      </w:r>
      <w:r>
        <w:rPr>
          <w:rFonts w:ascii="Times New Roman"/>
          <w:b w:val="false"/>
          <w:i w:val="false"/>
          <w:color w:val="ff0000"/>
          <w:sz w:val="28"/>
        </w:rPr>
        <w:t>N 11/1</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93"/>
        <w:gridCol w:w="773"/>
        <w:gridCol w:w="773"/>
        <w:gridCol w:w="7073"/>
        <w:gridCol w:w="227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393 103,3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төмен тұрған органдарынан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393 103,3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алынатын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393 103,3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393 103,3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176 688,9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23 932,4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4 658,5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4 093,9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2 923,2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9 712,1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5 578,5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13 018,2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48 603,6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216 414,4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49 278,9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162 732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пайдаланудағы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1 659 024,9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1 659 024,9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1 659 024,9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1 659 024,9</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2 058 547,7</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54 944</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Балабақшаны орналастыру үшін ғимарат сатып алуға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201 482,5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201 482,5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201 482,5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320 орынға арналған балабақша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188 808,5</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Кирилловка с. 240 орынға арналған орта мектеп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2 346,8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Тауағаш а. 90 орындық мектеп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Горный с. 90 орынға арналған орта мектеп салуға ЖСҚ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Мамлютка қ. 300 орынға арналған мектеп салуға ЖСҚ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Бостандық а. дәрігерлік амбулатория салуға ЖСҚ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Аққұдық а. дәрігерлік амбулатория салуға ЖСҚ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Степное с.дәрігерлік амбулатория салуға ЖСҚ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ауданының Чистовское с.дәрігерлік амбулатория салуға ЖСҚ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Юбилейная-Семашко көш. бойындағы ипотекалық 126 пәтерлі үйді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229 433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229 433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229 433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көшелерін орташа және күрделі жөндеу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229 433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1 492 892,6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1 492 892,6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2 058 547,7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