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34a4a" w14:textId="df34a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Солтүстік Қазақстан облысының облыстық бюджеті туралы" Солтүстік Қазақстан облыстық мәслихаттың 2010 жылғы 13 желтоқсандағы N 30/2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2011 жылғы 23 желтоқсандағы N 40/14 шешімі. Солтүстік Қазақстан облысының Әділет департаментінде 2011 жылғы 29 желтоқсанда N 1790 тіркелді. Күші жойылды - Солтүстік Қазақстан облыстық мәслихатының 2012 жылғы 24 ақпандағы N 2/12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облыстық мәслихатының 2012.02.24 N 2/12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№ 95-IV Бюджет кодексінің 106-бабы 2-тармағы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«2011 жылға арналған азаматтардың денсаулық қорғау мәселесі жөніндегі сектораралық және ведомствоаралық өзара іс-әрекетін іске асыруға қаражат бөлу және пайдалану Ережесін бекіту туралы» Қазақстан Республикасы Үкіметінің 2011 жылғы 15 наурыздағы № 257 қаулысына өзгерістер мен толықтырулар енгізу туралы» Қазақстан Республикасы Үкіметінің 2011 жылғы 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1456</w:t>
      </w:r>
      <w:r>
        <w:rPr>
          <w:rFonts w:ascii="Times New Roman"/>
          <w:b w:val="false"/>
          <w:i w:val="false"/>
          <w:color w:val="000000"/>
          <w:sz w:val="28"/>
        </w:rPr>
        <w:t>, «2011-2013 жылдарға аралған республикалық бюджет туралы» Қазақстан Республикасы Заңын іске асыру туралы» Қазақстан Республикасы Үкіметінің 2010 жылғы 13 желтоқсандағы № 1350 қаулысына өзгертулер енгізу туралы» 2011 жылғы 13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1523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қаулыларына сәйкес, облыстық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Солтүстік Қазақстан облысының облыстық бюджеті туралы» облыстық мәслихаттың IV шақырымы отызыншы сессиясының 2010 жылғы 13 желтоқсандағы № 30/2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18 қантардағы № 1769 мемлекеттік тіркеу тізілімінде тіркелген, 2011 жылғы 25 қаңтардағы «Солтүстік Қазақстан», 2011 жылғы 25 қаңтардағы «Северный Казахстан» газеттерінде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– 78 447 824,1 мың теңге, соның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9 168 913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613 571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68 665 340,1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78 788 196,6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824 617,6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2 418 736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1 594 118,4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754 000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754 000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тапшылық – - 1 918 990,1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тапшылықты қаржыландыру – 1 918 990,1 мың теңге.»;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7-тармақ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2011 жылға арналған облыстық бюджетте республикалық бюджеттен берілетін нысаналы трансферттер келесі мөлшерде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148 299 мың теңге - жануарлар індетіне қарсы іс-шаралар өткізуге;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386 859 мың теңге – тұқым шаруашылығын қолдауға;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533 594 мың теңге – асыл тұқымды мал шаруашылығын қолдауға;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1 479 409 мың теңге – мал шаруашылығы өнімділігін және өнімдерінің сапасын арттыруды субсидиялауға;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1 020 845 мың теңге – ауыз сумен жабдықтаудың баламасыз көздері болып табылатын аса маңызды топтық және жергілікті сумен жабдықтау жүйелерінен ауыз су беру қызметінің құнын субсидиялауға;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67 236 мың теңге – мамандарын әлеуметтік қолдау шараларын іске асыру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883 655 мың теңге – облыстық, аудандық маңызы бар автомобиль жолдарын және қала көшелерін күрделі және орташа жөндеуге;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831 019 мың теңге – мектепке дейінгі білім беру ұйымдарында мемлекеттік білімдік тапсырысын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480 547 мың теңге – 2011-2020 жылдарға арналған Қазақстан Республикасындағы білім беруді дамытудың мемлекеттік бағдарламасын іске асыруға: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беретін мемлекеттік мекемелердегі физика, химия, биология кабинеттерін оқу жабдығымен жарақтандыруға – 200 704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бастауыш, негізгі орта және жалпы орта білім беретін мемлекеттік мекемелерде лингафондық және мультимедиалық кабинеттер құруға – 200 098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үйде оқитын мүгедек балаларды керек-жарақпен, бағдарламалық қамтумен қамтамасыз етуге – 79 745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1 867 486 мың теңге – тегін медициналық көмектің кепілді көлемін қамтамасыз етуге және кеңейтуге;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876 405 мың теңге – жергілікті деңгейде медициналық денсаулық сақтау ұйымдарын материалдық-техникалық жарақтандыруға;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32 569 мың теңге – халықаралық маңыздағы іс-шараларды өткізу кезінде қоғамдық тәртібін қорғауды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2 730 мың теңге – «Мак» операцияларын өткізуге;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77 402 мың теңге – арнайы әлеуметтік қызметтер ұсынуды іске асыруға, соның ішінде мыналарға: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арнайы әлеуметтік қызмет көрсету стандарттарын енгізу – 69 162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медициналық-әлеуметтік мекемелерде күндізгі келім бөлімшелері желісін дамыту – 4 709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үкіметтік емес секторда мемлекеттік әлеуметтік тапсырысты орналастыру – 3 531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125 451 мың теңге - ата-аналарының қамқорысыз қалған жетім баланы ұстауға (жетім-балалар) асыраушыларға (қамқоршыларға) ай сайынғы ақшалай қаражат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25 000 мың теңге - техникалық және кәсіби білім беру орындарының оқыту-өндірістік шеберханаларын, зертханаларын жаңарту мен қайта жабдықтауға;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28 000 мың теңге - педагогикалық кадрлардың біліктілігін арттыру үшін оқу жабдығын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1 427 946 мың теңге - «Бизнестің Жол картасы - 2020» бағдарламасы аясында өңірлердегі жеке кәсіпкерлікті қолдауға, соның ішінде мыналарға: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облыстың кәсіпкерлік және өнеркәсіп басқармасына жеке кәсіпкерлікті қолдауға – 701 034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облыстың жұмыспен қамтуды үйлестіру және әлеуметтік бағдарламалар басқармасына жастар саясатын ұйымдастыруға – 105 072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энергетика және коммуналдық шаруашылық басқармасына индустриалдық инфрақұрылымды дамытуға – 621 840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20 008 мың теңге - көші-қон полициясының қосымша штаттық санын ұстауға, материалдық-техникалық жарақтандыруға, оралмандарды құжаттандыруға;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2 133 мың теңге - Оралмандарды уақытша орналастыру орталығын және Оралмандарды бейімдеу мен кіріктіру орталығын ұстауға және материалдық-техникалық жарақтандыруға;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1 000 000 мың теңге – инженерлік-коммуникациялық инфрақұрылымды дамытуға, жайластыруға және (немесе)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159 366 мың теңге - 2009-2011 жылдарға арналған «Нұрлы көш» бағдарламасын іске асыру инженерлік-коммуникациялық инфрақұрылымды дамытуға, жайластыруға және (немесе)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588 000 мың теңге - мемлекеттік коммуналдық тұрғын үй қорының тұрғын үйлерін салуға және (немесе)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7 034 448 мың теңге – инвестициялық жобаларды іске асыруға, соның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– 1 609 420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– 4 396 947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кәріз-тазарту имараттарын реконструкциялау – 309 890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жолдарды реконструкциялау – 718 191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83 809 мың теңге – ауыл шаруашылығы малдарын сәйкестендіруді ұйымдастыруға және өткізуге;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204 860 мың теңге – мектеп мұғалімдерінің және білім берудің мектепке дейінгі ұйымдар тәрбиешілерінің біліктілік санатына үстемақы көлемін ұлғайтуға;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15 786 мың теңге – техникалық және кәсіби білім беру ұйымдарының өндірістік білім беру шеберлеріне өндірістік білім беруді ұйымдастыруға үстемақы орнатуға;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529 495 мың теңге – Жұмыспен қамту 2020 бағдарламасының іс-шараларын іске асыруға,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361 115 мың теңге - кәсіби даярлық, кадрларды қайта даярлау және біліктілігін арттыруға;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52 338 мың теңге – жалақыны ішінара субсидиялауға;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6 100 мың теңге - кәсіпкерлікке үйретуге;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109 942 мың теңге - жұмыспен қамту орталықтарын құруға;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356 900 мың теңге – 2020 жұмыспен қамту бағдарламасының аясында инженерлік-коммуникациялық инфрақұрылымды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1 823 мың теңге – бас бостандығынан айыру орындарында жазасын өтеп жатқан және босатылған адамдардың арасында АИТВ-жұқпасының алдын алуға арналған әлеуметтік бағдарламаларды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1 087 822 мың теңге – Жұмыспен қамту 2020 бағдарламасы аясында мемлекеттік коммуналдық тұрғын үй қорынан тұрғын үйлер құрылысына және (немесе)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493 мың теңге – спортта дарынды балаларға арналған мектеп-интернатының мұғалімдеріне білікті санаттарына үстеме ақы көлемін ұлғайтуға.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сомаларды бөлу 2011-2013 жылдарға арналған облыстық бюджет туралы мәслихат шешімін іске асыру туралы облыс әкімдігінің қаулысымен айқындалады.»;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 (қоса беріледі).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                          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ХХХХ сессиясының төрағасы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Т. Күсемісов                               Қ. Едіресов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мәслихаты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23 желтоқсандағы № 40/14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 мәслихаты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13 желтоқсандағы № 30/2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Солтүстiк Қазақстан облыстық бюджетi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73"/>
        <w:gridCol w:w="753"/>
        <w:gridCol w:w="6793"/>
        <w:gridCol w:w="253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78 447 824,1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9 168 913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8 044 852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8 044 852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1 124 061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1 124 061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613 571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62 018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кірісінің бір бөлігінің түсімдері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35 618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12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467 966</w:t>
            </w:r>
          </w:p>
        </w:tc>
      </w:tr>
      <w:tr>
        <w:trPr>
          <w:trHeight w:val="15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467 966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63 587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63 587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68 665 340,1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285 745,1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285 745,1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68 379 595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68 379 595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78 788 196,6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915 372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48 447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қызметін қамтамасыз ету жөніндегі қызметтер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48 447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462 320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318 015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тұлғаларға "жалғыз терезе" қағидаты бойынша мемлекеттік қызметтер көрсететін халыққа қызмет көрсету орталықтарының қызметін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95 128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35 919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бюджеттерден берiлетiн ағымдағы нысаналы трансферттер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260 871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86 648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5 095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бюджеттерден берiлетiн ағымдағы нысаналы трансферттер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2 128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167 000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109 919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104 810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5 109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33 815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 қызметін қамтамасыз ету бойынша көрсетілетін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26 297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63 406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апаттар мен зілзалалардың алдын алуды және жоюды ұйымдастыру басқармасы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63 406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жұмылдыру дайындығы, азаматтық қорғаныс, апаттар мен зілзалалардың алдын алуды және жоюды ұйымдастыру саласындағы мемлекеттік саясатты іске асыру жөніндегі қызметтер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23 592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17 344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22 393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3 392 285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3 392 285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2 879 747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352 940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36 777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тұткындалған адамдарды ұстауды ұйымдастыру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12 633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жануарларын ұстауды ұйымдастыру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51 709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"Мак" операциясын өткізу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2 730</w:t>
            </w:r>
          </w:p>
        </w:tc>
      </w:tr>
      <w:tr>
        <w:trPr>
          <w:trHeight w:val="11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халықаралық маңызы бар іс-шараларды өткізу кезінде қоғамдық тәртіпті сақтауды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32 569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Көші-қон полициясының қосымша штаттық санын материалдық-техникалық жарақтандыру, ұстау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20 008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Оралмандарды уақытша орналастыру орталығын және Оралмандарды бейімдеу мен біріктіру орталығын ұстау және материалдық-техникалық жарақтандыру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10 413 050,4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36 195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36 195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111 028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62 572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41 836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919 433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755 472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спорттағы дарынды балаларға жалпы бiлiм беру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163 961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7 089 283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81 633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 бойынша жалпы білім беру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1 153 294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 мекемелерінде білім беру жүйесін ақпараттандыру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25 220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 мекемелері үшін оқулықтар мен оқу-әдiстемелiк кешендерді сатып алу және жеткізу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14 075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431 605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конкурстарды өткізу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103 712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91 252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медициналық-педагогикалық консультациялық көмек көрсету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111 007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2 329 913</w:t>
            </w:r>
          </w:p>
        </w:tc>
      </w:tr>
      <w:tr>
        <w:trPr>
          <w:trHeight w:val="10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мектепке дейінгі білім ұйымдарында мемлекеттік білімдік тапсырысын іске асыруға берілетін ағымдағы нысаналы трансферттер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831 019</w:t>
            </w:r>
          </w:p>
        </w:tc>
      </w:tr>
      <w:tr>
        <w:trPr>
          <w:trHeight w:val="13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ата-аналарының қамқорысыз қалған жетім баланы ұстауға (жетім-балалар) асыраушыларға (қамқоршыларға) ай сайынғы ақшалай қаражат төлеуге республикалық бюджеттен нысаналы ағымдағы трансферттер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125 451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шеберханаларды, техникалық және кәсіби білім беруде оқу орындарының зертханаларын жаңарту мен қайта жабдықтау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Педагогикалық кадрлардың біліктілігін арттыру үшін оқу жабдықтарын сатып алу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үйде оқитын мүгедек-балаларрды жабдықтармен, бағдарламалық қамтамасыз етумен қамтуға республикалық бюджеттен берілетін нысаналы ағымдағы трансферттер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79 745</w:t>
            </w:r>
          </w:p>
        </w:tc>
      </w:tr>
      <w:tr>
        <w:trPr>
          <w:trHeight w:val="10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қала) бюджеттеріне республикалық бюджеттен мектеп мұғалімдеріне және білімнің мектепке дейінгі ұйымдарының тәрбиелеушілеріне біліктілік санаты ушін үстемеақы мөлшерлерін ұлғайтуға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195 839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ұйымдарының өндірістік оқыту шеберлеріне өндірістік оқытуды ұйымдастырғаны үшін үстемеақы белгілеу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15 786</w:t>
            </w:r>
          </w:p>
        </w:tc>
      </w:tr>
      <w:tr>
        <w:trPr>
          <w:trHeight w:val="12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республикалық бюджеттен берілетін нысаналы ағымдағы трансферттер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200 704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жұмыспен қамту бағдарламасын іске асыру аясында кадрлардың біліктілігін арттыру даярлау және қайта даярлау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361 115</w:t>
            </w:r>
          </w:p>
        </w:tc>
      </w:tr>
      <w:tr>
        <w:trPr>
          <w:trHeight w:val="13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бастауыш, негізгі орта және жалпы орта білім беретін мемлекеттік мекемелерде лингафондық және мультимедиялық кабинеттер құруға республикалық бюджеттен берілетін нысаналы ағымдағы трансферттер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200 098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бюджеттерден берiлетiн ағымдағы нысаналы трансферттер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682 615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2 257 111,4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(облыстық маңызы бар қалалар) бюджеттеріне білім беру объектілерін салуға және реконструкциялауға облыстық бюджеттен берілетін нысаналы даму трансферттер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2 202 111,4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12 598 266,7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12 409 981,7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85 780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дәрілерді өндіру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248 671,7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115 792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65 506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 ЖИТС алдын алу және оған қарсы күрес жөніндегі іс-шараларды іске асыру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27 922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 психикасының бұзылуынан және жүйкесі бұзылуынан, оның ішінде жүйкеге әсер ететін заттарды қолдануға байланысты зардап шегетін адамдарға медициналық көмек көрсету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2 738 058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 көрсетілетін медициналық көмекті қоспағанда, халыққа амбулаториялық-емханалық көмек көрсету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5 429 955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 және санитарлық авиация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564 913</w:t>
            </w:r>
          </w:p>
        </w:tc>
      </w:tr>
      <w:tr>
        <w:trPr>
          <w:trHeight w:val="15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«Саламатты Қазақстан» Денсаулық сақтауды дамытудың 2011-2013 жылдарға арналған мемлекеттік бағдарламасы шеңберінде бас бостандығынан айыру орындарында жазасын өтеп жатқан және босатылған адамдардың арасында АИТВ-жұқпасының алдын алуға арналған әлеуметтік бағдарламаларды іске асыру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1 823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36 494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655 187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 тыс емделуге тегін және жеңілдетілген жол жүрумен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9 902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ақпараттық-талдамалық қызметі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24 459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 ауруларына қарсы препараттармен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70 932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354 296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 препараттарымен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277 703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Бүйрек функциясының созылмалы жеткіліксіздігі, миастениямен ауыратын науқастарды, сондай-ақ бүйрегі транспланттаудан кейінгі науқастарды дәрілік заттармен қамтамасыз ету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70 146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 емдеу кезінде қанның ұюы факторларымен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167 893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185 534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24 405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1 240 067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Жіті миокард инфаркт сырқаттарын тромболитикалық препараттармен қамтамасыз ету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12 397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188 285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188 285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2 878 078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2 191 306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74 348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343 881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140 541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6 655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Тірек-қозғалу аппаратының қызметі бұзылған балаларға арналған мемлекеттік медициналық-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мекемелерде (ұйымдарда) мүгедек балалар үшін арнаулы әлеуметтік қызметтер көрсету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56 387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716 660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25 334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медициналық-әлеуметтiк мекемелерде (ұйымдарда) жүйкесi бұзылған мүгедек балалар үшiн арнаулы әлеуметтiк қызметтер көрсету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172 058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бюджеттерiне арнаулы әлеуметтiк қызметтер стандарттарын енгiзуге берiлетiн ағымдағы нысаналы трансферттер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19 631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үкіметтік емес секторда мемлекеттік әлеуметтік тапсырысты орналастыру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iс-шараларын iске асыруға республикалық бюджеттен аудандардың (облыстық маңызы бар қалалардың) бюджеттерiне нысаналы ағымдағы трансферттерi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162 280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бюджеттерден берiлетiн ағымдағы нысаналы трансферттер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470 000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680 672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651 268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оңалту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29 404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Жұмыспен қамту бағдарламасына қатысушыларды кәсіпкерлікке үйрету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6 238 461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2 368 191</w:t>
            </w:r>
          </w:p>
        </w:tc>
      </w:tr>
      <w:tr>
        <w:trPr>
          <w:trHeight w:val="10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қала) бюджеттеріне мемлекеттік тұрғын үйді салу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588 000</w:t>
            </w:r>
          </w:p>
        </w:tc>
      </w:tr>
      <w:tr>
        <w:trPr>
          <w:trHeight w:val="11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қала) бюджеттеріне инженерлік-коммуникациялық инфрақұрылымды дамытуға, жайластыруға және (немесе) сатып алуға республикалық бюджеттен берілетін нысаналы даму трансферттер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1 159 366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263 925</w:t>
            </w:r>
          </w:p>
        </w:tc>
      </w:tr>
      <w:tr>
        <w:trPr>
          <w:trHeight w:val="10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қала) бюджеттеріне республикалық бюджеттен 2020 Жұмыспен қамту бағдарламасы аясында инженерлік-коммуникациялық инфрақұрылымды дамытуға нысаналы даму трансферттері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356 900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3 870 270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35 539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2 267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қала) бюджеттеріне сумен жабдықтау жүйесін дамытуға берілетін нысаналы даму трансферттері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1 956 512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қала) бюджеттеріне коммуналдық шаруашылығын дамытуға берілетін нысаналы даму трансферттері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1 397 712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бюджеттерден берiлетiн ағымдағы нысаналы трансферттер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168 714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309 526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1 932 256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 басқармасы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165 860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мұрағат ісін басқару жөніндегі мемлекеттік саясатты іске асыру жөніндегі қызметтер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16 053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149 747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460 863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32 789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 өткізу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53 443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370 931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728 021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33 854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59 373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оған қол жетімді болуын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119 767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368 347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96 235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бюджеттерден берiлетiн ағымдағы нысаналы трансферттер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50 099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393 431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72 354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 бағдарламаларды іске асыру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17 478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ақпараттық саясат жүргізу жөніндегі қызметтер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301 599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59 331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дамыту саласындағы мемлекеттік саясатты іске асыру жөніндегі қызметтер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27 421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31 310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124 750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63 000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мәдениет объектілерін дамытуға берілетін нысаналы даму трансферттері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61 750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10 985 936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30 955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30 860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580 287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58 013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506 988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 қорғау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 іс-шаралар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7 802 596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77 232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386 859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28 520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1 020 845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шаруашылықты қолдау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787 974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Өндірілетін ауыл шаруашылығы дақылдарының шығымдылығы мен сапасын арттыруды қолдау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934 401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1 479 409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тәжірибені тарату және енгізу жөніндегі іс-шараларды өткізу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2 776 512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эпизоотияға қарсы іс-шаралар жүргізуге берілетін ағымдағы нысаналы трансферттер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146 949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пунктіне дейін ветеринарлық препараттарын тасымалдау бойынша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</w:p>
        </w:tc>
      </w:tr>
      <w:tr>
        <w:trPr>
          <w:trHeight w:val="16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87 309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әлеуметтік қолдау шараларын іске асыру үшін берілетін ағымдағы нысаналы трансферттер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67 236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2 572 098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131 663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сумен жабдықтау жүйесін дамытуға берілетін нысаналы даму трансферттері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2 440 435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1 470 908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мемлекеттік сәулет-құрылыс бақылауы басқармасы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24 152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22 124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1 432 217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40 067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1 527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1 390 623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14 539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13 999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2 591 423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2 591 423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40 226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718 191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1 603 200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1 861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бюджеттерден берiлетiн ағымдағы нысаналы трансферттер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202 945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1 534 053,7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105 072</w:t>
            </w:r>
          </w:p>
        </w:tc>
      </w:tr>
      <w:tr>
        <w:trPr>
          <w:trHeight w:val="10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аудандардың (облыстық маңызы бар қалалар) бюджеттерiне «Бизнестiң жол картасы - 2020» бағдарламасы шеңберiнде жеке кәсiпкерлiктi қолдауға берiлетiн нысаналы ағымдағы трансферттер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105 072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764 234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51 311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3 187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даму стратегиясын іске асыру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3 994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4 708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аясында кредиттер бойынша пайыздық ставкаларды субсидиялау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599 080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аясында шағын және орта бизнеске кредитті жартылай кепілдеу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71 474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аясында бизнисті енгізуде сервистік қолдау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30 480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 резервi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664 247,7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аясында индустриялық инфрақұрылымды дамыту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664 247,7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республикалық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23 774 678,8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23 774 678,8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22 569 861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755 120,5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184,3</w:t>
            </w:r>
          </w:p>
        </w:tc>
      </w:tr>
      <w:tr>
        <w:trPr>
          <w:trHeight w:val="10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349 513</w:t>
            </w:r>
          </w:p>
        </w:tc>
      </w:tr>
      <w:tr>
        <w:trPr>
          <w:trHeight w:val="21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бюджеттерге, Астана және Алматы қалаларының бюджеттеріне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жағдайда, жалпы республикалық немесе халықаралық маңызы бар іс-шаралар жүргізуге берілетін ағымдағы нысаналы трансферттер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824 617,6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2 418 736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2 011 663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2 011 663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 салуға және (немесе) сатып алуға кредит беру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2 011 663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207 073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207 073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207 073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жұмыспен қамту Бағдарламасы аясында ауылдағы кәсіпкерлікті дамытуға жәрдемдесу үшін бюджеттік кредиттер ұсыну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1 594 118,4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1 594 118,4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кредиттерді өтеу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1 594 118,1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бюджеттік кредит сомаларын қайтару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операциялар бойынша сальдо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754 000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754 000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754 000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754 000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(профицитi)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-1 918 990,1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Бюджеттің тапшылығын қаржыландыру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1 918 990,1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(профицитті пайдалану)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2 418 736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2 418 736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2 418 736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1 385 868,4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1 385 868,4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1 385 868,1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бөлінген пайдаланылмаған бюджеттік кредиттерді қайтару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886 122,5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886 122,5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886 122,5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