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f7328" w14:textId="6cf73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"2011-2013 жылдарға арналған Солтүстік Қазақстан облысының облыстық бюджеті туралы" Солтүстік Қазақстан облыстық мәслихатының 2010 жылғы 13 желтоқсандағы N 30/2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облыстық мәслихатының 2011 жылғы 26 қыркүйектегі N 38/2 шешімі. Солтүстік Қазақстан облысының Әділет департаментінде 2011 жылғы 14 қазанда N 1785 тіркелді. Күші жойылды - Солтүстік Қазақстан облыстық мәслихатының 2012 жылғы 24 ақпандағы N 2/12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Ескерту. Күші жойылды - Солтүстік Қазақстан облыстық мәслихатының 2012.02.24 N 2/12 Шешімімен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2008 жылғы 4 желтоқсандағы № 95-IV Бюджет кодексінің 108-бабы 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Қазақстан Республикасының 2001 жылғы 23 қаңтардағы № 148 Заңының 6-бабы 1-тармағы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облыстық мәслихат</w:t>
      </w:r>
      <w:r>
        <w:rPr>
          <w:rFonts w:ascii="Times New Roman"/>
          <w:b/>
          <w:i w:val="false"/>
          <w:color w:val="000000"/>
          <w:sz w:val="28"/>
        </w:rPr>
        <w:t xml:space="preserve"> 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«2011-2013 жылдарға арналған Солтүстік Қазақстан облысының облыстық бюджеті туралы» облыстық мәслихаттың IV шақырымы отызыншы сессиясының 2010 жылғы 13 желтоқсандағы № 30/2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(2011 жылғы 18 қантардағы № 1769 мемлекеттік тіркеу тізілімінде тіркелген, 2011 жылғы 25 қаңтардағы «Солтүстік Қазақстан», 2011 жылғы 25 қаңтардағы «Северный Казахстан» газеттерінде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«1) кірістер – 76 792 902,1 мың теңге, соның ішінде мыналар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9 169 977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612 485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67 010 440,1 мың теңге;»;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«2) шығындар – 77 133 274,6 мың теңге;»;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10-1 тармақ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«10-1. 5 қосымшаға сәйкес облыстық бюджет шығыстарында қаржылық жыл басына қалыптасқан бюджеттік қаражаттың бос қалдықтары және республикалық және облыстық бюджеттерден берілген нысаналы трансферттерді қайтару есебінен шығыстар көзделсін.»;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 тармақ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«11. 2011 жылға арналған облыстың жергілікті атқарушы органының резерві 500 мың теңге сомада бекітілсін.»;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шешімге 1, 5-қосымша осы шешімге 1, 2-қосымшаға сәйкес жаңа редакцияда жазылсын (қоса беріледі).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2011 жылғы 1 қаңтардан бастап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Облыстық Мәслихат                          Облыстық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XXXVIII сессиясының төрағасы               хатшысы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С. Кашенцева                               Қ. Едіресов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Облыс мәслихаты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26 қыркүйектегі № 38/2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Облыс мәслихаты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13 желтоқсандағы № 30/2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2011 жылға арналған Солтүстiк Қазақстан облыстық бюджетi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3"/>
        <w:gridCol w:w="713"/>
        <w:gridCol w:w="733"/>
        <w:gridCol w:w="7113"/>
        <w:gridCol w:w="2553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Кірістер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76 792 902,1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9 169 977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8 098 126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8 098 126</w:t>
            </w:r>
          </w:p>
        </w:tc>
      </w:tr>
      <w:tr>
        <w:trPr>
          <w:trHeight w:val="5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1 071 851</w:t>
            </w:r>
          </w:p>
        </w:tc>
      </w:tr>
      <w:tr>
        <w:trPr>
          <w:trHeight w:val="5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1 071 851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612 485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61 996</w:t>
            </w:r>
          </w:p>
        </w:tc>
      </w:tr>
      <w:tr>
        <w:trPr>
          <w:trHeight w:val="5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кірісінің бір бөлігінің түсімдері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</w:t>
            </w:r>
          </w:p>
        </w:tc>
      </w:tr>
      <w:tr>
        <w:trPr>
          <w:trHeight w:val="5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</w:tc>
      </w:tr>
      <w:tr>
        <w:trPr>
          <w:trHeight w:val="5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35 596</w:t>
            </w:r>
          </w:p>
        </w:tc>
      </w:tr>
      <w:tr>
        <w:trPr>
          <w:trHeight w:val="8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8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12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466 942</w:t>
            </w:r>
          </w:p>
        </w:tc>
      </w:tr>
      <w:tr>
        <w:trPr>
          <w:trHeight w:val="156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466 942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63 547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63 547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67 010 440,1</w:t>
            </w:r>
          </w:p>
        </w:tc>
      </w:tr>
      <w:tr>
        <w:trPr>
          <w:trHeight w:val="5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Төмен тұрған мемлекеттiк басқару органдарынан алынатын трансферттер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285 745,1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бюджеттерден трансферттер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285 745,1</w:t>
            </w:r>
          </w:p>
        </w:tc>
      </w:tr>
      <w:tr>
        <w:trPr>
          <w:trHeight w:val="5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66 724 695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түсетiн трансферттер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66 724 695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Шығындар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77 133 274,6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918 123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мәслихатының аппараты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48 447</w:t>
            </w:r>
          </w:p>
        </w:tc>
      </w:tr>
      <w:tr>
        <w:trPr>
          <w:trHeight w:val="5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мәслихатының қызметін қамтамасыз ету жөніндегі қызметтер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48 447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әкімінің аппараты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462 320</w:t>
            </w:r>
          </w:p>
        </w:tc>
      </w:tr>
      <w:tr>
        <w:trPr>
          <w:trHeight w:val="5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әкімінің қызметін қамтамасыз ету жөніндегі қызметтер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317 434</w:t>
            </w:r>
          </w:p>
        </w:tc>
      </w:tr>
      <w:tr>
        <w:trPr>
          <w:trHeight w:val="8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және заңды тұлғаларға "жалғыз терезе" қағидаты бойынша мемлекеттік қызметтер көрсететін халыққа қызмет көрсету орталықтарының қызметін қамтамасыз ету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95 128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36 500</w:t>
            </w:r>
          </w:p>
        </w:tc>
      </w:tr>
      <w:tr>
        <w:trPr>
          <w:trHeight w:val="58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бюджеттерден берiлетiн ағымдағы нысаналы трансферттер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13 258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қаржы басқармасы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263 622</w:t>
            </w:r>
          </w:p>
        </w:tc>
      </w:tr>
      <w:tr>
        <w:trPr>
          <w:trHeight w:val="78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 атқару және коммуналдық меншікті басқару саласындағы мемлекеттік саясатты іске асыру жөніндегі қызметтер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83 245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меншікті жекешелендіруді ұйымдастыру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1 603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5 095</w:t>
            </w:r>
          </w:p>
        </w:tc>
      </w:tr>
      <w:tr>
        <w:trPr>
          <w:trHeight w:val="5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бюджеттерден берiлетiн ағымдағы нысаналы трансферттер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1 679</w:t>
            </w:r>
          </w:p>
        </w:tc>
      </w:tr>
      <w:tr>
        <w:trPr>
          <w:trHeight w:val="58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 нысаналы даму трансферттері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172 000</w:t>
            </w:r>
          </w:p>
        </w:tc>
      </w:tr>
      <w:tr>
        <w:trPr>
          <w:trHeight w:val="5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экономика және бюджеттік жоспарлау басқармасы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109 919</w:t>
            </w:r>
          </w:p>
        </w:tc>
      </w:tr>
      <w:tr>
        <w:trPr>
          <w:trHeight w:val="103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мен дамыту және облысты басқару саласындағы мемлекеттік саясатты іске асыру жөніндегі қызметтер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104 810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5 109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тексеру комиссиясы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33 815</w:t>
            </w:r>
          </w:p>
        </w:tc>
      </w:tr>
      <w:tr>
        <w:trPr>
          <w:trHeight w:val="5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тексеру комиссиясының қызметін қамтамасыз ету бойынша көрсетілетін қызметтер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26 297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7 518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63 406</w:t>
            </w:r>
          </w:p>
        </w:tc>
      </w:tr>
      <w:tr>
        <w:trPr>
          <w:trHeight w:val="78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жұмылдыру дайындығы, азаматтық қорғаныс, апаттар мен зілзалалардың алдын алуды және жоюды ұйымдастыру басқармасы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63 406</w:t>
            </w:r>
          </w:p>
        </w:tc>
      </w:tr>
      <w:tr>
        <w:trPr>
          <w:trHeight w:val="103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жұмылдыру дайындығы, азаматтық қорғаныс, апаттар мен зілзалалардың алдын алуды және жоюды ұйымдастыру саласындағы мемлекеттік саясатты іске асыру жөніндегі қызметтер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22 813</w:t>
            </w:r>
          </w:p>
        </w:tc>
      </w:tr>
      <w:tr>
        <w:trPr>
          <w:trHeight w:val="5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17 344</w:t>
            </w:r>
          </w:p>
        </w:tc>
      </w:tr>
      <w:tr>
        <w:trPr>
          <w:trHeight w:val="5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ауқымдағы жұмылдыру дайындығы және жұмылдыру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23 172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</w:tr>
      <w:tr>
        <w:trPr>
          <w:trHeight w:val="49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3 397 439</w:t>
            </w:r>
          </w:p>
        </w:tc>
      </w:tr>
      <w:tr>
        <w:trPr>
          <w:trHeight w:val="5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қаржыландырылатын атқарушы ішкі істер органы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3 397 439</w:t>
            </w:r>
          </w:p>
        </w:tc>
      </w:tr>
      <w:tr>
        <w:trPr>
          <w:trHeight w:val="78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аумағында қоғамдық тәртіпті және қауіпсіздікті сақтауды қамтамасыз ету саласындағы мемлекеттік саясатты іске асыру жөніндегі қызметтер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2 885 763</w:t>
            </w:r>
          </w:p>
        </w:tc>
      </w:tr>
      <w:tr>
        <w:trPr>
          <w:trHeight w:val="5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тәртіпті қорғауға қатысатын азаматтарды көтермелеу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1 039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352 940</w:t>
            </w:r>
          </w:p>
        </w:tc>
      </w:tr>
      <w:tr>
        <w:trPr>
          <w:trHeight w:val="5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Белгілі тұратын жері және құжаттары жоқ адамдарды орналастыру қызметтері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36 777</w:t>
            </w:r>
          </w:p>
        </w:tc>
      </w:tr>
      <w:tr>
        <w:trPr>
          <w:trHeight w:val="5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Әкімшілік тәртіппен тұтқындалған адамдарды ұстауды ұйымдастыру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12 273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 жануарларын ұстауды ұйымдастыру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51 709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"Мак" операциясын өткізу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2 730</w:t>
            </w:r>
          </w:p>
        </w:tc>
      </w:tr>
      <w:tr>
        <w:trPr>
          <w:trHeight w:val="11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есебiнен халықаралық маңызы бар іс-шараларды өткізу кезінде қоғамдық тәртіпті сақтауды қамтамасыз ету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34 257</w:t>
            </w:r>
          </w:p>
        </w:tc>
      </w:tr>
      <w:tr>
        <w:trPr>
          <w:trHeight w:val="5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Көші-қон полициясының қосымша штаттық санын материалдық-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жарақтандыру, ұстау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17 818</w:t>
            </w:r>
          </w:p>
        </w:tc>
      </w:tr>
      <w:tr>
        <w:trPr>
          <w:trHeight w:val="78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Оралмандарды уақытша орналастыру орталығын және Оралмандарды бейімдеу мен біріктіру орталығын ұстау және материалдық-техникалық жарақтандыру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2 133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10 325 707,4</w:t>
            </w:r>
          </w:p>
        </w:tc>
      </w:tr>
      <w:tr>
        <w:trPr>
          <w:trHeight w:val="5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қаржыландырылатын атқарушы ішкі істер органы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36 195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Кадрлардың біліктілігін арттыру және оларды қайта даярлау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36 195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116 017</w:t>
            </w:r>
          </w:p>
        </w:tc>
      </w:tr>
      <w:tr>
        <w:trPr>
          <w:trHeight w:val="3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Кадрлардың біліктілігін арттыру және оларды қайта даярлау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13 209</w:t>
            </w:r>
          </w:p>
        </w:tc>
      </w:tr>
      <w:tr>
        <w:trPr>
          <w:trHeight w:val="5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 кейінгі білім беру ұйымдарында мамандар даярлау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60 972</w:t>
            </w:r>
          </w:p>
        </w:tc>
      </w:tr>
      <w:tr>
        <w:trPr>
          <w:trHeight w:val="78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 кейінгі білім беру бағдарламалары бойынша оқитындарға әлеуметтік қолдау көрсету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41 836</w:t>
            </w:r>
          </w:p>
        </w:tc>
      </w:tr>
      <w:tr>
        <w:trPr>
          <w:trHeight w:val="5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туризм, дене шынықтыру және спорт басқармасы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918 340</w:t>
            </w:r>
          </w:p>
        </w:tc>
      </w:tr>
      <w:tr>
        <w:trPr>
          <w:trHeight w:val="5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754 872</w:t>
            </w:r>
          </w:p>
        </w:tc>
      </w:tr>
      <w:tr>
        <w:trPr>
          <w:trHeight w:val="5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бiлiм беру ұйымдарында спорттағы дарынды балаларға жалпы бiлiм беру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163 468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басқармасы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7 180 374</w:t>
            </w:r>
          </w:p>
        </w:tc>
      </w:tr>
      <w:tr>
        <w:trPr>
          <w:trHeight w:val="5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73 912</w:t>
            </w:r>
          </w:p>
        </w:tc>
      </w:tr>
      <w:tr>
        <w:trPr>
          <w:trHeight w:val="5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Арнайы білім беретін оқу бағдарламалары бойынша жалпы білім беру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1 143 944</w:t>
            </w:r>
          </w:p>
        </w:tc>
      </w:tr>
      <w:tr>
        <w:trPr>
          <w:trHeight w:val="5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берудің мемлекеттік облыстық мекемелерінде білім беру жүйесін ақпараттандыру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30 020</w:t>
            </w:r>
          </w:p>
        </w:tc>
      </w:tr>
      <w:tr>
        <w:trPr>
          <w:trHeight w:val="78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берудің мемлекеттік облыстық мекемелері үшін оқулықтар мен оқу-әдiстемелiк кешендерді сатып алу және жеткізу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14 946</w:t>
            </w:r>
          </w:p>
        </w:tc>
      </w:tr>
      <w:tr>
        <w:trPr>
          <w:trHeight w:val="5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білім беру ұйымдарында дарынды балаларға жалпы білім беру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431 605</w:t>
            </w:r>
          </w:p>
        </w:tc>
      </w:tr>
      <w:tr>
        <w:trPr>
          <w:trHeight w:val="5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ауқымда мектеп олимпиадаларын, мектептен тыс іс-шараларды және конкурстарды өткізу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102 365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Кадрлардың біліктілігін арттыру және оларды қайта даярлау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91 252</w:t>
            </w:r>
          </w:p>
        </w:tc>
      </w:tr>
      <w:tr>
        <w:trPr>
          <w:trHeight w:val="78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жеткіншектердің психикалық денсаулығын зерттеу және халыққа психологиялық-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медициналық-педагогикалық консультациялық көмек көрсету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112 524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2 200</w:t>
            </w:r>
          </w:p>
        </w:tc>
      </w:tr>
      <w:tr>
        <w:trPr>
          <w:trHeight w:val="5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 білім беру ұйымдарында мамандар даярлау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2 350 260</w:t>
            </w:r>
          </w:p>
        </w:tc>
      </w:tr>
      <w:tr>
        <w:trPr>
          <w:trHeight w:val="10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 (облыстық маңызы бар қалалар) бюджеттеріне мектепке дейінгі білім ұйымдарында мемлекеттік білімдік тапсырысын іске асыруға берілетін ағымдағы нысаналы трансферттер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831 019</w:t>
            </w:r>
          </w:p>
        </w:tc>
      </w:tr>
      <w:tr>
        <w:trPr>
          <w:trHeight w:val="14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 (облыстық маңызы бар қалалар) бюджеттеріне ата-аналарының қамқорысыз қалған жетім баланы ұстауға (жетім-балалар) асыраушыларға (қамқоршыларға) ай сайынғы ақшалай қаражат төлеуге республикалық бюджеттен нысаналы ағымдағы трансферттер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202 457</w:t>
            </w:r>
          </w:p>
        </w:tc>
      </w:tr>
      <w:tr>
        <w:trPr>
          <w:trHeight w:val="109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Өндірістік шеберханаларды, техникалық және кәсіби білім беруде оқу орындарының зертханаларын жаңарту мен қайта жабдықтау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</w:tc>
      </w:tr>
      <w:tr>
        <w:trPr>
          <w:trHeight w:val="5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Педагогикалық кадрлардың біліктілігін арттыру үшін оқу жабдықтарын сатып алу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28 000</w:t>
            </w:r>
          </w:p>
        </w:tc>
      </w:tr>
      <w:tr>
        <w:trPr>
          <w:trHeight w:val="12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 (облыстық маңызы бар қалалар) бюджеттеріне үйде оқитын мүгедек-баларды жабдықтармен, бағдарламалық қамтамасыз етумен қамтуға республикалық бюджеттен берілетін нысаналы ағымдағы трансферттер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79 745</w:t>
            </w:r>
          </w:p>
        </w:tc>
      </w:tr>
      <w:tr>
        <w:trPr>
          <w:trHeight w:val="108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 (облыстық маңызы бар қала) бюджеттеріне республикалық бюджеттен мектеп мұғалімдеріне және білімнің мектепке дейінгі ұйымдарының тәрбиелеушілеріне біліктілік санаты ушін үстемеақы мөлшерлерін ұлғайтуға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195 839</w:t>
            </w:r>
          </w:p>
        </w:tc>
      </w:tr>
      <w:tr>
        <w:trPr>
          <w:trHeight w:val="78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 білім ұйымдарының өндірістік оқыту шеберлеріне өндірістік оқытуды ұйымдастырғаны үшін үстемеақы белгілеу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15 786</w:t>
            </w:r>
          </w:p>
        </w:tc>
      </w:tr>
      <w:tr>
        <w:trPr>
          <w:trHeight w:val="12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 (облыстық маңызы бар қалалар) бюджеттеріне негізгі орта және жалпы орта білім беретін мемлекеттік мекемелердегі физика, химия, биология кабинеттерін оқу жабдығымен жарақтандыруға республикалық бюджеттен берілетін нысаналы ағымдағы трансферттер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200 753</w:t>
            </w:r>
          </w:p>
        </w:tc>
      </w:tr>
      <w:tr>
        <w:trPr>
          <w:trHeight w:val="5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жұмыспен қамту бағдарламасын іске асыру аясында кадрлардың біліктілігін арттыру даярлау және қайта даярлау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361 115</w:t>
            </w:r>
          </w:p>
        </w:tc>
      </w:tr>
      <w:tr>
        <w:trPr>
          <w:trHeight w:val="133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 (облыстық маңызы бар қалалар) бюджеттеріне бастауыш, негізгі орта және жалпы орта білім беретін мемлекеттік мекемелерде лингафондық және мультимедиялық кабинеттер құруға республикалық бюджеттен берілетін нысаналы ағымдағы трансферттер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205 017</w:t>
            </w:r>
          </w:p>
        </w:tc>
      </w:tr>
      <w:tr>
        <w:trPr>
          <w:trHeight w:val="5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бюджеттерден берiлетiн ағымдағы нысаналы трансферттер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682 615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2 074 781,4</w:t>
            </w:r>
          </w:p>
        </w:tc>
      </w:tr>
      <w:tr>
        <w:trPr>
          <w:trHeight w:val="11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Аудандар (облыстық маңызы бар қалалар) бюджеттеріне білім беру объектілерін салуға және реконструкциялауға облыстық бюджеттен берілетін нысаналы даму трансферттер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55 000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2 019 781,4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12 625 734,7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12 437 449,7</w:t>
            </w:r>
          </w:p>
        </w:tc>
      </w:tr>
      <w:tr>
        <w:trPr>
          <w:trHeight w:val="5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денсаулық сақтау саласындағы мемлекеттік саясатты іске асыру жөніндегі қызметтер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81 580</w:t>
            </w:r>
          </w:p>
        </w:tc>
      </w:tr>
      <w:tr>
        <w:trPr>
          <w:trHeight w:val="5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денсаулық сақтау ұйымдары үшін қанды, оның құрамдарын және дәрілерді өндіру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248 671,7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 мен баланы қорғау жөніндегі қызметтер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114 192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Салауатты өмір салтын насихаттау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65 506</w:t>
            </w:r>
          </w:p>
        </w:tc>
      </w:tr>
      <w:tr>
        <w:trPr>
          <w:trHeight w:val="5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 ЖҚТБ індетінің алдын алу және қарсы күрес жөніндегі іс-шараларды іске асыру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30 070</w:t>
            </w:r>
          </w:p>
        </w:tc>
      </w:tr>
      <w:tr>
        <w:trPr>
          <w:trHeight w:val="103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Туберкулезден, жұқпалы және психикалық аурулардан және жүйкесi бұзылуынан, соның iшiнде жүйкеге әсер ететiн заттарды қолданылуымен байланысты зардап шегетiн адамдарға медициналық көмек көрсету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2 745 239</w:t>
            </w:r>
          </w:p>
        </w:tc>
      </w:tr>
      <w:tr>
        <w:trPr>
          <w:trHeight w:val="78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 қаражатынан көрсетілетін медициналық көмекті қоспағанда, халыққа амбулаторлық-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емханалық көмек көрсету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5 439 089</w:t>
            </w:r>
          </w:p>
        </w:tc>
      </w:tr>
      <w:tr>
        <w:trPr>
          <w:trHeight w:val="5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Жедел медициналық көмек көрсету және санитарлық авиация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559 628</w:t>
            </w:r>
          </w:p>
        </w:tc>
      </w:tr>
      <w:tr>
        <w:trPr>
          <w:trHeight w:val="18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«Саламатты Қазақстан» Денсаулық сақтауды дамытудың 2011-2013 жылдарға арналған мемлекеттік бағдарламасы шеңберінде бас бостандығынан айыру орындарында жазасын өтеп жатқан және босатылған адамдардың арасында АИТВ-жұқпасының алдын алуға арналған әлеуметтік бағдарламаларды іске асыру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2 623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Патологоанатомиялық союды жүргізу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36 494</w:t>
            </w:r>
          </w:p>
        </w:tc>
      </w:tr>
      <w:tr>
        <w:trPr>
          <w:trHeight w:val="78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жекелеген санаттарын амбулаториялық деңгейде дәрілік заттармен және мамандандырылған балалар және емдік тамақ өнімдерімен қамтамасыз ету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651 186</w:t>
            </w:r>
          </w:p>
        </w:tc>
      </w:tr>
      <w:tr>
        <w:trPr>
          <w:trHeight w:val="5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 елді мекеннің шегінен тыс емделуге тегін және жеңілдетілген жол жүрумен қамтамасыз ету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21 987</w:t>
            </w:r>
          </w:p>
        </w:tc>
      </w:tr>
      <w:tr>
        <w:trPr>
          <w:trHeight w:val="5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Шолғыншы эпидемиологиялық қадағалау жүргізу үшін тест-жүйелерін сатып алу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</w:t>
            </w:r>
          </w:p>
        </w:tc>
      </w:tr>
      <w:tr>
        <w:trPr>
          <w:trHeight w:val="5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ақпараттық-талдамалық қызметі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24 459</w:t>
            </w:r>
          </w:p>
        </w:tc>
      </w:tr>
      <w:tr>
        <w:trPr>
          <w:trHeight w:val="5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Туберкулез ауруларын туберкулез ауруларына қарсы препараттармен қамтамасыз ету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76 349</w:t>
            </w:r>
          </w:p>
        </w:tc>
      </w:tr>
      <w:tr>
        <w:trPr>
          <w:trHeight w:val="5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Диабет ауруларын диабетке қарсы препараттарымен қамтамасыз ету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360 148</w:t>
            </w:r>
          </w:p>
        </w:tc>
      </w:tr>
      <w:tr>
        <w:trPr>
          <w:trHeight w:val="5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Онкологиялық ауруларды химия препараттарымен қамтамасыз ету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298 361</w:t>
            </w:r>
          </w:p>
        </w:tc>
      </w:tr>
      <w:tr>
        <w:trPr>
          <w:trHeight w:val="10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Бүйрек функциясының созылмалы жеткіліксіздігі, миастениямен ауыратын науқастарды, сондай-ақ бүйрегі транспланттаудан кейінгі науқастарды дәрілік заттармен қамтамасыз ету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73 651</w:t>
            </w:r>
          </w:p>
        </w:tc>
      </w:tr>
      <w:tr>
        <w:trPr>
          <w:trHeight w:val="5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Гемофилиямен ауыратын ересек адамдарды емдеу кезінде қанның ұюы факторлармен қамтамасыз ету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179 567</w:t>
            </w:r>
          </w:p>
        </w:tc>
      </w:tr>
      <w:tr>
        <w:trPr>
          <w:trHeight w:val="78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Халыққа иммунды алдын алу жүргізу үшін вакциналарды және басқа иммундық-биологиялық препараттарды орталықтандырылған сатып алу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234 459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арнайы медициналық жабдықтау базалары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24 405</w:t>
            </w:r>
          </w:p>
        </w:tc>
      </w:tr>
      <w:tr>
        <w:trPr>
          <w:trHeight w:val="5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денсаулық сақтау органдарының күрделі шығыстары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1 268</w:t>
            </w:r>
          </w:p>
        </w:tc>
      </w:tr>
      <w:tr>
        <w:trPr>
          <w:trHeight w:val="5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сақтаудың медициналық ұйымдарының күрделі шығыстары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1 154 080</w:t>
            </w:r>
          </w:p>
        </w:tc>
      </w:tr>
      <w:tr>
        <w:trPr>
          <w:trHeight w:val="5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Жіті миокард инфаркт сырқаттарын тромболитикалық препараттармен қамтамасыз ету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13 541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188 285,0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объектілерін салу және реконструкциялау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188 285,0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2 873 733</w:t>
            </w:r>
          </w:p>
        </w:tc>
      </w:tr>
      <w:tr>
        <w:trPr>
          <w:trHeight w:val="5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жұмыспен қамтуды үйлестіру және әлеуметтік бағдарламалар басқармасы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2 193 423</w:t>
            </w:r>
          </w:p>
        </w:tc>
      </w:tr>
      <w:tr>
        <w:trPr>
          <w:trHeight w:val="103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облыстың жұмыспен қамтуды қамтамасыз ету және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74 348</w:t>
            </w:r>
          </w:p>
        </w:tc>
      </w:tr>
      <w:tr>
        <w:trPr>
          <w:trHeight w:val="78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үлгідегі медициналық-әлеуметтік мекемелерде (ұйымдарда) қарттар мен мүгедектерге арнаулы әлеуметтік қызметтер көрсету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343 881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Мүгедектерге әлеуметтік қолдау көрсету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140 541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6 655</w:t>
            </w:r>
          </w:p>
        </w:tc>
      </w:tr>
      <w:tr>
        <w:trPr>
          <w:trHeight w:val="103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Тірек-қозғалу аппаратының қызметі бұзылған балаларға арналған мемлекеттік медициналық-әлеуметтік мекемелерде (ұйымдарда) мүгедек балалар үшін арнаулы әлеуметтік қызметтер көрсету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56 387</w:t>
            </w:r>
          </w:p>
        </w:tc>
      </w:tr>
      <w:tr>
        <w:trPr>
          <w:trHeight w:val="103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Психоневрологиялық медициналық-әлеуметтік мекемелерде (ұйымдарда) психоневрологиялық аурулармен ауыратын мүгедектер үшін арнаулы әлеуметтік қызметтер көрсету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716 660</w:t>
            </w:r>
          </w:p>
        </w:tc>
      </w:tr>
      <w:tr>
        <w:trPr>
          <w:trHeight w:val="78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Оңалту орталықтарында қарттарға, мүгедектерге, оның ішінде мүгедек балаларға арнаулы әлеуметтік қызметтер көрсету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25 334</w:t>
            </w:r>
          </w:p>
        </w:tc>
      </w:tr>
      <w:tr>
        <w:trPr>
          <w:trHeight w:val="78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Психоневрологиялық медициналық-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мекемелерде (ұйымдарда) жүйкесi бұзылған мүгедек балалар үшiн арнаулы әлеуметтiк қызметтер көрсету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172 058</w:t>
            </w:r>
          </w:p>
        </w:tc>
      </w:tr>
      <w:tr>
        <w:trPr>
          <w:trHeight w:val="78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 (облыстық маңызы бар қалалар) бюджеттерiне арнаулы әлеуметтiк қызметтер стандарттарын енгiзуге берiлетiн ағымдағы нысаналы трансферттер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19 631</w:t>
            </w:r>
          </w:p>
        </w:tc>
      </w:tr>
      <w:tr>
        <w:trPr>
          <w:trHeight w:val="78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үкіметтік емес секторда мемлекеттік әлеуметтік тапсырысты орналастыру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3 531</w:t>
            </w:r>
          </w:p>
        </w:tc>
      </w:tr>
      <w:tr>
        <w:trPr>
          <w:trHeight w:val="103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бағдарламасының iс-шараларын iске асыруға республикалық бюджеттен аудандардың (облыстық маңызы бар қалалардың) бюджеттерiне нысаналы ағымдағы трансферттерi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164 397</w:t>
            </w:r>
          </w:p>
        </w:tc>
      </w:tr>
      <w:tr>
        <w:trPr>
          <w:trHeight w:val="5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бюджеттерден берiлетiн ағымдағы нысаналы трансферттер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470 000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басқармасы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671 555</w:t>
            </w:r>
          </w:p>
        </w:tc>
      </w:tr>
      <w:tr>
        <w:trPr>
          <w:trHeight w:val="5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Жетiм балаларды, ата-анасының қамқорлығынсыз қалған балаларды әлеуметтік қамтамасыз ету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643 351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оңалту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28 204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кәсіпкерлік және өнеркәсіп басқармасы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8 755</w:t>
            </w:r>
          </w:p>
        </w:tc>
      </w:tr>
      <w:tr>
        <w:trPr>
          <w:trHeight w:val="5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Жұмыспен қамту бағдарламасына қатысушыларды кәсіпкерлікке үйрету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8 755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5 146 857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2 368 191</w:t>
            </w:r>
          </w:p>
        </w:tc>
      </w:tr>
      <w:tr>
        <w:trPr>
          <w:trHeight w:val="10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 (облыстық маңызы бар қала) бюджеттеріне мемлекеттік тұрғын үйді салу және (немесе) сатып алуға республикалық бюджеттен берілетін нысаналы даму трансферттері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588 000</w:t>
            </w:r>
          </w:p>
        </w:tc>
      </w:tr>
      <w:tr>
        <w:trPr>
          <w:trHeight w:val="11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 (облыстық маңызы бар қала) бюджеттеріне инженерлік-коммуникациялық инфрақұрылымды дамытуға, жайластыруға және (немесе) сатып алуға республикалық бюджеттен берілетін нысаналы даму трансферттер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1 159 366</w:t>
            </w:r>
          </w:p>
        </w:tc>
      </w:tr>
      <w:tr>
        <w:trPr>
          <w:trHeight w:val="36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 объектілерін дамыту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263 925</w:t>
            </w:r>
          </w:p>
        </w:tc>
      </w:tr>
      <w:tr>
        <w:trPr>
          <w:trHeight w:val="106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056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 (облыстық маңызы бар қала) бюджеттеріне республикалық бюджеттен 2020 Жұмыспен қамту бағдарламасы аясында инженерлік-коммуникациялық инфрақұрылымды дамытуға нысаналы даму трансферттері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356 900</w:t>
            </w:r>
          </w:p>
        </w:tc>
      </w:tr>
      <w:tr>
        <w:trPr>
          <w:trHeight w:val="5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 коммуналдық шаруашылық басқармасы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2 778 666</w:t>
            </w:r>
          </w:p>
        </w:tc>
      </w:tr>
      <w:tr>
        <w:trPr>
          <w:trHeight w:val="78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энергетика және коммуналдық шаруашылық саласындағы мемлекеттік саясатты іске асыру жөніндегі қызметтер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31 139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1 667</w:t>
            </w:r>
          </w:p>
        </w:tc>
      </w:tr>
      <w:tr>
        <w:trPr>
          <w:trHeight w:val="8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 (облыстық маңызы бар қала) бюджеттеріне сумен жабдықтау жүйесін дамытуға берілетін нысаналы даму трансферттері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1 956 690</w:t>
            </w:r>
          </w:p>
        </w:tc>
      </w:tr>
      <w:tr>
        <w:trPr>
          <w:trHeight w:val="8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 (облыстық маңызы бар қала) бюджеттеріне коммуналдық шаруашылығын дамытуға берілетін нысаналы даму трансферттері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309 890</w:t>
            </w:r>
          </w:p>
        </w:tc>
      </w:tr>
      <w:tr>
        <w:trPr>
          <w:trHeight w:val="5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бюджеттерден берiлетiн ағымдағы нысаналы трансферттер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159 114</w:t>
            </w:r>
          </w:p>
        </w:tc>
      </w:tr>
      <w:tr>
        <w:trPr>
          <w:trHeight w:val="5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 нысаналы даму трансферттері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320 166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1 928 524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мұрағаттар және құжаттама басқармасы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162 385</w:t>
            </w:r>
          </w:p>
        </w:tc>
      </w:tr>
      <w:tr>
        <w:trPr>
          <w:trHeight w:val="5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мұрағат ісін басқару жөніндегі мемлекеттік саясатты іске асыру жөніндегі қызметтер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14 553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 қорының сақталуын қамтамасыз ету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147 772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5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туризм, дене шынықтыру және спорт басқармасы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461 463</w:t>
            </w:r>
          </w:p>
        </w:tc>
      </w:tr>
      <w:tr>
        <w:trPr>
          <w:trHeight w:val="78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туризм,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32 484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деңгейінде спорт жарыстарын өткізу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54 943</w:t>
            </w:r>
          </w:p>
        </w:tc>
      </w:tr>
      <w:tr>
        <w:trPr>
          <w:trHeight w:val="103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облыстық құрама командаларының мүшелерiн дайындау және олардың республикалық және халықаралық спорт жарыстарына қатысуы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369 731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Туристік қызметті реттеу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4 210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мәдениет басқармасы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729 007</w:t>
            </w:r>
          </w:p>
        </w:tc>
      </w:tr>
      <w:tr>
        <w:trPr>
          <w:trHeight w:val="5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мәдениет саласындағы мемлекеттік саясатты іске асыру жөніндегі қызметтер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37 454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59 373</w:t>
            </w:r>
          </w:p>
        </w:tc>
      </w:tr>
      <w:tr>
        <w:trPr>
          <w:trHeight w:val="5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Тарихи-мәдени мұралардың сақталуын және оған қол жетімді болуын қамтамасыз ету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119 447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Театр және музыка өнерін қолдау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366 489</w:t>
            </w:r>
          </w:p>
        </w:tc>
      </w:tr>
      <w:tr>
        <w:trPr>
          <w:trHeight w:val="28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кітапханалардың жұмыс істеуін қамтамасыз ету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96 059</w:t>
            </w:r>
          </w:p>
        </w:tc>
      </w:tr>
      <w:tr>
        <w:trPr>
          <w:trHeight w:val="28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</w:tr>
      <w:tr>
        <w:trPr>
          <w:trHeight w:val="5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бюджеттерден берiлетiн ағымдағы нысаналы трансферттер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50 099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ішкі саясат басқармасы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393 431</w:t>
            </w:r>
          </w:p>
        </w:tc>
      </w:tr>
      <w:tr>
        <w:trPr>
          <w:trHeight w:val="5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мемлекеттік, ішкі саясатты іске асыру жөніндегі қызметтер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71 004</w:t>
            </w:r>
          </w:p>
        </w:tc>
      </w:tr>
      <w:tr>
        <w:trPr>
          <w:trHeight w:val="5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өңірлік бағдарламаларды іске асыру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18 828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5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ақпараттық саясат жүргізу жөніндегі қызметтер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301 599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тілдерді дамыту басқармасы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59 238</w:t>
            </w:r>
          </w:p>
        </w:tc>
      </w:tr>
      <w:tr>
        <w:trPr>
          <w:trHeight w:val="5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тілдерді дамыту саласындағы мемлекеттік саясатты іске асыру жөніндегі қызметтер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27 421</w:t>
            </w:r>
          </w:p>
        </w:tc>
      </w:tr>
      <w:tr>
        <w:trPr>
          <w:trHeight w:val="5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тiлдi және Қазақстан халықтарының басқа да тiлдерін дамыту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31 217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123 000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Cпорт және туризм объектілерін дамыту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63 000</w:t>
            </w:r>
          </w:p>
        </w:tc>
      </w:tr>
      <w:tr>
        <w:trPr>
          <w:trHeight w:val="78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 (облыстық маңызы бар қалалар) бюджеттеріне мәдениет объектілерін дамытуға берілетін нысаналы даму трансферттері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60 000</w:t>
            </w:r>
          </w:p>
        </w:tc>
      </w:tr>
      <w:tr>
        <w:trPr>
          <w:trHeight w:val="78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10 587 778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жер қатынастары басқармасы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30 955</w:t>
            </w:r>
          </w:p>
        </w:tc>
      </w:tr>
      <w:tr>
        <w:trPr>
          <w:trHeight w:val="5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30 860</w:t>
            </w:r>
          </w:p>
        </w:tc>
      </w:tr>
      <w:tr>
        <w:trPr>
          <w:trHeight w:val="28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5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табиғи ресурстар және табиғат пайдалануды реттеу басқармасы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580 887</w:t>
            </w:r>
          </w:p>
        </w:tc>
      </w:tr>
      <w:tr>
        <w:trPr>
          <w:trHeight w:val="5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қоршаған ортаны қорғау саласындағы мемлекеттік саясатты іске асыру жөніндегі қызметтер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58 613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Ормандарды сақтау, қорғау, молайту және орман өсiру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506 988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 дүниесін қорғау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12 158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Қоршаған ортаны қорғау бойынша іс-шаралар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ауыл шаруашылығы басқармасы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7 300 684</w:t>
            </w:r>
          </w:p>
        </w:tc>
      </w:tr>
      <w:tr>
        <w:trPr>
          <w:trHeight w:val="5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77 232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Тұқым шаруашылығын қолдау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384 897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27 420</w:t>
            </w:r>
          </w:p>
        </w:tc>
      </w:tr>
      <w:tr>
        <w:trPr>
          <w:trHeight w:val="103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Ауыз сумен жабдықтаудың баламасыз көздерi болып табылатын сумен жабдықтаудың аса маңызды топтық жүйелерiнен ауыз су беру жөніндегі қызметтердің құнын субсидиялау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1 036 845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Асыл тұқымды мал шаруашылықты қолдау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613 903</w:t>
            </w:r>
          </w:p>
        </w:tc>
      </w:tr>
      <w:tr>
        <w:trPr>
          <w:trHeight w:val="5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Өндірілетін ауыл шаруашылығы дақылдарының шығымдылығы мен сапасын арттыруды қолдау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934 401</w:t>
            </w:r>
          </w:p>
        </w:tc>
      </w:tr>
      <w:tr>
        <w:trPr>
          <w:trHeight w:val="5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шаруашылығы өнімдерінің өнімділігін және сапасын арттыруды субсидиялау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1 105 866</w:t>
            </w:r>
          </w:p>
        </w:tc>
      </w:tr>
      <w:tr>
        <w:trPr>
          <w:trHeight w:val="5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Инновациялық тәжірибені тарату және енгізу жөніндегі іс-шараларды өткізу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</w:t>
            </w:r>
          </w:p>
        </w:tc>
      </w:tr>
      <w:tr>
        <w:trPr>
          <w:trHeight w:val="78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Көктемгі егіс және егін жинау жұмыстарын жүргізу үшін қажетті жанар-жағар май және басқа да тауар-материалдық құндылықтарының құнын арзандату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2 776 512</w:t>
            </w:r>
          </w:p>
        </w:tc>
      </w:tr>
      <w:tr>
        <w:trPr>
          <w:trHeight w:val="78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 (облыстық маңызы бар қалалар) бюджеттеріне эпизоотияға қарсы іс-шаралар жүргізуге берілетін ағымдағы нысаналы трансферттер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173 742</w:t>
            </w:r>
          </w:p>
        </w:tc>
      </w:tr>
      <w:tr>
        <w:trPr>
          <w:trHeight w:val="5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Уақытша сақтау пунктіне дейін ветеринарлық препараттарын тасымалдау бойынша қызметтер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2 141</w:t>
            </w:r>
          </w:p>
        </w:tc>
      </w:tr>
      <w:tr>
        <w:trPr>
          <w:trHeight w:val="16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бірдейлендіруді жүргізу үшін ветеринариялық мақсаттағы бұйымдар мен атрибуттарды, жануарға арналған ветеринариялық паспортты орталықтандырып сатып алу және оларды аудандардың (облыстық маңызы бар қалалардың) жергілікті атқарушы органдарына тасымалдау (жеткізу)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87 309</w:t>
            </w:r>
          </w:p>
        </w:tc>
      </w:tr>
      <w:tr>
        <w:trPr>
          <w:trHeight w:val="103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ауылдық елді мекендер саласының мамандарын әлеуметтік қолдау шараларын іске асыру үшін берілетін ағымдағы нысаналы трансферттер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72 416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2 675 252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Қоршаған ортаны қорғау объектілерін дамыту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131 663</w:t>
            </w:r>
          </w:p>
        </w:tc>
      </w:tr>
      <w:tr>
        <w:trPr>
          <w:trHeight w:val="78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 (облыстық маңызы бар қалалар) бюджеттеріне сумен жабдықтау жүйесін дамытуға берілетін нысаналы даму трансферттері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2 543 589</w:t>
            </w:r>
          </w:p>
        </w:tc>
      </w:tr>
      <w:tr>
        <w:trPr>
          <w:trHeight w:val="49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1 477 385</w:t>
            </w:r>
          </w:p>
        </w:tc>
      </w:tr>
      <w:tr>
        <w:trPr>
          <w:trHeight w:val="5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мемлекеттік сәулет-құрылыс бақылауы басқармасы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26 744</w:t>
            </w:r>
          </w:p>
        </w:tc>
      </w:tr>
      <w:tr>
        <w:trPr>
          <w:trHeight w:val="78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мемлекеттік сәулет-құрылыс бақылау саласындағы мемлекеттік саясатты іске асыру жөніндегі қызметтер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24 716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2 028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1 436 102</w:t>
            </w:r>
          </w:p>
        </w:tc>
      </w:tr>
      <w:tr>
        <w:trPr>
          <w:trHeight w:val="5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39 857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1 737</w:t>
            </w:r>
          </w:p>
        </w:tc>
      </w:tr>
      <w:tr>
        <w:trPr>
          <w:trHeight w:val="5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 нысаналы даму трансферттері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1 394 508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сәулет және қала құрылысы басқармасы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14 539</w:t>
            </w:r>
          </w:p>
        </w:tc>
      </w:tr>
      <w:tr>
        <w:trPr>
          <w:trHeight w:val="78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13 999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2 479 717</w:t>
            </w:r>
          </w:p>
        </w:tc>
      </w:tr>
      <w:tr>
        <w:trPr>
          <w:trHeight w:val="5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жолаушылар көлігі және автомобиль жолдары басқармасы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2 479 717</w:t>
            </w:r>
          </w:p>
        </w:tc>
      </w:tr>
      <w:tr>
        <w:trPr>
          <w:trHeight w:val="78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көлік және коммуникация саласындағы мемлекеттік саясатты іске асыру жөніндегі қызметтер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40 261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718 191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1 491 457</w:t>
            </w:r>
          </w:p>
        </w:tc>
      </w:tr>
      <w:tr>
        <w:trPr>
          <w:trHeight w:val="8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маңызы бар ауданаралық (қалааралық) қатынастар бойынша жолаушылар тасымалын субсидиялау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1 863</w:t>
            </w:r>
          </w:p>
        </w:tc>
      </w:tr>
      <w:tr>
        <w:trPr>
          <w:trHeight w:val="5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бюджеттерден берiлетiн ағымдағы нысаналы трансферттер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202 945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1 545 553,7</w:t>
            </w:r>
          </w:p>
        </w:tc>
      </w:tr>
      <w:tr>
        <w:trPr>
          <w:trHeight w:val="5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жұмыспен қамтуды үйлестіру және әлеуметтік бағдарламалар басқармасы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111 072</w:t>
            </w:r>
          </w:p>
        </w:tc>
      </w:tr>
      <w:tr>
        <w:trPr>
          <w:trHeight w:val="106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аудандардың (облыстық маңызы бар қалалар) бюджеттерiне «Бизнестiң жол картасы - 2020» бағдарламасы шеңберiнде жеке кәсiпкерлiктi қолдауға берiлетiн нысаналы ағымдағы трансферттер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111 072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кәсіпкерлік және өнеркәсіп басқармасы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769 734</w:t>
            </w:r>
          </w:p>
        </w:tc>
      </w:tr>
      <w:tr>
        <w:trPr>
          <w:trHeight w:val="78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50 811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3 187</w:t>
            </w:r>
          </w:p>
        </w:tc>
      </w:tr>
      <w:tr>
        <w:trPr>
          <w:trHeight w:val="5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- 2020" бағдарламасы аясында жеке кәсіпкерлікті қолдау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Индустриялық-инновациялық даму стратегиясын іске асыру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3 694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5 008</w:t>
            </w:r>
          </w:p>
        </w:tc>
      </w:tr>
      <w:tr>
        <w:trPr>
          <w:trHeight w:val="5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- 2020" бағдарламасы аясында кредиттер бойынша пайыздық ставкаларды субсидиялау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599 080</w:t>
            </w:r>
          </w:p>
        </w:tc>
      </w:tr>
      <w:tr>
        <w:trPr>
          <w:trHeight w:val="5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- 2020" бағдарламасы аясында шағын және орта бизнеске кредитті жартылай кепілдеу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71 474</w:t>
            </w:r>
          </w:p>
        </w:tc>
      </w:tr>
      <w:tr>
        <w:trPr>
          <w:trHeight w:val="5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- 2020" бағдарламасы аясында бизнесті енгізуде сервистік қолдау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30 480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қаржы басқармасы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жергілікті атқарушы органының резервi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5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 коммуналдық шаруашылық басқармасы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664 247,7</w:t>
            </w:r>
          </w:p>
        </w:tc>
      </w:tr>
      <w:tr>
        <w:trPr>
          <w:trHeight w:val="5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- 2020" бағдарламасы аясында индустриялық инфрақұрылымды дамыту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664 247,7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23 763 316,8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қаржы басқармасы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23 763 316,8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Субвенциялар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22 569 861</w:t>
            </w:r>
          </w:p>
        </w:tc>
      </w:tr>
      <w:tr>
        <w:trPr>
          <w:trHeight w:val="5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755 120,5</w:t>
            </w:r>
          </w:p>
        </w:tc>
      </w:tr>
      <w:tr>
        <w:trPr>
          <w:trHeight w:val="5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мақсатқа сай пайдаланылмаған нысаналы трансферттерді қайтару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184,3</w:t>
            </w:r>
          </w:p>
        </w:tc>
      </w:tr>
      <w:tr>
        <w:trPr>
          <w:trHeight w:val="10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338 151</w:t>
            </w:r>
          </w:p>
        </w:tc>
      </w:tr>
      <w:tr>
        <w:trPr>
          <w:trHeight w:val="21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бюджеттерге, Астана және Алматы қалаларының бюджеттеріне әкiмшiлiк-аумақтық бiрлiктiң саяси, экономикалық және әлеуметтiк тұрақтылығына, адамдардың өмiрi мен денсаулығына қатер төндiретiн табиғи және техногендік сипаттағы төтенше жағдайлар туындаған жағдайда, жалпы республикалық немесе халықаралық маңызы бар іс-шаралар жүргізуге берілетін ағымдағы нысаналы трансферттер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Таза бюджеттік кредиттеу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2 189 607,6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2 695 926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2 011 663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2 011 663</w:t>
            </w:r>
          </w:p>
        </w:tc>
      </w:tr>
      <w:tr>
        <w:trPr>
          <w:trHeight w:val="78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тұрғын үй салуға және (немесе) сатып алуға кредит беру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2 011 663</w:t>
            </w:r>
          </w:p>
        </w:tc>
      </w:tr>
      <w:tr>
        <w:trPr>
          <w:trHeight w:val="9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484 263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ауыл шаруашылығы басқармасы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484 263</w:t>
            </w:r>
          </w:p>
        </w:tc>
      </w:tr>
      <w:tr>
        <w:trPr>
          <w:trHeight w:val="103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 саласының мамандарын әлеуметтік қолдау шараларын іске асыру үшін жергілікті атқарушы органдарға берілетін бюджеттік кредиттер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484 263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кәсіпкерлік және өнеркәсіп басқармасы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</w:p>
        </w:tc>
      </w:tr>
      <w:tr>
        <w:trPr>
          <w:trHeight w:val="78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жұмыспен қамту Бағдарламасы аясында ауылдағы кәсіпкерлікті дамытуға жәрдемдесу үшін бюджеттік кредиттер ұсыну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9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506 318,4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506 318,4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кредиттерді өтеу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506 318,1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бюджеттік кредит сомаларын қайтару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</w:tr>
      <w:tr>
        <w:trPr>
          <w:trHeight w:val="64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Қаржылық активтермен операциялар бойынша сальдо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754 000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754 000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қаржы басқармасы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754 000</w:t>
            </w:r>
          </w:p>
        </w:tc>
      </w:tr>
      <w:tr>
        <w:trPr>
          <w:trHeight w:val="5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754 000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Бюджет тапшылығы (профицитi)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-3 283 980,1</w:t>
            </w:r>
          </w:p>
        </w:tc>
      </w:tr>
      <w:tr>
        <w:trPr>
          <w:trHeight w:val="64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Бюджеттің тапшылығын қаржыландыру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3 283 980,1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(профицитті пайдалану)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2 695 926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2 695 926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2 695 926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298 068,4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қаржы басқармасы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298 068,4</w:t>
            </w:r>
          </w:p>
        </w:tc>
      </w:tr>
      <w:tr>
        <w:trPr>
          <w:trHeight w:val="5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298 068,1</w:t>
            </w:r>
          </w:p>
        </w:tc>
      </w:tr>
      <w:tr>
        <w:trPr>
          <w:trHeight w:val="5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бөлінген пайдаланылмаған бюджеттік кредиттерді қайтару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9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9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9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886 122,5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886 122,5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886 122,5</w:t>
            </w:r>
          </w:p>
        </w:tc>
      </w:tr>
    </w:tbl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Облыс мәслихаты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26 қыркүйектегі № 38/2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2-қосымша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Облыс мәслихаты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13 желтоқсандағы № 30/2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2011 жылдың 1 қаңтарына қалыптасқан бюджеттік қаражаттың бос қалдықтарын бағыттау және республикалық және облыстық бюджеттердің нысаналы трансферттерін қайтару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673"/>
        <w:gridCol w:w="753"/>
        <w:gridCol w:w="873"/>
        <w:gridCol w:w="7113"/>
        <w:gridCol w:w="1953"/>
      </w:tblGrid>
      <w:tr>
        <w:trPr>
          <w:trHeight w:val="30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Кірістер: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санаты </w:t>
            </w:r>
          </w:p>
        </w:tc>
        <w:tc>
          <w:tcPr>
            <w:tcW w:w="1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42 750,0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42 750,0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42 750,0</w:t>
            </w:r>
          </w:p>
        </w:tc>
      </w:tr>
      <w:tr>
        <w:trPr>
          <w:trHeight w:val="4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Бұрын жергілікті бюджеттен алынған, пайдаланылмаған қаражаттардың қайтарылуы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42 750,0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285 745,1</w:t>
            </w:r>
          </w:p>
        </w:tc>
      </w:tr>
      <w:tr>
        <w:trPr>
          <w:trHeight w:val="4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төмен тұрған органдарынан трансферттер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285 745,1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бюджеттерден алынатын трансферттер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285 745,1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трансферттерді қайтару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282 435,1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ішінде: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бюджеттен: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270 200,7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6 385,1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ауданы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5 856,2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Аққайың ауданы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216,0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7 486,1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42 341,0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24 003,0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30 067,7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 ауданы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6 229,9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 аудан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32 331,7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8 314,0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4 947,9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ауданы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15 942,3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 ақын ауданы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4 189,3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81 890,5</w:t>
            </w:r>
          </w:p>
        </w:tc>
      </w:tr>
      <w:tr>
        <w:trPr>
          <w:trHeight w:val="2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бюджеттен: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12 234,4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126,2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ауданы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Аққайың ауданы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1 747,8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531,9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194,6</w:t>
            </w:r>
          </w:p>
        </w:tc>
      </w:tr>
      <w:tr>
        <w:trPr>
          <w:trHeight w:val="2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 ауданы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88,2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 аудан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338,0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</w:tr>
      <w:tr>
        <w:trPr>
          <w:trHeight w:val="2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57,7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ауданы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3 036,1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 ақын ауданы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58,0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5 258,8</w:t>
            </w:r>
          </w:p>
        </w:tc>
      </w:tr>
      <w:tr>
        <w:trPr>
          <w:trHeight w:val="4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бюджеттерден облыстық бюджеттің ысырабын өтеуге арналған трансферттер түсімдері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3 310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ауданы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Аққайың ауданы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 аудан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</w:t>
            </w:r>
          </w:p>
        </w:tc>
      </w:tr>
      <w:tr>
        <w:trPr>
          <w:trHeight w:val="2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</w:t>
            </w:r>
          </w:p>
        </w:tc>
      </w:tr>
      <w:tr>
        <w:trPr>
          <w:trHeight w:val="4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</w:tr>
      <w:tr>
        <w:trPr>
          <w:trHeight w:val="7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жергілікті атқарушы органдарына облыстық бюджеттен берілген бюджеттік кредиттерді өтеу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</w:tr>
      <w:tr>
        <w:trPr>
          <w:trHeight w:val="4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Төленген мемлекеттік кепілдіктер бойынша талаптарды қайтару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</w:tr>
      <w:tr>
        <w:trPr>
          <w:trHeight w:val="72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берілген пайдаланылмаған бюджеттік кредиттерді аудандардың (облыстық маңызы бар қалалардың) бюджеттерінен қайтару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қаражаттардың пайдаланудағы қалдықтары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886 122,5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қаражат қалдықтары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886 122,5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қаражаттардың бос қалдықтары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886 122,5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қаражаттардың бос қалдықтары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886 122,5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1 214 618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Шығыстар: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тексеру комиссиясы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3 310</w:t>
            </w:r>
          </w:p>
        </w:tc>
      </w:tr>
      <w:tr>
        <w:trPr>
          <w:trHeight w:val="4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тексеру комиссиясының қызметін қамтамасыз ету бойынша көрсетілетін қызметтер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3 310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қаржыландырылатын атқарушы ішкі істер органы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38 967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38 967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басқармасы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141 575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 ағымдағы нысаналы трансферттер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141 575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ішінде: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ауданы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28 000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ауданы Қулыкөл а. 90 орынға аралған бұрынғы бала бақшаны қалпына келтіру бойынша күрделі жөндеу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ауданының Горьков орта мектебін күрделі жөндеу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52 572</w:t>
            </w:r>
          </w:p>
        </w:tc>
      </w:tr>
      <w:tr>
        <w:trPr>
          <w:trHeight w:val="4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Покровка селосында және Николаевка селосындағы бала бақшаны күрделі жөндеуді аяқтау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52 572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9 606</w:t>
            </w:r>
          </w:p>
        </w:tc>
      </w:tr>
      <w:tr>
        <w:trPr>
          <w:trHeight w:val="4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 Пресновка с. "Айнагүл" бала бақшасын күрделі жөндеуді жүргізуге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9 606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М.Жұмабаев ауданы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30 606</w:t>
            </w:r>
          </w:p>
        </w:tc>
      </w:tr>
      <w:tr>
        <w:trPr>
          <w:trHeight w:val="5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М.Жұмабаев ауданы Қарағоға а. "Балапан" бала бақшасына күрделі жөндеуді аяқтау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26 606</w:t>
            </w:r>
          </w:p>
        </w:tc>
      </w:tr>
      <w:tr>
        <w:trPr>
          <w:trHeight w:val="5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М.Жұмабаев ауданы Булаев қ. оқушылардың шығармашылық үйін жарақтандыруға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4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Зеленый Гай орта мектебінің терезелерін жартылай ауыстыру және сыртқы қасбетін жөндеу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ауданы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2 474</w:t>
            </w:r>
          </w:p>
        </w:tc>
      </w:tr>
      <w:tr>
        <w:trPr>
          <w:trHeight w:val="5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ауданы Қайрат орта мектебі үшін Газель автомашинасын сатып алу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2 474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 ақын ауданы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8 317</w:t>
            </w:r>
          </w:p>
        </w:tc>
      </w:tr>
      <w:tr>
        <w:trPr>
          <w:trHeight w:val="5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 ақын ауданы Ахметбеков атындағы орта мектебін күрделі жөндеуді аяқтауға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8 317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108 489,4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108 489,4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102 817,7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ішінде: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қаласында 320 орынға арналған балабақша салу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102 817,7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5 671,7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ішінде: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ауданы Кирилловка селосында 240 орындық орта мектеп салу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5 671,7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145 809,0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объектілерін салу және реконструкциялау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145 809,0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145 809,0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ішінде: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ауданы Новоишимское селосында 100 орындық емханасымен ауысымына 90 келімге арналған аудан аралық туберкулезге қарсы диспансер құрылысын жалғастыру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145 809,0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 коммуналдық шаруашылық басқармасы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21 346,7</w:t>
            </w:r>
          </w:p>
        </w:tc>
      </w:tr>
      <w:tr>
        <w:trPr>
          <w:trHeight w:val="4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«Бизнестің жол картасы - 2020» бағдарламасы шеңберінде индустриялық инфрақұрылымды дамыту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21 346,7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21 346,7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қаржы басқармасы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755 120,9</w:t>
            </w:r>
          </w:p>
        </w:tc>
      </w:tr>
      <w:tr>
        <w:trPr>
          <w:trHeight w:val="4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пайдаланылмаған) нысаналы трансферттерді қайтару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755 120,5</w:t>
            </w:r>
          </w:p>
        </w:tc>
      </w:tr>
      <w:tr>
        <w:trPr>
          <w:trHeight w:val="4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мақсатқа сай пайдаланылмаған нысаналы трансферттерді қайтару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</w:tr>
      <w:tr>
        <w:trPr>
          <w:trHeight w:val="4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бөлінген пайдаланылмаған бюджеттік кредиттерді қайтару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1 214 618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