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3e75" w14:textId="3bb3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Солтүстік Қазақстан облысының облыстық бюджеті туралы" Солтүстік Қазақстан облыстық мәслихатының 2010 жылғы 13 желтоқсандағы N 30/2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2011 жылғы 19 тамыздағы N 37/1 шешімі. Солтүстік Қазақстан облысының Әділет департаментінде 2011 жылғы 12 қыркүйекте N 1784 тіркелді. Күші жойылды - Солтүстік Қазақстан облыстық мәслихатының 2012 жылғы 24 ақпандағы N 2/12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мәслихатының 2012.02.24 N 2/12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Солтүстік Қазақстан облысының облыстық бюджеті туралы» облыстық мәслихаттың IV шақырымы отызыншы сессиясының 2010 жылғы 13 желтоқсандағы № 30/2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18 қантардағы № 1769 мемлекеттік тіркеу тізілімінде тіркелген, 2011 жылғы 25 қаңтардағы «Солтүстік Қазақстан», 2011 жылғы 25 қаңтардағы «Северный Казахстан»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76 789 592,1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9 169 977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612 485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67 007 130,1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77 129 964,6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қаржылық активтермен операциялар бойынша сальдо – 754 000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754 000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19)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17 818 мың теңге – көші қон полициясы қосымша штаттық санын ұстау, материалдық-техникалық жарақтандыруға;»;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1-қосымша осы шешімге 1-қосымшаға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XXXVII сессиясының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Лұқбанов  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тамыздағы № 37/1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№ 30/2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Солтүстiк Қазақстан облыстық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13"/>
        <w:gridCol w:w="1393"/>
        <w:gridCol w:w="5573"/>
        <w:gridCol w:w="27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76 789 592,1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9 169 977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8 098 126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8 098 126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1 071 851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1 071 851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612 485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466 942</w:t>
            </w:r>
          </w:p>
        </w:tc>
      </w:tr>
      <w:tr>
        <w:trPr>
          <w:trHeight w:val="15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67 007 130,1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66 724 695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66 724 695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77 129 964,6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886 665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317 434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көрсету орталықтарының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263 622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апаттар мен зілзалалардың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3 401 092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3 401 092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2 894 356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 адамдарды ұстауды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11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халықаралық маңызы бар іс-шараларды өткізу кезінде қоғамдық тәртіпті сақтауды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жарақтандыру, ұстау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ұстау және материалдық-техникалық жарақтандыру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10 347 984,4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918 340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754 872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7 180 374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1 143 944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 үшін оқулықтар мен оқу-әдiстемелiк кешендерді сатып алу және жеткізу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конкурстарды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112 524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2 350 260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мектепке дейінгі білім ұйымдарында мемлекеттік білімдік тапсырысын іске асыруға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4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ата-аналарының қамқорысыз қалған жетім баланы ұстауға (жетім-балалар) асыраушыларға (қамқоршыларға) ай сайынғы ақшалай қаражат төлеуге республикалық бюджеттен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202 457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шеберханаларды, техникалық және кәсіби білім беруде оқу орындарының зертханаларын жаңарту мен қайта жабдықтау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үйде оқитын 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жабдықтармен, бағдарламалық қамтамасыз етумен қамтуға республикалық бюджеттен берілетін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мектеп мұғалімдеріне және білімнің мектепке дейінгі ұйымдарының тәрбиелеушілеріне біліктілік санаты ушін үстемеақы мөлшерлерін ұлғайтуға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ұйымдарының өндірістік оқыту шеберлеріне өндірістік оқытуды ұйымдастырғаны үшін үстемеақы белгілеу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республикалық бюджеттен берілетін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 іске асыру аясында кадрлардың біліктілігін арттыру даярлау және қайта даярлау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3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бастауыш, негізгі орта және жалпы орта білім беретін мемлекеттік мекемелерде лингафондық және мультимедиялық кабинеттер құруға республикалық бюджеттен берілетін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682 615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2 097 058,4</w:t>
            </w:r>
          </w:p>
        </w:tc>
      </w:tr>
      <w:tr>
        <w:trPr>
          <w:trHeight w:val="11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білім беру объектілерін салуға және реконструкциялауға облыстық бюджеттен берілетін нысаналы даму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2 042 058,4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12 619 669,7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12 431 384,7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114 192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30 070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жүйкесi бұзылуынан, соның iшiнде жүйкеге әсер ететiн заттарды қолданылуымен байланысты зардап шегетiн адамдарға медициналық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2 745 239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5 439 089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559 628</w:t>
            </w:r>
          </w:p>
        </w:tc>
      </w:tr>
      <w:tr>
        <w:trPr>
          <w:trHeight w:val="18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651 186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ақпараттық-талдамалық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360 148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298 361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179 567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препараттарды орталықтандырылған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234 459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1 148 015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2 873 733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2 193 423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56 387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медициналық-әлеуметтiк мекемелерде (ұйымдарда) жүйкесi бұзылған мүгедек балалар үшiн арнаулы әлеуметтiк қызметтер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 арнаулы әлеуметтiк қызметтер стандарттарын енгiзуге берiлетiн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iс-шараларын iске асыруға республикалық бюджеттен аудандардың (облыстық маңызы бар қалалардың) бюджеттерiне нысаналы ағымдағы трансферттерi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164 397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671 555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643 351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бағдарламасына қатысушыларды кәсіпкерлікке үйрету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5 033 993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2 234 266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мемлекеттік тұрғын үйді салу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2020 Жұмыспен қамту бағдарламасы аясында инженерлік-коммуникациялық инфрақұрылымды дамытуға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2 799 727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сумен жабдықтау жүйесін дамытуға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1 956 690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коммуналдық шаруашылығын дамытуға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159 114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1 925 524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461 463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369 731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729 007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393 431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10 603 446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30 955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580 887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7 300 684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384 897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1 036 845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613 903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1 105 866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2 776 512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ветеринарлық препараттарын тасымалдау бойынша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</w:p>
        </w:tc>
      </w:tr>
      <w:tr>
        <w:trPr>
          <w:trHeight w:val="16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2 690 920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147 331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сумен жабдықтау жүйесін дамытуға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2 543 589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1 592 425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1 551 142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1 512 548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байланыс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2 479 717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2 479 717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1 491 457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1 538 992,7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бюджеттерiне «Бизнестiң жол картасы - 2020» бағдарламасы шеңберiнде жеке кәсiпкерлiктi қолдауға берiлетiн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769 734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жеке кәсіпкерлікті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кредиттер бойынша пайыздық ставкаларды субсидиялау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шағын және орта бизнеске кредитті жартылай кепілдеу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бизнесті енгізуде сервистік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негіздемелерін әзірлеу және оған сараптама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индустриялық инфрақұрылымды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23 763 316,8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23 763 316,8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338 151</w:t>
            </w:r>
          </w:p>
        </w:tc>
      </w:tr>
      <w:tr>
        <w:trPr>
          <w:trHeight w:val="21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2 189 607,6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ауылдағы кәсіпкерлікті дамытуға жәрдемдесу үшін бюджеттік кредиттер ұсыну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 сомаларын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-3 283 980,1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3 283 980,1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