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39d" w14:textId="2872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мәслихатының 2010 жылғы 13 желтоқсандағы N 30/2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18 шілдедегі N 36/1 шешімі. Солтүстік Қазақстан облысының Әділет департаментінде 2011 жылғы 2 тамызда N 1783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76 779 090,1мың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9 169 977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612 485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66 996 628,1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77 119 462,6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 – 754 000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754 000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тармақ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2011 жылға арналған облыстың жергілікті атқарушы органының резерві 10 000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 қосымша осы шешімге 1 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Лұқпанов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 № 36/1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687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76 779 090,1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9 169 977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8 098 126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66 996 628,1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77 119 462,6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317 434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3 390 590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3 390 590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2 894 356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халықаралық маңызы бар іс-шараларды өткізу кезінде қоғамдық тәртіпті сақтауды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ұстау, материалдық-техникалық жарақтандыру, оралмандарды құжаттандыру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ұстау және материалдық-техникалық жарақтандыру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10 347 984,4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7 180 374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2 350 260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ата-аналарының қамқорысыз қалған жетім баланы ұстауға (жетім-балалар) асыраушыларға (қамқоршыларға) ай сайынғы ақшалай қаражат төлеуге республикалық бюджеттен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шеберханаларды, техникалық және кәсіби білім беруде оқу орындарының зертханаларын жаңарту мен қайта жабдықтау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үйде оқитын мүгедек-балаларды жабдықтармен, бағдарламалық қамтамасыз етумен қамтуға республикалық бюджеттен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мөлшерлерін ұлғайтуға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республикалық бюджеттен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бастауыш, негізгі орта және жалпы орта білім беретін мемлекеттік мекемелерде лингафондық және мультимедиялық кабинеттер құруға республикалық бюджеттен берілетін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2 097 058,4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объектілерін салуға және реконструкциялауға облыстық бюджеттен берілетін нысаналы даму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2 042 058,4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12 619 669,7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12 431 384,7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жүйкесi бұзылуынан, соның iшiнде жүйкеге әсер ететiн заттарды қолданылуымен байланысты зардап шегетiн адамдарға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2 745 239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5 439 089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559 628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1 148 015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2 873 733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2 193 423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арнаулы әлеуметтiк қызметтер стандарттарын енгiзуге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iс-шараларын iске асыруға республикалық бюджеттен аудандардың (облыстық маңызы бар қалалардың) бюджеттерiне нысаналы ағымдағы трансферттерi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2 234 266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мемлекеттік тұрғын үйді салу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инженерлік-коммуникациялық инфрақұрылымды дамытуға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2 799 727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сумен жабдықтау жүйесін дамытуға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коммуналдық шаруашылығын дамытуға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1 925 524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461 463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10 603 446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7 300 684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сумен жабдықтау жүйесін дамытуға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1 592 425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1 551 142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2 479 717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1 491 457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1 538 992,7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бюджеттерiне «Бизнестiң жол картасы - 2020» бағдарламасы шеңберiнде жеке кәсiпкерлiктi қолдауға берiлетiн нысаналы ағымдағы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769 734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жеке кәсіпкерлікті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кредиттер бойынша пайыздық ставкаларды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шағын және орта бизнеске кредитті жартылай кепілдеу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бизнесті енгізуде сервистік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23 763 316,8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21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 сомаларын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