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2113" w14:textId="82d2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басым ауыл шаруашылығы дақылдарының тізбесін және көктемгі егіс және егін жинау жұмыстарын жүргізуге кажетті жанар-жағармай материалдары мен басқа да тауарлық-материалдық құндылықтардың құнын арзандатуға субсидия нормативтерін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2011 жылғы 20 сәуірдегі N 114 қаулысы. Солтүстік Қазақстан облысының Әділет департаментінде 2011 жылғы 25 сәуірде N 1776 тіркелді. Қолданылу мерзімінің өтуіне байланысты күші жойылды (Солтүстік Қазақстан облысы әкімі аппаратының 2015 жылғы 1 шілдедегі N 1.14-7/1840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әкімі аппаратының 01.07.2015 N 1.14-7/1840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№ 148 Заңы 27-бабы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4 наурыздағы № 221 қаулысымен бекітілген, Өсімдік шаруашылығы өнімінің шығымдылығы мен сапасын арттыруға жергілікті бюджеттерден субсидиялау ережесінің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1-қосымшаға сәйкес 2011 жылға арналған басым ауыл шаруашылығы дақылдарының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2-қосымшаға сәйкес көктемгі егіс және егін жинау жұмыстарын жүргізуге қажетті жанар-жағармай материалдары мен басқа да тауарлық-материалдық құндылықтардың құнын арзандатуға субсидия нормативтері.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А.С. Сапаровқа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 ресми жариялаған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cәуірдегі № 114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басым ауыл шаруашылығы дақылдарының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0"/>
        <w:gridCol w:w="7970"/>
      </w:tblGrid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және дәнді бұршақты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бұршақты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Жем-шөптік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Бірінші, екінші және үшінші жылғы көпжылдық бұршақ шөптер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жылғы егілген басқа да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жүгері, сүрлемдік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cәуірдегі № 114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көктемгі егіс және егін жинау жұмыстарын жүргізуге қажетті жанар-жағармай материалдары мен басқа да тауарлық материалдық құндылықтардың құнын арзандатуға субсидия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022"/>
        <w:gridCol w:w="5403"/>
      </w:tblGrid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 субсидиялар нормасы,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және дәнді бұршақты дақылдар (базалық субсидиялар нормасы)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ғылыми негізделген агротехнологияларды сақтай отырып өсірілген дәнді дақылдар және дәнді бұршақты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көкөністер мен бақша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жылғы көпжылдық бұршақ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жылғы егілген басқа да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жүгері, сүрлемдік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 (бір дақыл айналымына)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