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c54b" w14:textId="2ecc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Солтүстік Қазақстан облысының облыстық бюджеті туралы" Солтүстік Қазақстан облыстық мәслихаттың 2010 жылғы 13 желтоқсандағы N 30/2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2011 жылғы 15 наурыздағы N 32/1 шешімі. Солтүстік Қазақстан облысының Әділет департаментінде 2011 жылғы 12 сәуірде N 1773 тіркелді. Күші жойылды - Солтүстік Қазақстан облыстық мәслихатының 2012 жылғы 24 ақпандағы N 2/12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облыстық мәслихатының 2012.02.24 N 2/12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108-баптарына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қаулысына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Солтүстік Қазақстан облысының облыстық бюджеті туралы» облыстық мәслихаттың IV шақырымы отызыншы сессиясының 2010 жылғы 13 желтоқсандағы № 30/2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18 қантардағы № 1769 мемлекеттік тіркеу тізілімінде тіркелген, 2011 жылғы 25 қаңтардағы «Солтүстік Қазақстан», 2011 жылғы 25 қаңтардағы «Северный Казахстан» газеттерінде жарияланған) мына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«72 121 412» цифрлары «75 668 567,1»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7 846 285» цифрлары «8 148 954»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«429 547» цифрлары «525 608»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«63 845 580» цифрлары «66 994 005,1»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«71 991 412» цифрлары «76 632 939,6»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«1 110 058» цифрлары «2 189 607,6»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«1 408 126» цифрлары «2 695 926»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«298 068» цифрлары «506 318,4»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«-1 110 058» цифрлары «-3 283 980,1»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«1 110 058» цифрлары «3 283 980,1»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«154 678» цифрлары «175 883»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«356 795» цифрлары «384 897»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«81 795» цифрлары «358 423»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«1 033 423» цифрлары «1 105 866»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«1 940 328» цифрлары «1 985 130»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«33 516» цифрлары «34 257»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«1 857 374» цифрлары «1 439 946»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«841 053» цифрлары «707 034»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азат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«1 000 000 мың теңге – инженерлік-коммуникациялық инфрақұрылымды дамытуға, жайластыруға және (немесе) сатып алуға»;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«588 000 мың теңге - мемлекеттік коммуналдық тұрғын үй қорының тұрғын үйлерін салуға және (немесе) сатып алуға»;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«5 668 905» цифрлары «6 937 780»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«3 231 404» цифрлары «4 500 279»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25), 26), 27), 28), 29)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«25) 83 809 мың теңге – ауыл шаруашылығы малдарын ұйымдастыру және сәйкестікке келтіру;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204 806 мың теңге – мектеп мұғалімдерінің және білім берудің мектепке дейінгі ұйымдар тәрбиелеушілерінің біліктілік санатына үстемақы көлемін ұлғайту;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15 786 мың теңге – техникалық және кәсіби білім беру ұйымдарының өндірістік білім беру шеберлеріне өндірістік білім беруді ұйымдастыруға үстемақы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534 267 мың теңге – Жұмыспен қамту 2020 бағдарламасының іс-шараларын іске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361 115 мың теңге - кәсіби даярлық, кадрларды қайта даярлау және біліктілігін арттыру;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52 338 мың теңге – жалақыны жартылау субсидиялау;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8 755 мың теңге - кәсіпкерлікке үйрету;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2 117 мың теңге - жол жүруге субсидия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109 942 мың теңге - жұмыспен қамту орталықтарын құру;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356 900 мың теңге – 2020 жұмыспен қамту бағдарламасының аясында инженерлік-коммуникациялық инфрақұрылымды дамытуға»;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төртінші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«2020 жұмыспен қамту бағдарламасының аясында тұрғын үй салу және (немесе) сатып алуға – 1 087 800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азат жол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«тұрғын үй құрылысы жинақтары жүйесі арқылы тұрғың үй салуға және (немесе) сатып алуға – 500 000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алтыншы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«2020 жұмыспен қамту бағдарламасының аясында ауылда кәсіпкерлікті дамытуға қолдау көрсетуге – 200 000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«2 125 235» цифрлары «3 109 941»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10-1 тармақмен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5-қосымшаға сәйкес облыстық бюджет шығыстарында қаржылық жыл басына қалыптасқан бюджеттік қаражаттың бос қалдықтары және республикалық және облыстық бюджеттерден берілген 2010 жылы пайдаланылмаған нысаналы трансферттерді қайтару есебінен шығыстар көзделсін.»;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 1-қосымша осы шешімге 1-қосымшаға сәйкес жаңа редакцияда жазылсын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          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XXXII сессиясының                төрағасы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Коняхин                        Қ. Едіресов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наурыздағы № 32/1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 № 30/2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Солтүстiк Қазақстан облыстық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772"/>
        <w:gridCol w:w="827"/>
        <w:gridCol w:w="7936"/>
        <w:gridCol w:w="280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75 668 567,1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8 148 954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7 114 594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7 114 594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1 034 360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1 034 360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525 608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61 996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кірісінің бір бөлігінің түсімдері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35 596</w:t>
            </w:r>
          </w:p>
        </w:tc>
      </w:tr>
      <w:tr>
        <w:trPr>
          <w:trHeight w:val="8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8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3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382 874</w:t>
            </w:r>
          </w:p>
        </w:tc>
      </w:tr>
      <w:tr>
        <w:trPr>
          <w:trHeight w:val="16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382 874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60 738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60 738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66 994 005,1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282 435,1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282 435,1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66 711 570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66 711 570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76 632 939,6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1 181 550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50 804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50 804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773 366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315 934</w:t>
            </w:r>
          </w:p>
        </w:tc>
      </w:tr>
      <w:tr>
        <w:trPr>
          <w:trHeight w:val="8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431 432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247 461</w:t>
            </w:r>
          </w:p>
        </w:tc>
      </w:tr>
      <w:tr>
        <w:trPr>
          <w:trHeight w:val="8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82 515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4 172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нысаналы ағымдағы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дамытуға нысаналы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109 919</w:t>
            </w:r>
          </w:p>
        </w:tc>
      </w:tr>
      <w:tr>
        <w:trPr>
          <w:trHeight w:val="10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104 810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63 070</w:t>
            </w:r>
          </w:p>
        </w:tc>
      </w:tr>
      <w:tr>
        <w:trPr>
          <w:trHeight w:val="8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зілзалалардың алдын алуды және жоюды ұйымдастыру басқармасы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63 070</w:t>
            </w:r>
          </w:p>
        </w:tc>
      </w:tr>
      <w:tr>
        <w:trPr>
          <w:trHeight w:val="10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22 554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17 344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23 172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3 337 557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3 337 557</w:t>
            </w:r>
          </w:p>
        </w:tc>
      </w:tr>
      <w:tr>
        <w:trPr>
          <w:trHeight w:val="8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2 847 323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342 000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36 777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тұткындалған адамдарды ұстауды ұйымдастыру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12 273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51 709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11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ағымдағы нысаналы трансферттер есебiнен халықаралық маңызы бар іс-шараларды өткізу кезінде қоғамдық тәртіппен қорғауды қамтамасыз ету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34 257</w:t>
            </w:r>
          </w:p>
        </w:tc>
      </w:tr>
      <w:tr>
        <w:trPr>
          <w:trHeight w:val="8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Көші-қон полициясының қосымша штаттық санын ұстау, материалдық-техникалық жарақтандыруға, оралмандарды құжаттандыру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</w:t>
            </w:r>
          </w:p>
        </w:tc>
      </w:tr>
      <w:tr>
        <w:trPr>
          <w:trHeight w:val="8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кіріктіру орталығын ұстау және материалдық-техникалық жарақтандыру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10 312 997,4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36 195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36 195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116 017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13 209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60 972</w:t>
            </w:r>
          </w:p>
        </w:tc>
      </w:tr>
      <w:tr>
        <w:trPr>
          <w:trHeight w:val="8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41 836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918 340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754 872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163 468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7 155 387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72 312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1 123 944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30 020</w:t>
            </w:r>
          </w:p>
        </w:tc>
      </w:tr>
      <w:tr>
        <w:trPr>
          <w:trHeight w:val="8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14 946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431 605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102 365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91 252</w:t>
            </w:r>
          </w:p>
        </w:tc>
      </w:tr>
      <w:tr>
        <w:trPr>
          <w:trHeight w:val="8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медициналық-педагогикалық консультациялық көмек көрсету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114 423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2 335 560</w:t>
            </w:r>
          </w:p>
        </w:tc>
      </w:tr>
      <w:tr>
        <w:trPr>
          <w:trHeight w:val="10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мектепке дейінгі білім ұйымдарында мемлекеттік білімдік тапсырысын іске асыруға берілетін ағымдағы нысаналы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831 019</w:t>
            </w:r>
          </w:p>
        </w:tc>
      </w:tr>
      <w:tr>
        <w:trPr>
          <w:trHeight w:val="11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Ата-аналарының қамқорынсыз қалған жетім баланы ұстауға (жетім балалар) асыраушыларға (қамқоршыларға) ай сайынғы ақшалай қаражат төлеуге республикалық бюджеттен нысаналы ағымдағы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202 457</w:t>
            </w:r>
          </w:p>
        </w:tc>
      </w:tr>
      <w:tr>
        <w:trPr>
          <w:trHeight w:val="11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шеберханаларды, оқу орындарының зертханаларын жаңарту мен қайта жабдықтауға, техникалық және кәсіби білім беруге республикалық бюджеттен нысаналы ағымдағы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жабдықтарын сатып алу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13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мүгедек-балаларды жабдықтармен, бағдарламалық қамтамасыз етуді қамтуға аудандар (облыстық маңызы бар қалалар) бюджеттеріне республикалық бюджеттен берілетін нысаналы ағымдағы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79 745</w:t>
            </w:r>
          </w:p>
        </w:tc>
      </w:tr>
      <w:tr>
        <w:trPr>
          <w:trHeight w:val="11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қала) бюджеттеріне республикалық бюджеттен мектеп мұғалімдеріне және білімнің мектепке дейінгі ұйымдарының тәрбиелеушілеріне біліктілік санаты ушін үстемеақы мөлшілерін ұлғайтуға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195 839</w:t>
            </w:r>
          </w:p>
        </w:tc>
      </w:tr>
      <w:tr>
        <w:trPr>
          <w:trHeight w:val="8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ұйымдарының өндірістік оқыту шеберлеріне өндірістік оқытуды ұйымдастырғаны үшін үстемеақы белгілеу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</w:t>
            </w:r>
          </w:p>
        </w:tc>
      </w:tr>
      <w:tr>
        <w:trPr>
          <w:trHeight w:val="13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 аудандар (облыстық маңызы бар қалалар) бюджеттеріне республикалық бюджеттен берілетін нысаналы ағымдағы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200 753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бағдарламасын іске асыру аясында кадрлардың біліктілігін арттыру даярлау және қайта даярлау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361 115</w:t>
            </w:r>
          </w:p>
        </w:tc>
      </w:tr>
      <w:tr>
        <w:trPr>
          <w:trHeight w:val="13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 лингафондық және мультимедиялық кабинеттер құруға аудандар (облыстық маңызы бар қалалар) бюджеттеріне республикалық бюджеттен берілетін нысаналы ағымдағы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205 017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нысаналы ағымдағы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692 029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2 087 058,4</w:t>
            </w:r>
          </w:p>
        </w:tc>
      </w:tr>
      <w:tr>
        <w:trPr>
          <w:trHeight w:val="12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реконструкциялауға аудандар облыстық бюджеттен (облыстық маңызы бар қалалар) бюджеттеріне берілетін нысаналы даму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2 032 058,4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12 559 792,4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12 371 424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жөніндегі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81 580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248 856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114 192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65 506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30 070</w:t>
            </w:r>
          </w:p>
        </w:tc>
      </w:tr>
      <w:tr>
        <w:trPr>
          <w:trHeight w:val="8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 зардап шегетін адамдарға медициналық көмек көрсету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2 742 030</w:t>
            </w:r>
          </w:p>
        </w:tc>
      </w:tr>
      <w:tr>
        <w:trPr>
          <w:trHeight w:val="8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5 436 103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549 988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36 494</w:t>
            </w:r>
          </w:p>
        </w:tc>
      </w:tr>
      <w:tr>
        <w:trPr>
          <w:trHeight w:val="8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651 186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21 987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облысында ақпараттық-талдамалық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24 459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Туберкулезге қарсы препараттармен туберкулезбен ауырғандарды қамтамасыз ету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76 349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360 148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298 361</w:t>
            </w:r>
          </w:p>
        </w:tc>
      </w:tr>
      <w:tr>
        <w:trPr>
          <w:trHeight w:val="10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73 651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179 567</w:t>
            </w:r>
          </w:p>
        </w:tc>
      </w:tr>
      <w:tr>
        <w:trPr>
          <w:trHeight w:val="8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234 459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24 405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1 106 328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 сырқаттарын тромболитикалық препараттармен қамтамасыз ету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13 541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188 368,4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188 368,4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2 791 129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2 122 478</w:t>
            </w:r>
          </w:p>
        </w:tc>
      </w:tr>
      <w:tr>
        <w:trPr>
          <w:trHeight w:val="10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73 608</w:t>
            </w:r>
          </w:p>
        </w:tc>
      </w:tr>
      <w:tr>
        <w:trPr>
          <w:trHeight w:val="8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341 557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144 111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10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58 711</w:t>
            </w:r>
          </w:p>
        </w:tc>
      </w:tr>
      <w:tr>
        <w:trPr>
          <w:trHeight w:val="10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716 660</w:t>
            </w:r>
          </w:p>
        </w:tc>
      </w:tr>
      <w:tr>
        <w:trPr>
          <w:trHeight w:val="8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25 334</w:t>
            </w:r>
          </w:p>
        </w:tc>
      </w:tr>
      <w:tr>
        <w:trPr>
          <w:trHeight w:val="10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арналған психоневрологиялық мецидиналық-әлеуметтік мекемелерде (ұйымдарда) психоневрологиялық ауытқулары бар мүгедек балаларға арнайы әлеуметтік қызмет көрсету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172 058</w:t>
            </w:r>
          </w:p>
        </w:tc>
      </w:tr>
      <w:tr>
        <w:trPr>
          <w:trHeight w:val="8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қала) бюджеттеріне арнайы әлеуметтік қызметтер стандарттарын енгізуге нысаналы ағымдағы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19 631</w:t>
            </w:r>
          </w:p>
        </w:tc>
      </w:tr>
      <w:tr>
        <w:trPr>
          <w:trHeight w:val="8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үкіметтік емес секторда мемлекеттік тапсырысты орналастыру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10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қала) бюджеттеріне республикалық бюджеттен 2020 Жұмыспен қамту бағдарламасы іс-шараларын іске асыруға нысаналы ағымдағы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164 397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ағымдағы нысаналы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659 896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632 152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оңтайландыру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27 744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бағдарламасына қатысушыларды кәсіпкерлікке үйрету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4 628 475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2 104 266</w:t>
            </w:r>
          </w:p>
        </w:tc>
      </w:tr>
      <w:tr>
        <w:trPr>
          <w:trHeight w:val="10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үйді салу және (немесе) сатып алуға аудандар (облыстық маңызы бар қала) бюджеттеріне республикалық бюджеттен берілетін дамытуға нысаналы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</w:tr>
      <w:tr>
        <w:trPr>
          <w:trHeight w:val="11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дамытуға, жайластыруға және (немесе) сатып алуға аудандар (облыстық маңызы бар қала) бюджеттеріне республикалық бюджеттен берілетін дамытуға нысаналы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1 159 366</w:t>
            </w:r>
          </w:p>
        </w:tc>
      </w:tr>
      <w:tr>
        <w:trPr>
          <w:trHeight w:val="11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қала) бюджеттеріне республикалық бюджеттен 2020 Жұмыспен қамту бағдарламасы аясында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 дамытуға нысаналы даму трансферттері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356 900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2 524 209</w:t>
            </w:r>
          </w:p>
        </w:tc>
      </w:tr>
      <w:tr>
        <w:trPr>
          <w:trHeight w:val="8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30 816</w:t>
            </w:r>
          </w:p>
        </w:tc>
      </w:tr>
      <w:tr>
        <w:trPr>
          <w:trHeight w:val="8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 аудандар (облыстық маңызы бар қала) бюджеттеріне дамытуға нысаналы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1 956 690</w:t>
            </w:r>
          </w:p>
        </w:tc>
      </w:tr>
      <w:tr>
        <w:trPr>
          <w:trHeight w:val="8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дамытуға аудандар (облыстық маңызы бар қала) бюджеттеріне дамытуға нысаналы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309 890</w:t>
            </w:r>
          </w:p>
        </w:tc>
      </w:tr>
      <w:tr>
        <w:trPr>
          <w:trHeight w:val="5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126 813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1 815 701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162 130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мұрағат ісін басқару жөніндегі мемлекеттік саясатты іске асыру жөніндегі қызметтер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14 358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147 772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461 045</w:t>
            </w:r>
          </w:p>
        </w:tc>
      </w:tr>
      <w:tr>
        <w:trPr>
          <w:trHeight w:val="8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31 763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55 443</w:t>
            </w:r>
          </w:p>
        </w:tc>
      </w:tr>
      <w:tr>
        <w:trPr>
          <w:trHeight w:val="10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369 629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721 857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37 163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59 373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119 447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366 489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96 059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43 326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351 431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71 004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18 828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259 599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59 238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27 421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31 217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8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мәдениет объектілерін дамытуға берілетін нысаналы даму трансферттері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8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11 355 584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30 537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30 537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580 307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58 161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506 988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12 158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8 053 820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71 756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384 897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22 232</w:t>
            </w:r>
          </w:p>
        </w:tc>
      </w:tr>
      <w:tr>
        <w:trPr>
          <w:trHeight w:val="10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1 036 845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шаруашылықты қолдау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621 903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өнімділігі мен сапасын арттыруды қолдау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1 418 401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1 105 866</w:t>
            </w:r>
          </w:p>
        </w:tc>
      </w:tr>
      <w:tr>
        <w:trPr>
          <w:trHeight w:val="8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3 046 512</w:t>
            </w:r>
          </w:p>
        </w:tc>
      </w:tr>
      <w:tr>
        <w:trPr>
          <w:trHeight w:val="8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173 742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пунктіне дейін ветеринарлық препараттарын тасымалдау бойынша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</w:t>
            </w:r>
          </w:p>
        </w:tc>
      </w:tr>
      <w:tr>
        <w:trPr>
          <w:trHeight w:val="17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97 109</w:t>
            </w:r>
          </w:p>
        </w:tc>
      </w:tr>
      <w:tr>
        <w:trPr>
          <w:trHeight w:val="10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72 416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2 690 920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 объектілерін дамыту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147 331</w:t>
            </w:r>
          </w:p>
        </w:tc>
      </w:tr>
      <w:tr>
        <w:trPr>
          <w:trHeight w:val="8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2 543 589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1 543 179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бақылауы басқармасы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26 744</w:t>
            </w:r>
          </w:p>
        </w:tc>
      </w:tr>
      <w:tr>
        <w:trPr>
          <w:trHeight w:val="8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24 716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1 503 229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36 469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1 465 134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13 206</w:t>
            </w:r>
          </w:p>
        </w:tc>
      </w:tr>
      <w:tr>
        <w:trPr>
          <w:trHeight w:val="8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2 199 233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2 199 233</w:t>
            </w:r>
          </w:p>
        </w:tc>
      </w:tr>
      <w:tr>
        <w:trPr>
          <w:trHeight w:val="8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39 873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718 191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1 402 457</w:t>
            </w:r>
          </w:p>
        </w:tc>
      </w:tr>
      <w:tr>
        <w:trPr>
          <w:trHeight w:val="8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ағымдағы нысаналы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11 960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1 527 926,7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111 072</w:t>
            </w:r>
          </w:p>
        </w:tc>
      </w:tr>
      <w:tr>
        <w:trPr>
          <w:trHeight w:val="10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"Бизнестің жол картасы-2020" бағдарламасы аясында жеке кәсіпкерлікті қолдауға республикалық бюджеттен берілетін нысаналы ағымдағы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111 072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768 668</w:t>
            </w:r>
          </w:p>
        </w:tc>
      </w:tr>
      <w:tr>
        <w:trPr>
          <w:trHeight w:val="8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49 865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3 067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аясында жеке кәсіпкерлікті қолдау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4 308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аясында кредиттер бойынша пайыздық ставкаларды субсидиялау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599 080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аясында шағын және орта бизнеске кредитті жартылай кепілдеу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71 474</w:t>
            </w:r>
          </w:p>
        </w:tc>
      </w:tr>
      <w:tr>
        <w:trPr>
          <w:trHeight w:val="5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аясында бизнесті енгізуде сервистік қолдау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30 480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8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643 186,7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аясында индустриялық инфрақұрылымды дамыту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643 186,7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23 316 745,1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23 316 745,1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22 569 861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745 037,1</w:t>
            </w:r>
          </w:p>
        </w:tc>
      </w:tr>
      <w:tr>
        <w:trPr>
          <w:trHeight w:val="10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2 189 607,6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2 695 926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2 011 663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2 011 663</w:t>
            </w:r>
          </w:p>
        </w:tc>
      </w:tr>
      <w:tr>
        <w:trPr>
          <w:trHeight w:val="8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салуға және (немесе) сатып алуға кредит беру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2 011 663</w:t>
            </w:r>
          </w:p>
        </w:tc>
      </w:tr>
      <w:tr>
        <w:trPr>
          <w:trHeight w:val="11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484 263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484 263</w:t>
            </w:r>
          </w:p>
        </w:tc>
      </w:tr>
      <w:tr>
        <w:trPr>
          <w:trHeight w:val="11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484 263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8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 аясында ауылдағы кәсіпкерлікті дамытуға жәрдемдесу үшін бюджеттік кредиттер ұсыну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506 318,4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506 318,4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кредиттерді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506 318,1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Төленген мемлекеттік кепілдіктер бойынша талаптарды қайтару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6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(профицитi)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-3 283 980,1</w:t>
            </w:r>
          </w:p>
        </w:tc>
      </w:tr>
      <w:tr>
        <w:trPr>
          <w:trHeight w:val="6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3 283 980,1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2 695 926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2 695 926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2 695 926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298 068,4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298 068,4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298 068,1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пайдаланылмаған бюджеттік кредиттерді қайтару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наурыздағы № 32/1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 № 30/2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жылдың 1 қаңтарына қалыптасқан бюджеттік қаражаттың бос қалдықтарын бағыттау және 2010 жылы пайдаланылмаған республикалық және облыстық бюджеттерден нысаналы трансферттерді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792"/>
        <w:gridCol w:w="748"/>
        <w:gridCol w:w="812"/>
        <w:gridCol w:w="7210"/>
        <w:gridCol w:w="2790"/>
      </w:tblGrid>
      <w:tr>
        <w:trPr>
          <w:trHeight w:val="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42 750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жергілікті бюджеттен алынған, пайдаланылмаған қаражаттардың қайтарылуы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282 435,1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төмен тұрған органдарынан трансферттер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282 435,1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алынатын трансферттер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282 435,1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282 435,1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бюджеттен: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270 200,7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6 385,1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5 856,2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7 486,1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42 341,0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24 003,0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30 067,7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6 229,9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32 331,7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8 314,0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4 947,9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15 942,3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4 189,3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81 890,5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бюджеттен: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12 234,4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126,2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1 747,8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531,9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194,6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88,2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2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57,7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3 036,1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5 258,8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7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Төленген мемлекеттік кепілдіктер бойынша талаптарды қайтару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7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берілген пайдаланылмаған бюджеттік кредиттерді аудандардың (облыстық маңызы бар қалалардың) бюджеттерінен қайтару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пайдаланудағы қалдықтары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қалдықтары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1 211 308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38"/>
        <w:gridCol w:w="838"/>
        <w:gridCol w:w="915"/>
        <w:gridCol w:w="6954"/>
        <w:gridCol w:w="272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38 967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38 967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141 575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141 575</w:t>
            </w:r>
          </w:p>
        </w:tc>
      </w:tr>
      <w:tr>
        <w:trPr>
          <w:trHeight w:val="4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141 575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4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Қулыкөл а. 90 орынға арналған бұрынғы бала бақшаны қалпына келтіру бойынша күрделі жөндеу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ауданының Горьков орта мектебін күрделі жөндеу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52 572</w:t>
            </w:r>
          </w:p>
        </w:tc>
      </w:tr>
      <w:tr>
        <w:trPr>
          <w:trHeight w:val="4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Покровка селосында және Николаевка селосындағы бала бақшаны күрделі жөндеуді аяқтау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52 572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9 606</w:t>
            </w:r>
          </w:p>
        </w:tc>
      </w:tr>
      <w:tr>
        <w:trPr>
          <w:trHeight w:val="4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Пресновка с. "Айнагүл" бала бақшасын күрделі жөндеуді жүргізуге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9 606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М.Жұмабаев ауданы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30 606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М.Жұмабаев ауданы Қарағоға а. "Балапан" бала бақшасына күрделі жөндеуді аяқтау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</w:t>
            </w:r>
          </w:p>
        </w:tc>
      </w:tr>
      <w:tr>
        <w:trPr>
          <w:trHeight w:val="7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М.Жұмабаев ауданы Булаев қ. оқушылардың Өнер үйіне картинг, авиамодель, фотожабдық, қазақтың музыкалық аспаптарын әзірлеу үшін шикізат сатып алу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Зеленый Гай орта мектебінің терезелерін жартылай ауыстыру және сыртқы қасбетін жөндеу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 Қайрат орта мектебі үшін Газель автомашинасын сатып алу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8 317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Ахметбеков атындағы орта мектебін күрделі жөндеуді аяқтауға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8 317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108 489,4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108 489,4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102 817,7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қаласында 320 орынға арналған бала бақша салу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102 817,7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5 671,7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 Кирилловка селосында 240 орындық орта мектеп салу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5 671,7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155 892,4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155 892,4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155 892,4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ауданы Новоишимское селосында 100 орындық емханасымен ауысымына 90 келімге арналған аудан аралық туберкулезге қарсы диспансер құрылысын жалғастыру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145 809</w:t>
            </w:r>
          </w:p>
        </w:tc>
      </w:tr>
      <w:tr>
        <w:trPr>
          <w:trHeight w:val="4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қаласында ауысымына 500 келімге қалалық емхана құрылысын аяқтауға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10 083,4</w:t>
            </w:r>
          </w:p>
        </w:tc>
      </w:tr>
      <w:tr>
        <w:trPr>
          <w:trHeight w:val="4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21 346,7</w:t>
            </w:r>
          </w:p>
        </w:tc>
      </w:tr>
      <w:tr>
        <w:trPr>
          <w:trHeight w:val="4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картасы- 2020» бағдарламасы шеңберінде индустриялық инфрақұрылымды дамыту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21 346,7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21 346,7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745 037,5</w:t>
            </w:r>
          </w:p>
        </w:tc>
      </w:tr>
      <w:tr>
        <w:trPr>
          <w:trHeight w:val="4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745 037,1</w:t>
            </w:r>
          </w:p>
        </w:tc>
      </w:tr>
      <w:tr>
        <w:trPr>
          <w:trHeight w:val="4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пайдаланылмаған бюджеттік кредиттерді қайтару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