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ab96" w14:textId="799ab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бойынша 2010-2012 жылдарға арналған мемлекеттік
орман қорында соның ішінде ерекше қорғалатын табиғи аумақтарда орманды 
пайдаланғаны үшін төлем ставкалары туралы" облыстық мәслихат сессиясының 
2009 жылғы 29 желтоқсандағы № 20/7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2011 жылғы 15 наурыздағы N 32/14 шешімі. Солтүстік Қазақстан облысының Әділет департаментінде 2011 жылғы 1 сәуірде N 1772 тіркелді. Күші жойылды (Солтүстік Қазақстан облысы мәслихатының 2013 жылғы 10 сәуірдегі N 01.20/126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(Солтүстік Қазақстан облысы мәслихатының 10.04.2013 N 01.20/126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«Салықтар және бюджетке басқа да міндетті төлемдер туралы» 2008 жылғы 10 желтоқсандағы № 99-ІV Кодекстің 506-бабының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2003 жылғы 8 шілдедегі № 477 Орман Кодексінің 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№ 148 Қазақстан Республикасы Заңының 6-бабы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«Солтүстік Қазақстан облысы бойынша 2010-2012 жылдарға арналған мемлекеттік орман қорында соның ішінде ерекше қорғалатын табиғи аумақтарда орманды пайдаланғаны үшін төлем ставкалары туралы» облыстық мәслихат сессиясының 2009 жылғы 29 желтоқсандағы № 20/7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жылғы 20 қантардағы № 1737 мемлекеттік тіркеу тізілімінде тіркелген, 2010 жылғы 30 қаңтардағы «Солтүстік Қазақстан», 2010 жылғы 30 қаңтардағы «Северный Казахстан» газеттерінде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шешімнің кіріспе сөзбасында «...Қазақстан Республикасы 2003 жылғы 8 шілдедегі № 477 Орман Кодексінің 14-бабына» сөзінен кейін «2010 жылғы 26 қарашадағы № 730 Қазақстан Республикасындағы орманды үстеме пайдаланудың ережелері» сөздерімен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 «...табиғи аумақтарда» сөздерінен кейін «мемлекеттік орман иеленушісі беретін орман билетінің негізінде орман пайдаланушыларға арналған» сөздерімен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мәслихаттың ХХ сессиясының 2009 жылғы 29 желтоқсандағы № 20/7 шешімінің 1-қосымшасындағы 4.9, 4.10, 4.11, 4.11.1, 4.11.2, 4.11.3, 4.11.4, 4.11.5 тармақтар келесі редакцияда мазмұндалсын: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4873"/>
        <w:gridCol w:w="4513"/>
      </w:tblGrid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4.9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орман қоры учаскесінде бір омартаны орналастыруға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омарта үшін 512,54 теңге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4.10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шабуға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га 358,78 теңге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4.11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малдарының бір басын жаю үшін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басқа теңгемен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4.11.1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Ірі-қара мал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басқа 2152,68 теңге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4.11.2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басқа 2152,68 теңге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4.11.3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малдың жас төлдері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басқа 1076,34 теңге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4.11.4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Ешкілер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басқа 1883,60 теңге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4.11.5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Қойлар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басқа 538,17 теңге 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 бірінші ресми жариялаған күннен кейін күнтізбелік он күн өткен соң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Облыстық мәслихаттың         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ХХХІІ сессиясының төрағасы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Н.Коняхин                          Қ. Едіресов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