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1203" w14:textId="63c1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Әуезов ауданы әкімінің 2009 жылғы 03 маусымдағы № 6/10 "Алматы қаласы Әуезов ауданы бойынша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Әуезов ауданы әкімінің 2011 жылғы 27 желтоқсандағы N 01-05/4 шешімі. Алматы қаласы Әділет департаментінде 2011 жылғы 30 желтоқсанда N 916 тіркелді. Күші жойылды - Алматы қаласы Әуезов ауданы әкімінің 2014 жылғы 21 сәуірдегі N 01-05/3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Әуезов ауданы әкімінің 21.04.2014 N 01-05/3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учаскелері шекараларының өзгеруіне және жаңа сайлау учаскелерінің құрылуына байланысты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Алматы қаласы Әуезов ауданы әкімінің 2009 жылғы 03 маусымдағы № 6/10 «Алматы қаласы Әуезов ауданы бойынша сайлау учаскелерін құру туралы» шешімінің (Алматы қаласы Әділет департаментінде 2009 жылғы 22 маусымда № 818 тіркелген, «Алматы ақшамы» газетінде 2009 жылдың 23 шілдесінде № 86, «Вечерний Алматы» газетінде 2009 жылдың 09 шілдесінде № 79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берілген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Әуезов ауданы әкімінің аппарат басшысы Б.Ж.Әлияроваға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Әуезов ауданы әкімінің осы шешімін Әділет орғандарында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құқықтық акт, алғаш ресми жарияланған күннен күнтізбелік есеппен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Әуезов ауданының әкімі                         Б.Торғаев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Әуезов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«27»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01-05/4 шешіміне қосымша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143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(орталығы: № 141 орта мектеп, Жетiсу-2 ықшам 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 үй, телефоны: 299-95-14)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Шекаралары: Жетiсу-1 ықшам ауданы: №№ 10, 11, 12, 13, 14, 15, 16, 17, 18, 20, 21, 22, 23,  24, 25, 26, 27, 28, 29, 30, 31, 32 ,33, 34, 35  үйлер.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151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(орталығы: № 157 орта мектеп, Қалқаман ықшам 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Байтұрсынов көшесі, 36, телефоны: 297-31-69)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Шекаралары: Қалқаман-2 ықшам ауданы (бұрынғы төменгі Каменка). Қалқаман-2 ықшам ауданындағы Әбішев көшесінен Қалқаман-2 ықшам ауданындағы Бегалиев көшесінің шығыс жағымен Қалқаман-2 ықшам ауданындағы Комсомольская тұйық көшесіне дейін. Қалқаман-2 ықшам ауданындағы Комсомольская тұйық көшесінің оңтүстік жағымен, Әуезов ауданының батыс шекарасына дейін. Ауданның батыс шекарасының шығыс бойымен, оңтүстікке қарай, Қалқаман-2 ықшам ауданындағы Байтұрсынов көшесіне дейін. Қалқаман-2 ықшам ауданындағы Байтұрсынов көшесінің оңтүстік жағымен Қалқаман-2 ықшам ауданындағы Әуезов көшесіне дейін. Қалқаман-2 ықшам ауданындағы Әуезов көшесіннің батыс жағымен (шекарадан Қалқаман-2 ықшам ауданындағы Әуезов көшесіндегі үйлерді шығара отырып) Қалқаман-2 ықшам ауданындағы Байзақ батыр көшесіне дейін. Қалқаман-2 ықшам ауданындағы Байзақ батыр көшесінің солтүстік жағымен Қалқаман-2 ықшам ауданындағы Ақтамберді жырау көшесіне дейін.  Қалқаман-2 ықшам ауданындағы Ақтамберді жырау көшесінің батыс жағымен солтүстікке қарай Қалқаман-2 ықшам ауданындағы Құлыбеков көшесіне дейін. Қалқаман-2 ықшам ауданындағы Құлыбеков көшесінің оңтүстік жағымен Қалқаман-2 ықшам ауданындағы Әуезов көшесіне дейін. Қалқаман-2 ықшам ауданындағы Әуезов көшесінің батыс жағымен  Қалқаман-2 ықшам ауданындағы Әлжаппар Әбішев көшесіне дейін.    Қалқаман-2 ықшам ауданындағы Әлжаппар Әбішев көшесінің оңтүстік жағымен Қалқаман-2 ықшам ауданындағы Бегалиев көшесіне дейін.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426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(орталығы: Қазақ жол қатынастары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Жетiсу-1 ықшам ауданы, 32-А, телефоны: 376-74-78)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Шекаралары: Жетiсу-1 ықшам ауданы: №№ 36, 37, 38, 39, 40, 41, 42, 44, 45, 46, 47, 48, 49, 50, 52, 53, 54, 55. Жетiсу-3 ықшам ауданы – түгел.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428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(орталығы: № 7 қалалық клиникалық аурухана,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Қалқаман ықшам ауданы, телефоны: 270-86-20)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Шекаралары: Қалқаман-2 ықшам ауданындағы Әуезов көшесінен батысқа қарай, Қалқаман-2 ықшам ауданындағы Әлжаппар Әбішев көшесінің солтүстік жағымен Қалқаман-2 ықшам ауданындағы Бегалиев көшесіне дейін. Қалқаман-2 ықшам ауданындағы Бегалиев көшесінің батыс жағымен Қалқаман-2 ықшам ауданындағы Комсомольская тұйық көшесіне дейін. Қалқаман-2 ықшам ауданындағы Комсомольская тұйық көшесінің солтүстік жағымен ауданның батыс шекарасына дейін. Ауданның шығыс шекарасымен солтүстікке қарай, Райымбек даңғылына дейін. Райымбек даңғылының оңтүстік жағымен шығысқа қарай Қалқаман-2 ықшам ауданындағы Әуезов көшесіне дейін. Қалқаман-2 ықшам ауданындағы Әуезов көшесінің батыс жағымен оңтүстікке қарай Қалқаман-2 ықшам ауданындағы Әлжаппар Әбішев көшесіне дейін. Қалқаман-2 ықшам ауданындағы Әлжаппар Әбішев көшесінің солтүстік жағымен Қалқаман-2 ықшам ауданындағы Бегалиев көшесіне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