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ed04" w14:textId="8cee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2011 жылғы 17 қаңтардағы № 1 шешімі. Алматы қаласы Әділет департаментінде 2011 жылғы 17 қаңтарда № 876 тіркелді. Күші жойылды - Алматы қаласы Түрксіб ауданы әкімінің 2014 жылғы 17 сәуірдегі N 01 шешімімен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Түрксіб ауданы әкімінің 17.04.2014 N 01 </w:t>
      </w:r>
      <w:r>
        <w:rPr>
          <w:rFonts w:ascii="Times New Roman"/>
          <w:b w:val="false"/>
          <w:i w:val="false"/>
          <w:color w:val="ff0000"/>
          <w:sz w:val="28"/>
        </w:rPr>
        <w:t>шешімімен</w:t>
      </w:r>
      <w:r>
        <w:rPr>
          <w:rFonts w:ascii="Times New Roman"/>
          <w:b w:val="false"/>
          <w:i w:val="false"/>
          <w:color w:val="ff0000"/>
          <w:sz w:val="28"/>
        </w:rPr>
        <w:t xml:space="preserve"> (жарияланғаннан кейін 10 күн өткеннен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бабының</w:t>
      </w: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Заңының </w:t>
      </w:r>
      <w:r>
        <w:rPr>
          <w:rFonts w:ascii="Times New Roman"/>
          <w:b w:val="false"/>
          <w:i w:val="false"/>
          <w:color w:val="000000"/>
          <w:sz w:val="28"/>
        </w:rPr>
        <w:t>37 бабына</w:t>
      </w:r>
      <w:r>
        <w:rPr>
          <w:rFonts w:ascii="Times New Roman"/>
          <w:b w:val="false"/>
          <w:i w:val="false"/>
          <w:color w:val="000000"/>
          <w:sz w:val="28"/>
        </w:rPr>
        <w:t xml:space="preserve"> сәйкес, Түрксіб ауданының әкімі ШЕШІМ ЕТТІ: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Алматы қаласы Түрксіб ауданы бойынша сайлау учаскелерінің шекаралары өзгертіліп,бекітілсін.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Түрксіб ауданы әкімінің аппарат басшысы Б.Қ.Қарсақбаеваға жүктелсін.</w:t>
      </w:r>
      <w:r>
        <w:br/>
      </w:r>
      <w:r>
        <w:rPr>
          <w:rFonts w:ascii="Times New Roman"/>
          <w:b w:val="false"/>
          <w:i w:val="false"/>
          <w:color w:val="000000"/>
          <w:sz w:val="28"/>
        </w:rPr>
        <w:t>
</w:t>
      </w:r>
      <w:r>
        <w:rPr>
          <w:rFonts w:ascii="Times New Roman"/>
          <w:b w:val="false"/>
          <w:i w:val="false"/>
          <w:color w:val="000000"/>
          <w:sz w:val="28"/>
        </w:rPr>
        <w:t>
      3. Осы нормативтік құқықтық акт, ресми жарияланған күннен күнтізбелік есеппен он күн өтеннен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Түрксіб ауданының әкімі                       В.Устюгов</w:t>
      </w:r>
    </w:p>
    <w:bookmarkStart w:name="z5" w:id="2"/>
    <w:p>
      <w:pPr>
        <w:spacing w:after="0"/>
        <w:ind w:left="0"/>
        <w:jc w:val="both"/>
      </w:pPr>
      <w:r>
        <w:rPr>
          <w:rFonts w:ascii="Times New Roman"/>
          <w:b w:val="false"/>
          <w:i w:val="false"/>
          <w:color w:val="000000"/>
          <w:sz w:val="28"/>
        </w:rPr>
        <w:t>
Түрксіб ауданы әкімінің</w:t>
      </w:r>
      <w:r>
        <w:br/>
      </w:r>
      <w:r>
        <w:rPr>
          <w:rFonts w:ascii="Times New Roman"/>
          <w:b w:val="false"/>
          <w:i w:val="false"/>
          <w:color w:val="000000"/>
          <w:sz w:val="28"/>
        </w:rPr>
        <w:t>
2011 жылғы 17 қаңтардағы</w:t>
      </w:r>
      <w:r>
        <w:br/>
      </w:r>
      <w:r>
        <w:rPr>
          <w:rFonts w:ascii="Times New Roman"/>
          <w:b w:val="false"/>
          <w:i w:val="false"/>
          <w:color w:val="000000"/>
          <w:sz w:val="28"/>
        </w:rPr>
        <w:t>
№ 1 шешіміне қосымша</w:t>
      </w:r>
    </w:p>
    <w:bookmarkEnd w:id="2"/>
    <w:p>
      <w:pPr>
        <w:spacing w:after="0"/>
        <w:ind w:left="0"/>
        <w:jc w:val="both"/>
      </w:pPr>
      <w:r>
        <w:rPr>
          <w:rFonts w:ascii="Times New Roman"/>
          <w:b w:val="false"/>
          <w:i w:val="false"/>
          <w:color w:val="000000"/>
          <w:sz w:val="28"/>
        </w:rPr>
        <w:t>№ 361 Сайлау учаскесі</w:t>
      </w:r>
      <w:r>
        <w:br/>
      </w:r>
      <w:r>
        <w:rPr>
          <w:rFonts w:ascii="Times New Roman"/>
          <w:b w:val="false"/>
          <w:i w:val="false"/>
          <w:color w:val="000000"/>
          <w:sz w:val="28"/>
        </w:rPr>
        <w:t>
Орталығы: № 31 жалпы білім беретін мектеп,</w:t>
      </w:r>
      <w:r>
        <w:br/>
      </w:r>
      <w:r>
        <w:rPr>
          <w:rFonts w:ascii="Times New Roman"/>
          <w:b w:val="false"/>
          <w:i w:val="false"/>
          <w:color w:val="000000"/>
          <w:sz w:val="28"/>
        </w:rPr>
        <w:t>
Гете көшесі, 261, тел. 257-08-68,251-67-33</w:t>
      </w:r>
    </w:p>
    <w:p>
      <w:pPr>
        <w:spacing w:after="0"/>
        <w:ind w:left="0"/>
        <w:jc w:val="both"/>
      </w:pPr>
      <w:r>
        <w:rPr>
          <w:rFonts w:ascii="Times New Roman"/>
          <w:b w:val="false"/>
          <w:i w:val="false"/>
          <w:color w:val="000000"/>
          <w:sz w:val="28"/>
        </w:rPr>
        <w:t xml:space="preserve">      Сүйінбай даңғылынан Богдан Хмельницкий көшесімен (шығысқа қарай) Майлин көшесіне дейін, Майлин көшесінен /батыс жағы/ Элеватор көшесіне дейін, Элеватор көшесімен Щелков көшесіне дейін жолдың екі жағын қосқанда Сүйінбай даңғылына шыққанға дейін, Сүйінбай даңғылынан солтүстікке қарай Хмелницкий көшесіне дейін. </w:t>
      </w:r>
    </w:p>
    <w:p>
      <w:pPr>
        <w:spacing w:after="0"/>
        <w:ind w:left="0"/>
        <w:jc w:val="both"/>
      </w:pPr>
      <w:r>
        <w:rPr>
          <w:rFonts w:ascii="Times New Roman"/>
          <w:b w:val="false"/>
          <w:i w:val="false"/>
          <w:color w:val="000000"/>
          <w:sz w:val="28"/>
        </w:rPr>
        <w:t>№ 362 сайлау учаскесі.</w:t>
      </w:r>
      <w:r>
        <w:br/>
      </w:r>
      <w:r>
        <w:rPr>
          <w:rFonts w:ascii="Times New Roman"/>
          <w:b w:val="false"/>
          <w:i w:val="false"/>
          <w:color w:val="000000"/>
          <w:sz w:val="28"/>
        </w:rPr>
        <w:t>
Орталығы: «Теплоэнергооборудование» жауапкершілігі</w:t>
      </w:r>
      <w:r>
        <w:br/>
      </w:r>
      <w:r>
        <w:rPr>
          <w:rFonts w:ascii="Times New Roman"/>
          <w:b w:val="false"/>
          <w:i w:val="false"/>
          <w:color w:val="000000"/>
          <w:sz w:val="28"/>
        </w:rPr>
        <w:t>
шектеулі серіктестік, Гете көшесі,257,</w:t>
      </w:r>
      <w:r>
        <w:br/>
      </w:r>
      <w:r>
        <w:rPr>
          <w:rFonts w:ascii="Times New Roman"/>
          <w:b w:val="false"/>
          <w:i w:val="false"/>
          <w:color w:val="000000"/>
          <w:sz w:val="28"/>
        </w:rPr>
        <w:t>
тел. 257-96-50,257-07-10</w:t>
      </w:r>
    </w:p>
    <w:p>
      <w:pPr>
        <w:spacing w:after="0"/>
        <w:ind w:left="0"/>
        <w:jc w:val="both"/>
      </w:pPr>
      <w:r>
        <w:rPr>
          <w:rFonts w:ascii="Times New Roman"/>
          <w:b w:val="false"/>
          <w:i w:val="false"/>
          <w:color w:val="000000"/>
          <w:sz w:val="28"/>
        </w:rPr>
        <w:t>      Майлин көшесінен Элеватор көшесіне дейін, Элеватор көшесімен (солтүстік жағы) Қарасу өзеніне дейін, Қрасу өзенімен солтүстік-шығысқа қарай Дмитрев көшесіндегі 78 үйге дейін, Дмитрев көшесімен (екі жаны да) Гете көшесіндегі 354 үйге дейін. Гете көшесіндегі 354-356 үйлердің арасымен оңтүстік-батысқа қарай Алғабас көшесіне дейін, шығысқа қарай Физули көшесіне дейін Физули көшесімен солтүстік-шығысқа қарай Майлин көшесіне шыққанға дейін, Майлин көшесімен солтүстік-шығысқа қарай Захаров көшесіне дейін Монтажный көшесіне шыққанға дейін (барлық үйлерді қосқанда). Монтажный көшесімен оңтүстік-батысқа қарай Майлин көшесіне дейін, Майлин көшесімен Элеватор көшесіне дейін Жетіген көшесіндегі үйлерді қосқанда.</w:t>
      </w:r>
    </w:p>
    <w:p>
      <w:pPr>
        <w:spacing w:after="0"/>
        <w:ind w:left="0"/>
        <w:jc w:val="both"/>
      </w:pPr>
      <w:r>
        <w:rPr>
          <w:rFonts w:ascii="Times New Roman"/>
          <w:b w:val="false"/>
          <w:i w:val="false"/>
          <w:color w:val="000000"/>
          <w:sz w:val="28"/>
        </w:rPr>
        <w:t>363 сайлау учаскесі.</w:t>
      </w:r>
      <w:r>
        <w:br/>
      </w:r>
      <w:r>
        <w:rPr>
          <w:rFonts w:ascii="Times New Roman"/>
          <w:b w:val="false"/>
          <w:i w:val="false"/>
          <w:color w:val="000000"/>
          <w:sz w:val="28"/>
        </w:rPr>
        <w:t>
Орталығы: № 170 жалпы білім беретін мектеп,</w:t>
      </w:r>
      <w:r>
        <w:br/>
      </w:r>
      <w:r>
        <w:rPr>
          <w:rFonts w:ascii="Times New Roman"/>
          <w:b w:val="false"/>
          <w:i w:val="false"/>
          <w:color w:val="000000"/>
          <w:sz w:val="28"/>
        </w:rPr>
        <w:t>
Магнитная көшесі, 31, тел. 380-21-59,239-35-59</w:t>
      </w:r>
    </w:p>
    <w:p>
      <w:pPr>
        <w:spacing w:after="0"/>
        <w:ind w:left="0"/>
        <w:jc w:val="both"/>
      </w:pPr>
      <w:r>
        <w:rPr>
          <w:rFonts w:ascii="Times New Roman"/>
          <w:b w:val="false"/>
          <w:i w:val="false"/>
          <w:color w:val="000000"/>
          <w:sz w:val="28"/>
        </w:rPr>
        <w:t>      Сүйінбай даңғылындағы теміржол көпірінің бойымен солтүстік шығысқа қарай Бекмаханов көшесіне дейін Гете көшесіндегі (305,311,313,313б,315,315а,б,е,317,319,319а,б,321,323,422,424,424а) Бекмаханов көшесімен оңтүстік-шығысқа қарай жол айрыққа дейін. Майлин көшесімен (206-дан 228 үйлерді қосқанда) Захаров көшесіне дейін, Захаров көшесімен батысқа қарай Гете көшесіндегі 356 үйге дейін ары қарай Дмитров көшесін қиып өтіп батысқа қарй шығыс жағы.</w:t>
      </w:r>
    </w:p>
    <w:p>
      <w:pPr>
        <w:spacing w:after="0"/>
        <w:ind w:left="0"/>
        <w:jc w:val="both"/>
      </w:pPr>
      <w:r>
        <w:rPr>
          <w:rFonts w:ascii="Times New Roman"/>
          <w:b w:val="false"/>
          <w:i w:val="false"/>
          <w:color w:val="000000"/>
          <w:sz w:val="28"/>
        </w:rPr>
        <w:t>№ 364 сайлау учаскесі.</w:t>
      </w:r>
      <w:r>
        <w:br/>
      </w:r>
      <w:r>
        <w:rPr>
          <w:rFonts w:ascii="Times New Roman"/>
          <w:b w:val="false"/>
          <w:i w:val="false"/>
          <w:color w:val="000000"/>
          <w:sz w:val="28"/>
        </w:rPr>
        <w:t>
Орталығы: № 89 жалпы білім беретін мектеп,</w:t>
      </w:r>
      <w:r>
        <w:br/>
      </w:r>
      <w:r>
        <w:rPr>
          <w:rFonts w:ascii="Times New Roman"/>
          <w:b w:val="false"/>
          <w:i w:val="false"/>
          <w:color w:val="000000"/>
          <w:sz w:val="28"/>
        </w:rPr>
        <w:t>
Поддубный көшесі,155, тел. 251-28-29</w:t>
      </w:r>
    </w:p>
    <w:p>
      <w:pPr>
        <w:spacing w:after="0"/>
        <w:ind w:left="0"/>
        <w:jc w:val="both"/>
      </w:pPr>
      <w:r>
        <w:rPr>
          <w:rFonts w:ascii="Times New Roman"/>
          <w:b w:val="false"/>
          <w:i w:val="false"/>
          <w:color w:val="000000"/>
          <w:sz w:val="28"/>
        </w:rPr>
        <w:t>      Маяк кентін (қоса санағанда) өзеннен № 206 тұрғын үйге дейін, Майлин көшесімен оңтүстікке қарай (жұп сан жағы), ары қарай оңтүстікке қарай Майлин көшесімен қатар жатқан тұйық көшесімен Монтажный кентіне дейін (шығыс жағы) Монтажный шекарасының бойымен шығысқа қарай (солтүстік жағы) Монтажная 32а, Асфандияров көшесін қосқанда.</w:t>
      </w:r>
    </w:p>
    <w:p>
      <w:pPr>
        <w:spacing w:after="0"/>
        <w:ind w:left="0"/>
        <w:jc w:val="both"/>
      </w:pPr>
      <w:r>
        <w:rPr>
          <w:rFonts w:ascii="Times New Roman"/>
          <w:b w:val="false"/>
          <w:i w:val="false"/>
          <w:color w:val="000000"/>
          <w:sz w:val="28"/>
        </w:rPr>
        <w:t>№ 365 Сайлау учаскесі</w:t>
      </w:r>
      <w:r>
        <w:br/>
      </w:r>
      <w:r>
        <w:rPr>
          <w:rFonts w:ascii="Times New Roman"/>
          <w:b w:val="false"/>
          <w:i w:val="false"/>
          <w:color w:val="000000"/>
          <w:sz w:val="28"/>
        </w:rPr>
        <w:t>
Орталығы: Әуежай Мәдениет Үйі,</w:t>
      </w:r>
      <w:r>
        <w:br/>
      </w:r>
      <w:r>
        <w:rPr>
          <w:rFonts w:ascii="Times New Roman"/>
          <w:b w:val="false"/>
          <w:i w:val="false"/>
          <w:color w:val="000000"/>
          <w:sz w:val="28"/>
        </w:rPr>
        <w:t>
майлин көшесі,42,тел: 257-10-27</w:t>
      </w:r>
    </w:p>
    <w:p>
      <w:pPr>
        <w:spacing w:after="0"/>
        <w:ind w:left="0"/>
        <w:jc w:val="both"/>
      </w:pPr>
      <w:r>
        <w:rPr>
          <w:rFonts w:ascii="Times New Roman"/>
          <w:b w:val="false"/>
          <w:i w:val="false"/>
          <w:color w:val="000000"/>
          <w:sz w:val="28"/>
        </w:rPr>
        <w:t>      Әуежай өзенінен Майлин көшесінің бойымен (оңтүстік жағы) солтүстік-шығысқа қарай, 5,7,11а,15,17,19 үйлерді қосқанда Әуежайға дейін, Әуежайдан оңтүстікке қарай қаланың шекарасына дейін, қаланың шекарасы бойынша солтүстік-батысқа қарай Әуежай өзеніне дейін.</w:t>
      </w:r>
    </w:p>
    <w:p>
      <w:pPr>
        <w:spacing w:after="0"/>
        <w:ind w:left="0"/>
        <w:jc w:val="both"/>
      </w:pPr>
      <w:r>
        <w:rPr>
          <w:rFonts w:ascii="Times New Roman"/>
          <w:b w:val="false"/>
          <w:i w:val="false"/>
          <w:color w:val="000000"/>
          <w:sz w:val="28"/>
        </w:rPr>
        <w:t>№ 366 Сайлау учаскесі</w:t>
      </w:r>
      <w:r>
        <w:br/>
      </w:r>
      <w:r>
        <w:rPr>
          <w:rFonts w:ascii="Times New Roman"/>
          <w:b w:val="false"/>
          <w:i w:val="false"/>
          <w:color w:val="000000"/>
          <w:sz w:val="28"/>
        </w:rPr>
        <w:t>
Орталығы: № 44 мектеп-гимназиясы,</w:t>
      </w:r>
      <w:r>
        <w:br/>
      </w:r>
      <w:r>
        <w:rPr>
          <w:rFonts w:ascii="Times New Roman"/>
          <w:b w:val="false"/>
          <w:i w:val="false"/>
          <w:color w:val="000000"/>
          <w:sz w:val="28"/>
        </w:rPr>
        <w:t>
огарев көшесі,6,тел. 257-32-67</w:t>
      </w:r>
    </w:p>
    <w:p>
      <w:pPr>
        <w:spacing w:after="0"/>
        <w:ind w:left="0"/>
        <w:jc w:val="both"/>
      </w:pPr>
      <w:r>
        <w:rPr>
          <w:rFonts w:ascii="Times New Roman"/>
          <w:b w:val="false"/>
          <w:i w:val="false"/>
          <w:color w:val="000000"/>
          <w:sz w:val="28"/>
        </w:rPr>
        <w:t>      Майлин көшесінің қиылысынан Кіші Алматы өзенімен, Кіші Алматы өзені бойынша (шығыс жағалауы) солтүстікке қарай қаланың (аудан) шекарасына дейін. Қаланың (аудан) шекарасының бойымен шығысқа қарай Закарпатская (Ахметов) көшесіне дейін, Закарпатская (Ахметов) көшесінің бойымен оңтүстікке қарай екі жағы Майлин көшесіне дейін. Майлин көшесінің бойымен (солтүстік жағы) үйлерді қоспағанда Кіші Алматы өзеніне дейін.</w:t>
      </w:r>
    </w:p>
    <w:p>
      <w:pPr>
        <w:spacing w:after="0"/>
        <w:ind w:left="0"/>
        <w:jc w:val="both"/>
      </w:pPr>
      <w:r>
        <w:rPr>
          <w:rFonts w:ascii="Times New Roman"/>
          <w:b w:val="false"/>
          <w:i w:val="false"/>
          <w:color w:val="000000"/>
          <w:sz w:val="28"/>
        </w:rPr>
        <w:t>№ 367 Сайлау учаскесі</w:t>
      </w:r>
      <w:r>
        <w:br/>
      </w:r>
      <w:r>
        <w:rPr>
          <w:rFonts w:ascii="Times New Roman"/>
          <w:b w:val="false"/>
          <w:i w:val="false"/>
          <w:color w:val="000000"/>
          <w:sz w:val="28"/>
        </w:rPr>
        <w:t>
Орталығы: № 115 жалпы орта білім беретін мектеп,</w:t>
      </w:r>
      <w:r>
        <w:br/>
      </w:r>
      <w:r>
        <w:rPr>
          <w:rFonts w:ascii="Times New Roman"/>
          <w:b w:val="false"/>
          <w:i w:val="false"/>
          <w:color w:val="000000"/>
          <w:sz w:val="28"/>
        </w:rPr>
        <w:t>
Алтай-1 ықшам ауданы, тел. 251-43-64</w:t>
      </w:r>
    </w:p>
    <w:p>
      <w:pPr>
        <w:spacing w:after="0"/>
        <w:ind w:left="0"/>
        <w:jc w:val="both"/>
      </w:pPr>
      <w:r>
        <w:rPr>
          <w:rFonts w:ascii="Times New Roman"/>
          <w:b w:val="false"/>
          <w:i w:val="false"/>
          <w:color w:val="000000"/>
          <w:sz w:val="28"/>
        </w:rPr>
        <w:t>      Айналма жолдан Майлин көшесінің бойымен (солтүстік жағы) солтүстік – шығысқа қарай Мирный көшесіне дейін, Мирный көшесінің солтүстік жағынан солтүстікке қарай Поддубный көшесіне дейін. Поддубный көшесінің бойымен (екі жағы) солтүстіктен Майлин көшесіне дейін. Майлин көшесінің бойымен (оңтүстік жағы) шығысқа қарай (58-70 үйді қосқанда) Кіші Алматы өзеніне дейін. Кіші Алматы өзенінің бойымен солтүстік-батысқа қарай Новокузнецкий көшесіне дейін. Новокузнецк көшесінің оңтүстік жағымен батысқа қарай Поддубный көшесіне дейін. Поддубный көшесінің бойымен (солтүстік-батыс жағы) солтүстікке қарай № 77 үйге дейін. № 77 үйдің солтүстік шекарасының бойымен батысқа қарай Захаров көшесіне дейін, Захаров көшесінің бойымен (шығыс жағы) оңтүстікке қарай Алтай-1 ықшам ауданы № 11 үйге дейін. № 11 үйдің учаскелік шекарасының батыс жағы бойынша оңтүстік-батысқа қарай Алтай-1 ықшам ауданы 25а үйге дейін. 25а үйдің аумағының солтүстік шекарасы бойынша батысқа қарай Лавренев көшесіне дейін, Лавренев көшесінің бойымен оңтүстікке қарай Майлин көшесіндегі айналма жолға дейін.</w:t>
      </w:r>
    </w:p>
    <w:p>
      <w:pPr>
        <w:spacing w:after="0"/>
        <w:ind w:left="0"/>
        <w:jc w:val="both"/>
      </w:pPr>
      <w:r>
        <w:rPr>
          <w:rFonts w:ascii="Times New Roman"/>
          <w:b w:val="false"/>
          <w:i w:val="false"/>
          <w:color w:val="000000"/>
          <w:sz w:val="28"/>
        </w:rPr>
        <w:t>№ 368 Сайлау учаскесі</w:t>
      </w:r>
      <w:r>
        <w:br/>
      </w:r>
      <w:r>
        <w:rPr>
          <w:rFonts w:ascii="Times New Roman"/>
          <w:b w:val="false"/>
          <w:i w:val="false"/>
          <w:color w:val="000000"/>
          <w:sz w:val="28"/>
        </w:rPr>
        <w:t>
Орталығы: № 78 жалпы білім беретін мектеп,</w:t>
      </w:r>
      <w:r>
        <w:br/>
      </w:r>
      <w:r>
        <w:rPr>
          <w:rFonts w:ascii="Times New Roman"/>
          <w:b w:val="false"/>
          <w:i w:val="false"/>
          <w:color w:val="000000"/>
          <w:sz w:val="28"/>
        </w:rPr>
        <w:t>
алтай-2 ықшам ауданы, тел. 251-96-22</w:t>
      </w:r>
    </w:p>
    <w:p>
      <w:pPr>
        <w:spacing w:after="0"/>
        <w:ind w:left="0"/>
        <w:jc w:val="both"/>
      </w:pPr>
      <w:r>
        <w:rPr>
          <w:rFonts w:ascii="Times New Roman"/>
          <w:b w:val="false"/>
          <w:i w:val="false"/>
          <w:color w:val="000000"/>
          <w:sz w:val="28"/>
        </w:rPr>
        <w:t>      Новокузнецкий көшесінен Кіші Алматы өзенінің бойымен солтүстікке қарай Домбровский көшесіне дейін. Домбровский көшесінің оңтүстік жағы бойынша батысқа қарай Лавренев көшесіне дейін. Лавренев көшесінің бойымен шығыс жағынан оңтүстікке қарай Наманган көшесіне дейін. Наманган көшесінің бойымен (солтүстік жағы) шығысқа қарай Поддубный көшесіне дейін. Поддубный көшесінің бойымен (шығыс жағы) оңтүстікке қарай Новокузнецкий көшесіне дейін. Новокузнецкий көшесінің солтүстік жағы бойынша Кіші Алматы өзеніне дейін.</w:t>
      </w:r>
    </w:p>
    <w:p>
      <w:pPr>
        <w:spacing w:after="0"/>
        <w:ind w:left="0"/>
        <w:jc w:val="both"/>
      </w:pPr>
      <w:r>
        <w:rPr>
          <w:rFonts w:ascii="Times New Roman"/>
          <w:b w:val="false"/>
          <w:i w:val="false"/>
          <w:color w:val="000000"/>
          <w:sz w:val="28"/>
        </w:rPr>
        <w:t>№ 369 сайлау учаскесі.</w:t>
      </w:r>
      <w:r>
        <w:br/>
      </w:r>
      <w:r>
        <w:rPr>
          <w:rFonts w:ascii="Times New Roman"/>
          <w:b w:val="false"/>
          <w:i w:val="false"/>
          <w:color w:val="000000"/>
          <w:sz w:val="28"/>
        </w:rPr>
        <w:t>
Орталығы: « Лифтинвест» акционерлік қоғамы,</w:t>
      </w:r>
      <w:r>
        <w:br/>
      </w:r>
      <w:r>
        <w:rPr>
          <w:rFonts w:ascii="Times New Roman"/>
          <w:b w:val="false"/>
          <w:i w:val="false"/>
          <w:color w:val="000000"/>
          <w:sz w:val="28"/>
        </w:rPr>
        <w:t>
Домбровский көшесі,1, тел. 251-48-55</w:t>
      </w:r>
    </w:p>
    <w:p>
      <w:pPr>
        <w:spacing w:after="0"/>
        <w:ind w:left="0"/>
        <w:jc w:val="both"/>
      </w:pPr>
      <w:r>
        <w:rPr>
          <w:rFonts w:ascii="Times New Roman"/>
          <w:b w:val="false"/>
          <w:i w:val="false"/>
          <w:color w:val="000000"/>
          <w:sz w:val="28"/>
        </w:rPr>
        <w:t>      Домбровский көшесінен Лавренев көшесімен (шығыс жағы) солтүстікке қарай Дөнентаев көшесіне дейін, Дөнентаев көшесінен (оңтүстік жағы) шығысқа қарай Жұлдыз-2 ықшам ауданындағы 53 үйді қоып Дөнентаев көшесінің 23 үйіне дейін. Дөнентаев № 23 учаскесінің солтүстік-батыс шекарасымен солтүстікке қарай Соболев көшесінің №106 дейін Соболев көшесінің үйлерін қосқанда. Соболев көшесімен оңтүстікке қарай Асылбеков көшесіне дейін, Асылбеков көшесімен барлық үйлерді қосқанда оңтүстік-батысқа қарай Иванов көшесіне дейін (тек 1,5 үйлерден басқа барлық үйлерді қосқанда). Иванов көшесінен батысқа Домбровский көшесіне дейін. Домбровский көшесімен (солтүстік жағы) батысқа қарай Лавренев көшесіне дейін.</w:t>
      </w:r>
    </w:p>
    <w:p>
      <w:pPr>
        <w:spacing w:after="0"/>
        <w:ind w:left="0"/>
        <w:jc w:val="both"/>
      </w:pPr>
      <w:r>
        <w:rPr>
          <w:rFonts w:ascii="Times New Roman"/>
          <w:b w:val="false"/>
          <w:i w:val="false"/>
          <w:color w:val="000000"/>
          <w:sz w:val="28"/>
        </w:rPr>
        <w:t>№ 370 сайлау учаскесі.</w:t>
      </w:r>
      <w:r>
        <w:br/>
      </w:r>
      <w:r>
        <w:rPr>
          <w:rFonts w:ascii="Times New Roman"/>
          <w:b w:val="false"/>
          <w:i w:val="false"/>
          <w:color w:val="000000"/>
          <w:sz w:val="28"/>
        </w:rPr>
        <w:t>
Орталығы: № 115 жалпы білім беретін мектеп,</w:t>
      </w:r>
      <w:r>
        <w:br/>
      </w:r>
      <w:r>
        <w:rPr>
          <w:rFonts w:ascii="Times New Roman"/>
          <w:b w:val="false"/>
          <w:i w:val="false"/>
          <w:color w:val="000000"/>
          <w:sz w:val="28"/>
        </w:rPr>
        <w:t>
Алтай-1 ықшам ауданы, тел. 251-29-11</w:t>
      </w:r>
    </w:p>
    <w:p>
      <w:pPr>
        <w:spacing w:after="0"/>
        <w:ind w:left="0"/>
        <w:jc w:val="both"/>
      </w:pPr>
      <w:r>
        <w:rPr>
          <w:rFonts w:ascii="Times New Roman"/>
          <w:b w:val="false"/>
          <w:i w:val="false"/>
          <w:color w:val="000000"/>
          <w:sz w:val="28"/>
        </w:rPr>
        <w:t>      Лавренев көшесінен Бекмаханов көшесімен (солтүстік жағы) батысқа қарай Резвый көшесіне дейін, Резвый көшесімен (шығыс жағы) солтүстікке қарай Наманган көшесіндегі № 1 үйге дейін (қосымша) Наманганская№1а-дан (батыс жағы) оңтүстік-шығысқа қарай Алтай-1 ықшам ауданының шекарасына дейін № 4 үйді (шығарып тастағанда) ары қарай батысқа Лавренев көшесіне дейін Алтай-1 ықшам ауданындағы (5,6,12,13,14,15,16,17,18,22,13) Лавренев көшесімен (батыс жағы) оңтүстікке қарай Бекмаханов көшесіне дейін Алтай-1 ықшам ауданындағы № 26 үйді қосқанда.</w:t>
      </w:r>
    </w:p>
    <w:p>
      <w:pPr>
        <w:spacing w:after="0"/>
        <w:ind w:left="0"/>
        <w:jc w:val="both"/>
      </w:pPr>
      <w:r>
        <w:rPr>
          <w:rFonts w:ascii="Times New Roman"/>
          <w:b w:val="false"/>
          <w:i w:val="false"/>
          <w:color w:val="000000"/>
          <w:sz w:val="28"/>
        </w:rPr>
        <w:t>№ 371 сайлау учаскесі.</w:t>
      </w:r>
      <w:r>
        <w:br/>
      </w:r>
      <w:r>
        <w:rPr>
          <w:rFonts w:ascii="Times New Roman"/>
          <w:b w:val="false"/>
          <w:i w:val="false"/>
          <w:color w:val="000000"/>
          <w:sz w:val="28"/>
        </w:rPr>
        <w:t>
Орталығы: “Казахвзрывпром” филиалы Сүйінбай</w:t>
      </w:r>
      <w:r>
        <w:br/>
      </w:r>
      <w:r>
        <w:rPr>
          <w:rFonts w:ascii="Times New Roman"/>
          <w:b w:val="false"/>
          <w:i w:val="false"/>
          <w:color w:val="000000"/>
          <w:sz w:val="28"/>
        </w:rPr>
        <w:t>
даңғылы, 405, тел. 235-09-63</w:t>
      </w:r>
    </w:p>
    <w:p>
      <w:pPr>
        <w:spacing w:after="0"/>
        <w:ind w:left="0"/>
        <w:jc w:val="both"/>
      </w:pPr>
      <w:r>
        <w:rPr>
          <w:rFonts w:ascii="Times New Roman"/>
          <w:b w:val="false"/>
          <w:i w:val="false"/>
          <w:color w:val="000000"/>
          <w:sz w:val="28"/>
        </w:rPr>
        <w:t>      Полесская көшесі және Мойка өзенімен қиылысқаннан солтүстікке қарай Полесская көшесінің шығыс жағымен № 39а үйге дейін қосымша, Свободный көшесінің барлық нөмірлі үйлерді қосамыз. Свободный көшесі № 198-ден Свободный көшесімен оңтүстік-шығысқа қарай Красногвардейск жолына дейін (188 үйді қосамыз) № 188 үйден батыс жағы оңтүстік батысқа қарай Бекмаханов көшесіне дейін, Бекмаханов көшесімен (батыс жағы) оңтүстікке қарай Гете көшесіне дейін, гете көшесімен солтүстік жағы Қарасу өзеніне дейін (305,311,313,313б,315а,в,е, 319, 319а,б, 321,322,422,424,424а үйді қосамыз) және Заславская № 1 үйді және 2а үйі, Қарасу өзенімен солтүстікке қарай Гаршин көшесіне дейін (Гаршин көшесіндегі № 1 үйді де қосамыз) Гаршин № 1 үйден батысқа қарай Полесская көшесі және Мойка өзенімен қиылысқанға дейін.</w:t>
      </w:r>
    </w:p>
    <w:p>
      <w:pPr>
        <w:spacing w:after="0"/>
        <w:ind w:left="0"/>
        <w:jc w:val="both"/>
      </w:pPr>
      <w:r>
        <w:rPr>
          <w:rFonts w:ascii="Times New Roman"/>
          <w:b w:val="false"/>
          <w:i w:val="false"/>
          <w:color w:val="000000"/>
          <w:sz w:val="28"/>
        </w:rPr>
        <w:t>№ 372 сайлау учаскесі.</w:t>
      </w:r>
      <w:r>
        <w:br/>
      </w:r>
      <w:r>
        <w:rPr>
          <w:rFonts w:ascii="Times New Roman"/>
          <w:b w:val="false"/>
          <w:i w:val="false"/>
          <w:color w:val="000000"/>
          <w:sz w:val="28"/>
        </w:rPr>
        <w:t>
Орталығы: «Казавтотранс» Акционерлік қоғамы</w:t>
      </w:r>
      <w:r>
        <w:br/>
      </w:r>
      <w:r>
        <w:rPr>
          <w:rFonts w:ascii="Times New Roman"/>
          <w:b w:val="false"/>
          <w:i w:val="false"/>
          <w:color w:val="000000"/>
          <w:sz w:val="28"/>
        </w:rPr>
        <w:t>
клубының филиалы, тел. 252-06-46</w:t>
      </w:r>
    </w:p>
    <w:p>
      <w:pPr>
        <w:spacing w:after="0"/>
        <w:ind w:left="0"/>
        <w:jc w:val="both"/>
      </w:pPr>
      <w:r>
        <w:rPr>
          <w:rFonts w:ascii="Times New Roman"/>
          <w:b w:val="false"/>
          <w:i w:val="false"/>
          <w:color w:val="000000"/>
          <w:sz w:val="28"/>
        </w:rPr>
        <w:t>      Бекмаханов көшесімен Красногвардейский жолымен қиылысқаннан бастап Красногвардейский жол көшесімен (шығыс жағы) солтүстікке қарай Красногвардейский жол көшесіне дейін 487 үйді де қосқанда Красногвардейский жол көшесінен № 147 солтүстікке қарай (екі жанындағы барлық үйлерді қосамыз) Красногвардейский жолы және 13 Әскери қалашықтың үйлерін қосамыз (4,5,14,20,20а,б және Красногвардейск жолындағы 491,491а, 493, 493а).</w:t>
      </w:r>
    </w:p>
    <w:p>
      <w:pPr>
        <w:spacing w:after="0"/>
        <w:ind w:left="0"/>
        <w:jc w:val="both"/>
      </w:pPr>
      <w:r>
        <w:rPr>
          <w:rFonts w:ascii="Times New Roman"/>
          <w:b w:val="false"/>
          <w:i w:val="false"/>
          <w:color w:val="000000"/>
          <w:sz w:val="28"/>
        </w:rPr>
        <w:t>№ 373 сайлау учаскесі.</w:t>
      </w:r>
      <w:r>
        <w:br/>
      </w:r>
      <w:r>
        <w:rPr>
          <w:rFonts w:ascii="Times New Roman"/>
          <w:b w:val="false"/>
          <w:i w:val="false"/>
          <w:color w:val="000000"/>
          <w:sz w:val="28"/>
        </w:rPr>
        <w:t>
Орталығы: “ЗИРО” дүкені, 2-ші</w:t>
      </w:r>
      <w:r>
        <w:br/>
      </w:r>
      <w:r>
        <w:rPr>
          <w:rFonts w:ascii="Times New Roman"/>
          <w:b w:val="false"/>
          <w:i w:val="false"/>
          <w:color w:val="000000"/>
          <w:sz w:val="28"/>
        </w:rPr>
        <w:t>
Остроумов көшесі, 8а, тел, 290-18-62</w:t>
      </w:r>
    </w:p>
    <w:p>
      <w:pPr>
        <w:spacing w:after="0"/>
        <w:ind w:left="0"/>
        <w:jc w:val="both"/>
      </w:pPr>
      <w:r>
        <w:rPr>
          <w:rFonts w:ascii="Times New Roman"/>
          <w:b w:val="false"/>
          <w:i w:val="false"/>
          <w:color w:val="000000"/>
          <w:sz w:val="28"/>
        </w:rPr>
        <w:t>      Есентай өзенін кесіп өтіп қала (аудан) шекарасына солтүстікке қарай қала (аудан) шекарасымен шығысқа қарай негізгі темір жолымен қиылысқанға дейін. Темір жолмен (батыс жағы) оңтүстікке қарай темір жол өткеліне дейін, темір жолы өткелімен Красногорск көшесіне шыққанға дейін. Красногорск көшесімен солтүстікке қарай және ары қарай батысқа қарай (екі жағы да) Франко көшесіне дейін, Франко көшесімен (батысқа қарай) Есентай өзенінің арнасына дейін. Есентай өзенінің арнасымен (шығыс жағы) солтүстікке қарай қала (ауданның) шекарасымен қиылысқанға дейін.</w:t>
      </w:r>
    </w:p>
    <w:p>
      <w:pPr>
        <w:spacing w:after="0"/>
        <w:ind w:left="0"/>
        <w:jc w:val="both"/>
      </w:pPr>
      <w:r>
        <w:rPr>
          <w:rFonts w:ascii="Times New Roman"/>
          <w:b w:val="false"/>
          <w:i w:val="false"/>
          <w:color w:val="000000"/>
          <w:sz w:val="28"/>
        </w:rPr>
        <w:t>№ 374 сайлау учаскесі.</w:t>
      </w:r>
      <w:r>
        <w:br/>
      </w:r>
      <w:r>
        <w:rPr>
          <w:rFonts w:ascii="Times New Roman"/>
          <w:b w:val="false"/>
          <w:i w:val="false"/>
          <w:color w:val="000000"/>
          <w:sz w:val="28"/>
        </w:rPr>
        <w:t>
Орталығы:“Гидромашцентр” жауапкершілігі шектеулі</w:t>
      </w:r>
      <w:r>
        <w:br/>
      </w:r>
      <w:r>
        <w:rPr>
          <w:rFonts w:ascii="Times New Roman"/>
          <w:b w:val="false"/>
          <w:i w:val="false"/>
          <w:color w:val="000000"/>
          <w:sz w:val="28"/>
        </w:rPr>
        <w:t>
серіктестігі, Сүйінбай даңғылы, 312, тел. 290-27-89</w:t>
      </w:r>
    </w:p>
    <w:p>
      <w:pPr>
        <w:spacing w:after="0"/>
        <w:ind w:left="0"/>
        <w:jc w:val="both"/>
      </w:pPr>
      <w:r>
        <w:rPr>
          <w:rFonts w:ascii="Times New Roman"/>
          <w:b w:val="false"/>
          <w:i w:val="false"/>
          <w:color w:val="000000"/>
          <w:sz w:val="28"/>
        </w:rPr>
        <w:t>      Теміржол желісін қиып өтіп қала (аудан) шекарасымен солтүстікке қарай және ары қарай шығысқа қарай Кіші Алматы өзенінің арнасына дейін, Кіші Алматы өзенінің арнасымен (батыс жағалауы) құрылыс монтаж Басқармасы кентін қоса оңтүстікке қарай. құрылыс монтаж Басқармасы кентін айналып өтіп Сүйінбай көшесіндегі № 569 үйге (оны қоса) шыққанға дейін,  № 569 үйден Сүйінбай көшесімен солтүстікке қарай теміржжол өткеліне дейін, теміржол өткелінен негізгі теміржол желісімен (шығыс жағы) солтүстікке қарай қала (аудан) шекарасына дейін.</w:t>
      </w:r>
    </w:p>
    <w:p>
      <w:pPr>
        <w:spacing w:after="0"/>
        <w:ind w:left="0"/>
        <w:jc w:val="both"/>
      </w:pPr>
      <w:r>
        <w:rPr>
          <w:rFonts w:ascii="Times New Roman"/>
          <w:b w:val="false"/>
          <w:i w:val="false"/>
          <w:color w:val="000000"/>
          <w:sz w:val="28"/>
        </w:rPr>
        <w:t>№ 375 сайлау учаскесі.</w:t>
      </w:r>
      <w:r>
        <w:br/>
      </w:r>
      <w:r>
        <w:rPr>
          <w:rFonts w:ascii="Times New Roman"/>
          <w:b w:val="false"/>
          <w:i w:val="false"/>
          <w:color w:val="000000"/>
          <w:sz w:val="28"/>
        </w:rPr>
        <w:t>
Орталығы: № 32 жалпы білім беретін мектеп,</w:t>
      </w:r>
      <w:r>
        <w:br/>
      </w:r>
      <w:r>
        <w:rPr>
          <w:rFonts w:ascii="Times New Roman"/>
          <w:b w:val="false"/>
          <w:i w:val="false"/>
          <w:color w:val="000000"/>
          <w:sz w:val="28"/>
        </w:rPr>
        <w:t>
Красногвардейский тракт, 505, тел. 290-26-02</w:t>
      </w:r>
    </w:p>
    <w:p>
      <w:pPr>
        <w:spacing w:after="0"/>
        <w:ind w:left="0"/>
        <w:jc w:val="both"/>
      </w:pPr>
      <w:r>
        <w:rPr>
          <w:rFonts w:ascii="Times New Roman"/>
          <w:b w:val="false"/>
          <w:i w:val="false"/>
          <w:color w:val="000000"/>
          <w:sz w:val="28"/>
        </w:rPr>
        <w:t>      Әскери қалашық-13 (4,5,20,20а,б,24 үйлерді қоспаймыз) және Красногвардейский жолындағы 561,561а,563,563а,565,565а567,567а569,569а,571,573,575,575а,г</w:t>
      </w:r>
    </w:p>
    <w:p>
      <w:pPr>
        <w:spacing w:after="0"/>
        <w:ind w:left="0"/>
        <w:jc w:val="both"/>
      </w:pPr>
      <w:r>
        <w:rPr>
          <w:rFonts w:ascii="Times New Roman"/>
          <w:b w:val="false"/>
          <w:i w:val="false"/>
          <w:color w:val="000000"/>
          <w:sz w:val="28"/>
        </w:rPr>
        <w:t>№ 376 сайлау учаскесі.</w:t>
      </w:r>
      <w:r>
        <w:br/>
      </w:r>
      <w:r>
        <w:rPr>
          <w:rFonts w:ascii="Times New Roman"/>
          <w:b w:val="false"/>
          <w:i w:val="false"/>
          <w:color w:val="000000"/>
          <w:sz w:val="28"/>
        </w:rPr>
        <w:t>
Орталығы: № 142 жалпы білім беретін мектеп,</w:t>
      </w:r>
      <w:r>
        <w:br/>
      </w:r>
      <w:r>
        <w:rPr>
          <w:rFonts w:ascii="Times New Roman"/>
          <w:b w:val="false"/>
          <w:i w:val="false"/>
          <w:color w:val="000000"/>
          <w:sz w:val="28"/>
        </w:rPr>
        <w:t>
Жұлдыз-1/20 ықшамауданы, тел.251-57-79</w:t>
      </w:r>
    </w:p>
    <w:p>
      <w:pPr>
        <w:spacing w:after="0"/>
        <w:ind w:left="0"/>
        <w:jc w:val="both"/>
      </w:pPr>
      <w:r>
        <w:rPr>
          <w:rFonts w:ascii="Times New Roman"/>
          <w:b w:val="false"/>
          <w:i w:val="false"/>
          <w:color w:val="000000"/>
          <w:sz w:val="28"/>
        </w:rPr>
        <w:t>      Жұлдыз-1 ықшам ауданы -1,1а,б,в,2,3,4,5,6,7,8,9,10,11,12,13,14,15,16,17 а,в,18,18/1,19,19а,21,21а23,25.25б,26д,18а,19,в,б,д,27а,11а.</w:t>
      </w:r>
    </w:p>
    <w:p>
      <w:pPr>
        <w:spacing w:after="0"/>
        <w:ind w:left="0"/>
        <w:jc w:val="both"/>
      </w:pPr>
      <w:r>
        <w:rPr>
          <w:rFonts w:ascii="Times New Roman"/>
          <w:b w:val="false"/>
          <w:i w:val="false"/>
          <w:color w:val="000000"/>
          <w:sz w:val="28"/>
        </w:rPr>
        <w:t>№ 377 сайлау учаскесі.</w:t>
      </w:r>
      <w:r>
        <w:br/>
      </w:r>
      <w:r>
        <w:rPr>
          <w:rFonts w:ascii="Times New Roman"/>
          <w:b w:val="false"/>
          <w:i w:val="false"/>
          <w:color w:val="000000"/>
          <w:sz w:val="28"/>
        </w:rPr>
        <w:t>
Орталығы: № 142 жалпы білім бретін мектеп,</w:t>
      </w:r>
      <w:r>
        <w:br/>
      </w:r>
      <w:r>
        <w:rPr>
          <w:rFonts w:ascii="Times New Roman"/>
          <w:b w:val="false"/>
          <w:i w:val="false"/>
          <w:color w:val="000000"/>
          <w:sz w:val="28"/>
        </w:rPr>
        <w:t>
Жұлдыз-1/20 ықшамауданы, тел. 252-92-16</w:t>
      </w:r>
    </w:p>
    <w:p>
      <w:pPr>
        <w:spacing w:after="0"/>
        <w:ind w:left="0"/>
        <w:jc w:val="both"/>
      </w:pPr>
      <w:r>
        <w:rPr>
          <w:rFonts w:ascii="Times New Roman"/>
          <w:b w:val="false"/>
          <w:i w:val="false"/>
          <w:color w:val="000000"/>
          <w:sz w:val="28"/>
        </w:rPr>
        <w:t>      Жұлдыз-1 ықшам ауданындағы -18,18/1,19а,в,г,д,25а,б,26а,д,б,в,г,30а Жұлдыз-2 ықшам ауданындағы-25,27,27а,б,в,8в,18а,28,28б,29,30,39,40,41,42,44,45,46 Дөнентаев көшесі -№ 10б,54,55б,56,60,61, Лавренев көшесі № 3.</w:t>
      </w:r>
    </w:p>
    <w:p>
      <w:pPr>
        <w:spacing w:after="0"/>
        <w:ind w:left="0"/>
        <w:jc w:val="both"/>
      </w:pPr>
      <w:r>
        <w:rPr>
          <w:rFonts w:ascii="Times New Roman"/>
          <w:b w:val="false"/>
          <w:i w:val="false"/>
          <w:color w:val="000000"/>
          <w:sz w:val="28"/>
        </w:rPr>
        <w:t>№ 378 сайлау учаскесі.</w:t>
      </w:r>
      <w:r>
        <w:br/>
      </w:r>
      <w:r>
        <w:rPr>
          <w:rFonts w:ascii="Times New Roman"/>
          <w:b w:val="false"/>
          <w:i w:val="false"/>
          <w:color w:val="000000"/>
          <w:sz w:val="28"/>
        </w:rPr>
        <w:t>
Орталығы: Тубдиспансер, Алтай-2 ықшамауданы,Чебоксарский көшісі,4 үй, тел. 251-45-57</w:t>
      </w:r>
    </w:p>
    <w:p>
      <w:pPr>
        <w:spacing w:after="0"/>
        <w:ind w:left="0"/>
        <w:jc w:val="both"/>
      </w:pPr>
      <w:r>
        <w:rPr>
          <w:rFonts w:ascii="Times New Roman"/>
          <w:b w:val="false"/>
          <w:i w:val="false"/>
          <w:color w:val="000000"/>
          <w:sz w:val="28"/>
        </w:rPr>
        <w:t>№ 380 сайлау учаскесі</w:t>
      </w:r>
      <w:r>
        <w:br/>
      </w:r>
      <w:r>
        <w:rPr>
          <w:rFonts w:ascii="Times New Roman"/>
          <w:b w:val="false"/>
          <w:i w:val="false"/>
          <w:color w:val="000000"/>
          <w:sz w:val="28"/>
        </w:rPr>
        <w:t>
Орталығы: № 61993 әскери бөлімшесі, 70 разъезд,</w:t>
      </w:r>
      <w:r>
        <w:br/>
      </w:r>
      <w:r>
        <w:rPr>
          <w:rFonts w:ascii="Times New Roman"/>
          <w:b w:val="false"/>
          <w:i w:val="false"/>
          <w:color w:val="000000"/>
          <w:sz w:val="28"/>
        </w:rPr>
        <w:t>
тел. 290-35-23, 290-34-57</w:t>
      </w:r>
    </w:p>
    <w:p>
      <w:pPr>
        <w:spacing w:after="0"/>
        <w:ind w:left="0"/>
        <w:jc w:val="both"/>
      </w:pPr>
      <w:r>
        <w:rPr>
          <w:rFonts w:ascii="Times New Roman"/>
          <w:b w:val="false"/>
          <w:i w:val="false"/>
          <w:color w:val="000000"/>
          <w:sz w:val="28"/>
        </w:rPr>
        <w:t>№ 381 сайлау учаскесі</w:t>
      </w:r>
      <w:r>
        <w:br/>
      </w:r>
      <w:r>
        <w:rPr>
          <w:rFonts w:ascii="Times New Roman"/>
          <w:b w:val="false"/>
          <w:i w:val="false"/>
          <w:color w:val="000000"/>
          <w:sz w:val="28"/>
        </w:rPr>
        <w:t>
Орталығы: 2458 әскери бөлімшесі, Сүйінбай даңғылы,</w:t>
      </w:r>
      <w:r>
        <w:br/>
      </w:r>
      <w:r>
        <w:rPr>
          <w:rFonts w:ascii="Times New Roman"/>
          <w:b w:val="false"/>
          <w:i w:val="false"/>
          <w:color w:val="000000"/>
          <w:sz w:val="28"/>
        </w:rPr>
        <w:t>
351, тел. 236-76-44,236-77-91</w:t>
      </w:r>
    </w:p>
    <w:p>
      <w:pPr>
        <w:spacing w:after="0"/>
        <w:ind w:left="0"/>
        <w:jc w:val="both"/>
      </w:pPr>
      <w:r>
        <w:rPr>
          <w:rFonts w:ascii="Times New Roman"/>
          <w:b w:val="false"/>
          <w:i w:val="false"/>
          <w:color w:val="000000"/>
          <w:sz w:val="28"/>
        </w:rPr>
        <w:t>№ 382 сайлау учаскесі.</w:t>
      </w:r>
      <w:r>
        <w:br/>
      </w:r>
      <w:r>
        <w:rPr>
          <w:rFonts w:ascii="Times New Roman"/>
          <w:b w:val="false"/>
          <w:i w:val="false"/>
          <w:color w:val="000000"/>
          <w:sz w:val="28"/>
        </w:rPr>
        <w:t>
Орталығы: құрлықтағы жауынгерлердің әскери</w:t>
      </w:r>
      <w:r>
        <w:br/>
      </w:r>
      <w:r>
        <w:rPr>
          <w:rFonts w:ascii="Times New Roman"/>
          <w:b w:val="false"/>
          <w:i w:val="false"/>
          <w:color w:val="000000"/>
          <w:sz w:val="28"/>
        </w:rPr>
        <w:t>
институты,70-ші разъезд, тел. 290-37-14</w:t>
      </w:r>
    </w:p>
    <w:p>
      <w:pPr>
        <w:spacing w:after="0"/>
        <w:ind w:left="0"/>
        <w:jc w:val="both"/>
      </w:pPr>
      <w:r>
        <w:rPr>
          <w:rFonts w:ascii="Times New Roman"/>
          <w:b w:val="false"/>
          <w:i w:val="false"/>
          <w:color w:val="000000"/>
          <w:sz w:val="28"/>
        </w:rPr>
        <w:t>№ 383 сайлау учаскесі</w:t>
      </w:r>
      <w:r>
        <w:br/>
      </w:r>
      <w:r>
        <w:rPr>
          <w:rFonts w:ascii="Times New Roman"/>
          <w:b w:val="false"/>
          <w:i w:val="false"/>
          <w:color w:val="000000"/>
          <w:sz w:val="28"/>
        </w:rPr>
        <w:t>
Орталығы: теміржол техникасының жол жөндеу шеберханасы, Земнухов көшесі, 37, тел. 296-37-38</w:t>
      </w:r>
    </w:p>
    <w:p>
      <w:pPr>
        <w:spacing w:after="0"/>
        <w:ind w:left="0"/>
        <w:jc w:val="both"/>
      </w:pPr>
      <w:r>
        <w:rPr>
          <w:rFonts w:ascii="Times New Roman"/>
          <w:b w:val="false"/>
          <w:i w:val="false"/>
          <w:color w:val="000000"/>
          <w:sz w:val="28"/>
        </w:rPr>
        <w:t>      Полесская көшесі мен Мойка өзенінің қиылысынан Полесская көшесімен (батыс жағы) солтүстікке қарай № 41 қосқанда. Полесская көшесіндегі № 41 үйден бастап Земнухов көшесіне дейін және Моставой және Балакирова көшесіндегі барлық үйлерді қосқанда, Земнухов көшесімен (оңтүстік жағы) батысқа қарай Бейсебаев көшесіне дейін, Бейсебаев көшесімен екі жанындағы барлық үйлерді қосып оңтүстікке қарай Сортировочная көшесіне дейін, Сортировочная көшесімен оңтүстік-шығысқа қарай Полесская көш. және мойка өзенінің қиылысына дейін.</w:t>
      </w:r>
    </w:p>
    <w:p>
      <w:pPr>
        <w:spacing w:after="0"/>
        <w:ind w:left="0"/>
        <w:jc w:val="both"/>
      </w:pPr>
      <w:r>
        <w:rPr>
          <w:rFonts w:ascii="Times New Roman"/>
          <w:b w:val="false"/>
          <w:i w:val="false"/>
          <w:color w:val="000000"/>
          <w:sz w:val="28"/>
        </w:rPr>
        <w:t>№ 384 сайлау учаскесі</w:t>
      </w:r>
      <w:r>
        <w:br/>
      </w:r>
      <w:r>
        <w:rPr>
          <w:rFonts w:ascii="Times New Roman"/>
          <w:b w:val="false"/>
          <w:i w:val="false"/>
          <w:color w:val="000000"/>
          <w:sz w:val="28"/>
        </w:rPr>
        <w:t>
Орталығы: № 11 жалпы білім беретін мектеп,</w:t>
      </w:r>
      <w:r>
        <w:br/>
      </w:r>
      <w:r>
        <w:rPr>
          <w:rFonts w:ascii="Times New Roman"/>
          <w:b w:val="false"/>
          <w:i w:val="false"/>
          <w:color w:val="000000"/>
          <w:sz w:val="28"/>
        </w:rPr>
        <w:t>
Волгоградский көшесі, 22 тел. 235-75-54,235-75-54</w:t>
      </w:r>
    </w:p>
    <w:p>
      <w:pPr>
        <w:spacing w:after="0"/>
        <w:ind w:left="0"/>
        <w:jc w:val="both"/>
      </w:pPr>
      <w:r>
        <w:rPr>
          <w:rFonts w:ascii="Times New Roman"/>
          <w:b w:val="false"/>
          <w:i w:val="false"/>
          <w:color w:val="000000"/>
          <w:sz w:val="28"/>
        </w:rPr>
        <w:t>      Земнухов көшесінен Харьковская көшесімен солтүстікке қарай (шығыс жағы) Е.Бекмаханов көшесіне дейін, Бекмаханов көшесімен шығысқа қарай (оңтүстік жағы) М.Бейсенбаев көшесіне дейін, Бейсенбаев көшесімен оңтүстікке қарай (батыс жағы) Тельман көшесіне дейін шығысқа қарай (оңтүстік жағы) Волгоградская көшесіне дейін солтүстікке қарай (шығыс жағы) Бекмаханов көшесіне дейін, Бекмаханов  көшесінен шығысқа қарай (оңтүстік жағы) Қарасу өзеніне дейін, Қарасу өзенімен оңтүстікке қарай (батыс жағы) Балакиреев көшесіне дейін балакирев көшесімен оңтүстікке қарай Земнухов көшесіне дейін барлық үйлерді қосқанда, Балакирев көшесімен екі жаны да. Земнухов көшесімен (шығыс жағы) солтүстікк-батысқа Харьковская көшесіне дейін.</w:t>
      </w:r>
    </w:p>
    <w:p>
      <w:pPr>
        <w:spacing w:after="0"/>
        <w:ind w:left="0"/>
        <w:jc w:val="both"/>
      </w:pPr>
      <w:r>
        <w:rPr>
          <w:rFonts w:ascii="Times New Roman"/>
          <w:b w:val="false"/>
          <w:i w:val="false"/>
          <w:color w:val="000000"/>
          <w:sz w:val="28"/>
        </w:rPr>
        <w:t>№ 385 сайлау учаскесі.</w:t>
      </w:r>
      <w:r>
        <w:br/>
      </w:r>
      <w:r>
        <w:rPr>
          <w:rFonts w:ascii="Times New Roman"/>
          <w:b w:val="false"/>
          <w:i w:val="false"/>
          <w:color w:val="000000"/>
          <w:sz w:val="28"/>
        </w:rPr>
        <w:t>
Орталығы: № 84  жалпы білім берітін мектеп,</w:t>
      </w:r>
      <w:r>
        <w:br/>
      </w:r>
      <w:r>
        <w:rPr>
          <w:rFonts w:ascii="Times New Roman"/>
          <w:b w:val="false"/>
          <w:i w:val="false"/>
          <w:color w:val="000000"/>
          <w:sz w:val="28"/>
        </w:rPr>
        <w:t>
Тельман көшесі, 56, тел.278-39-02</w:t>
      </w:r>
    </w:p>
    <w:p>
      <w:pPr>
        <w:spacing w:after="0"/>
        <w:ind w:left="0"/>
        <w:jc w:val="both"/>
      </w:pPr>
      <w:r>
        <w:rPr>
          <w:rFonts w:ascii="Times New Roman"/>
          <w:b w:val="false"/>
          <w:i w:val="false"/>
          <w:color w:val="000000"/>
          <w:sz w:val="28"/>
        </w:rPr>
        <w:t>      Тельман көшесінен Бейсебаев көшесімен солтүстікке қарай (шығыс жағы) “Охотзоопром” өндірістік бірлестіктен, Зенкевич көшесімен шығысқа қарай (оңтүстік жағы) Қарасу өзеніне дейін, Қарасу өзенімен оңтүстікке қарай Свободной көшесіндегі үйлерді қоса (батыс жағы) Бекмаханов көшесіне дейін, Бекмаханов көшесімен батысқа қарай (солтүстік жағы) Волгоград көшесіне дейін, Волгоград көшесімен оңтүстікке қарай (батыс жағы) Тельман көшесіне дейін, Тельман көшесімен батысқа қарай (солтүстік жағы) Волгоград көшесі, Бейсебаев көшесіне дейін.</w:t>
      </w:r>
    </w:p>
    <w:p>
      <w:pPr>
        <w:spacing w:after="0"/>
        <w:ind w:left="0"/>
        <w:jc w:val="both"/>
      </w:pPr>
      <w:r>
        <w:rPr>
          <w:rFonts w:ascii="Times New Roman"/>
          <w:b w:val="false"/>
          <w:i w:val="false"/>
          <w:color w:val="000000"/>
          <w:sz w:val="28"/>
        </w:rPr>
        <w:t>№ 386 сайлау учаскесі</w:t>
      </w:r>
      <w:r>
        <w:br/>
      </w:r>
      <w:r>
        <w:rPr>
          <w:rFonts w:ascii="Times New Roman"/>
          <w:b w:val="false"/>
          <w:i w:val="false"/>
          <w:color w:val="000000"/>
          <w:sz w:val="28"/>
        </w:rPr>
        <w:t>
Орталығы: № 85 жалпы білім беретін мектеп,</w:t>
      </w:r>
      <w:r>
        <w:br/>
      </w:r>
      <w:r>
        <w:rPr>
          <w:rFonts w:ascii="Times New Roman"/>
          <w:b w:val="false"/>
          <w:i w:val="false"/>
          <w:color w:val="000000"/>
          <w:sz w:val="28"/>
        </w:rPr>
        <w:t>
Урицкий көшесі, 2а, тел. 270-39-93,234-21-40</w:t>
      </w:r>
    </w:p>
    <w:p>
      <w:pPr>
        <w:spacing w:after="0"/>
        <w:ind w:left="0"/>
        <w:jc w:val="both"/>
      </w:pPr>
      <w:r>
        <w:rPr>
          <w:rFonts w:ascii="Times New Roman"/>
          <w:b w:val="false"/>
          <w:i w:val="false"/>
          <w:color w:val="000000"/>
          <w:sz w:val="28"/>
        </w:rPr>
        <w:t>      Бейсебаев көшесінен Бекмаханов көшесімен (солтүстік жағы) батысқа қарай Спасский көшесіне дейін. Спасский көшесі Бекмаханов көшесімен қиылысынан Шмид көшесіне дейін солтүстікке қарай (Спасский-66а, Бекмаханов-2/2,2/3,2/4 үйлерін қосқанда).Шмид көшесімен солтүстік-шығысқа қарай осы көшенің барлық үйлерін қосқанда, спаский көшесімен солтүстікке қарай екі жанындағы барлық үйлер қосылады және соның ішінде № 81 үйде, Спасский № 81 ден оңтүстік-шығысқа қарай Бейсебаев көшесіне дейін, бейсебаев көшесімен (батыс жағы) оңтүстікке қарай Бекмаханов көшесіне дейін.</w:t>
      </w:r>
    </w:p>
    <w:p>
      <w:pPr>
        <w:spacing w:after="0"/>
        <w:ind w:left="0"/>
        <w:jc w:val="both"/>
      </w:pPr>
      <w:r>
        <w:rPr>
          <w:rFonts w:ascii="Times New Roman"/>
          <w:b w:val="false"/>
          <w:i w:val="false"/>
          <w:color w:val="000000"/>
          <w:sz w:val="28"/>
        </w:rPr>
        <w:t>№ 387 сайлау учаскесі</w:t>
      </w:r>
      <w:r>
        <w:br/>
      </w:r>
      <w:r>
        <w:rPr>
          <w:rFonts w:ascii="Times New Roman"/>
          <w:b w:val="false"/>
          <w:i w:val="false"/>
          <w:color w:val="000000"/>
          <w:sz w:val="28"/>
        </w:rPr>
        <w:t>
Орталығы: № 7 Оқушылар үйі, Тельман көшесі,</w:t>
      </w:r>
      <w:r>
        <w:br/>
      </w:r>
      <w:r>
        <w:rPr>
          <w:rFonts w:ascii="Times New Roman"/>
          <w:b w:val="false"/>
          <w:i w:val="false"/>
          <w:color w:val="000000"/>
          <w:sz w:val="28"/>
        </w:rPr>
        <w:t>
2а, тел.290-50-98</w:t>
      </w:r>
    </w:p>
    <w:p>
      <w:pPr>
        <w:spacing w:after="0"/>
        <w:ind w:left="0"/>
        <w:jc w:val="both"/>
      </w:pPr>
      <w:r>
        <w:rPr>
          <w:rFonts w:ascii="Times New Roman"/>
          <w:b w:val="false"/>
          <w:i w:val="false"/>
          <w:color w:val="000000"/>
          <w:sz w:val="28"/>
        </w:rPr>
        <w:t>      Земнухов көшесінен Харьков көшесімен солтүстікке қарай (батыс жағы) Бекмаханов көшесіне дейін, Бекмаханов көшесімен батысқа қарай (оңтүстік жағы) Сұлтан-Қарасу өзенінің жырасына дейін, Сұлтан-Қарасу өзенінің жырасымен оңтүстікке қарай (шығыс жағы) Тельман көшесіне дейін, Тельман көшесімен шығысқа қарай (солтүстік жағы) Орловский көшесіне дейін, Орловский көшесімен оңтүстікке қарай (шығыс жағы) Земнухов көшесіне дейін шығысқа қарай (солтүстік жағы) Харьковская көшесіне дейін.</w:t>
      </w:r>
    </w:p>
    <w:p>
      <w:pPr>
        <w:spacing w:after="0"/>
        <w:ind w:left="0"/>
        <w:jc w:val="both"/>
      </w:pPr>
      <w:r>
        <w:rPr>
          <w:rFonts w:ascii="Times New Roman"/>
          <w:b w:val="false"/>
          <w:i w:val="false"/>
          <w:color w:val="000000"/>
          <w:sz w:val="28"/>
        </w:rPr>
        <w:t>№ 388 сайлау учаскесі</w:t>
      </w:r>
      <w:r>
        <w:br/>
      </w:r>
      <w:r>
        <w:rPr>
          <w:rFonts w:ascii="Times New Roman"/>
          <w:b w:val="false"/>
          <w:i w:val="false"/>
          <w:color w:val="000000"/>
          <w:sz w:val="28"/>
        </w:rPr>
        <w:t>
Орталығы: Алматы қаласы Ішкі Істер Басқармасына</w:t>
      </w:r>
      <w:r>
        <w:br/>
      </w:r>
      <w:r>
        <w:rPr>
          <w:rFonts w:ascii="Times New Roman"/>
          <w:b w:val="false"/>
          <w:i w:val="false"/>
          <w:color w:val="000000"/>
          <w:sz w:val="28"/>
        </w:rPr>
        <w:t>
мамандандырылған кадрлар дайындайтын</w:t>
      </w:r>
      <w:r>
        <w:br/>
      </w:r>
      <w:r>
        <w:rPr>
          <w:rFonts w:ascii="Times New Roman"/>
          <w:b w:val="false"/>
          <w:i w:val="false"/>
          <w:color w:val="000000"/>
          <w:sz w:val="28"/>
        </w:rPr>
        <w:t>
Қазақстан Республикасының Ішкі Істер Министірлігінің</w:t>
      </w:r>
      <w:r>
        <w:br/>
      </w:r>
      <w:r>
        <w:rPr>
          <w:rFonts w:ascii="Times New Roman"/>
          <w:b w:val="false"/>
          <w:i w:val="false"/>
          <w:color w:val="000000"/>
          <w:sz w:val="28"/>
        </w:rPr>
        <w:t>
училищесі, Земнухов көшесі,1, тел.290-76-26.</w:t>
      </w:r>
    </w:p>
    <w:p>
      <w:pPr>
        <w:spacing w:after="0"/>
        <w:ind w:left="0"/>
        <w:jc w:val="both"/>
      </w:pPr>
      <w:r>
        <w:rPr>
          <w:rFonts w:ascii="Times New Roman"/>
          <w:b w:val="false"/>
          <w:i w:val="false"/>
          <w:color w:val="000000"/>
          <w:sz w:val="28"/>
        </w:rPr>
        <w:t>      Бекмаханов көшесінен Шмидте көшесімен (батыс жағы) оңтүстікке қарай Земнухов көшесіне дейін, Земнухов көшесімен (оңтүстік жағы) шығысқа қарай Клара Цеткин көшесіне дейін (батыс жағы) оңтүстікке қарай № 2 үй қосылады. Клара цеткин № 2 үйден солтүстік –батысқа қарай Бурундай көшесіне дейін, Бурундай көшесімен (шығыс жағы) солтүстікке қарай Бекмаханов көшесіне дейін, Бекмаханов көшесімен (оңтүстік жағы) шығысқа қарай Сұлтан өзеніне дейін, сұлтан өзенімен (шығыс жағы) солтүстікке қарай спасская көшесіне дейін (№ 68 үді қосамыз). Спасская көшесі 68-ден Шмид көшесіне дейін (батыс жағы) оңтүстік-батысқа қарай. Шмидте көшесімен (батыс жағы) оңтүстікке қарай Бекмаханов көшесіндегі 2/1,2/6,2/7,2/8,2/9 үйлер.</w:t>
      </w:r>
    </w:p>
    <w:p>
      <w:pPr>
        <w:spacing w:after="0"/>
        <w:ind w:left="0"/>
        <w:jc w:val="both"/>
      </w:pPr>
      <w:r>
        <w:rPr>
          <w:rFonts w:ascii="Times New Roman"/>
          <w:b w:val="false"/>
          <w:i w:val="false"/>
          <w:color w:val="000000"/>
          <w:sz w:val="28"/>
        </w:rPr>
        <w:t>№ 389 сайлау учаскесі</w:t>
      </w:r>
      <w:r>
        <w:br/>
      </w:r>
      <w:r>
        <w:rPr>
          <w:rFonts w:ascii="Times New Roman"/>
          <w:b w:val="false"/>
          <w:i w:val="false"/>
          <w:color w:val="000000"/>
          <w:sz w:val="28"/>
        </w:rPr>
        <w:t>
Орталығы: № 50 жалпы білім беретін мектеп,</w:t>
      </w:r>
      <w:r>
        <w:br/>
      </w:r>
      <w:r>
        <w:rPr>
          <w:rFonts w:ascii="Times New Roman"/>
          <w:b w:val="false"/>
          <w:i w:val="false"/>
          <w:color w:val="000000"/>
          <w:sz w:val="28"/>
        </w:rPr>
        <w:t>
Боралдай көшесі, 44, тел. 235-88-81</w:t>
      </w:r>
    </w:p>
    <w:p>
      <w:pPr>
        <w:spacing w:after="0"/>
        <w:ind w:left="0"/>
        <w:jc w:val="both"/>
      </w:pPr>
      <w:r>
        <w:rPr>
          <w:rFonts w:ascii="Times New Roman"/>
          <w:b w:val="false"/>
          <w:i w:val="false"/>
          <w:color w:val="000000"/>
          <w:sz w:val="28"/>
        </w:rPr>
        <w:t>      Осипенко көшесімен 68 (батыс жағы) оңтүстікке қарай Ержанов көшесімен Жансүгіров көшесіне дейін, Жансүгіров көшесімен (батыс жағы) Бурундай көшесін қиып өткенге дейін, Бурундай көшесімен (шығыс жағы) солтүстікке қарай Обзорная көшесіне дейін, Обзорная көшесімен екі жанын қосқанда шығысқа қарай, Осипенко көшесі № 68 үйге дейін.</w:t>
      </w:r>
    </w:p>
    <w:p>
      <w:pPr>
        <w:spacing w:after="0"/>
        <w:ind w:left="0"/>
        <w:jc w:val="both"/>
      </w:pPr>
      <w:r>
        <w:rPr>
          <w:rFonts w:ascii="Times New Roman"/>
          <w:b w:val="false"/>
          <w:i w:val="false"/>
          <w:color w:val="000000"/>
          <w:sz w:val="28"/>
        </w:rPr>
        <w:t>№ 394 сайлау учаскесі</w:t>
      </w:r>
      <w:r>
        <w:br/>
      </w:r>
      <w:r>
        <w:rPr>
          <w:rFonts w:ascii="Times New Roman"/>
          <w:b w:val="false"/>
          <w:i w:val="false"/>
          <w:color w:val="000000"/>
          <w:sz w:val="28"/>
        </w:rPr>
        <w:t>
Орталығы: № 76 жылпы білім беретін мектеп,</w:t>
      </w:r>
      <w:r>
        <w:br/>
      </w:r>
      <w:r>
        <w:rPr>
          <w:rFonts w:ascii="Times New Roman"/>
          <w:b w:val="false"/>
          <w:i w:val="false"/>
          <w:color w:val="000000"/>
          <w:sz w:val="28"/>
        </w:rPr>
        <w:t>
Чехов көшесі 15, тел. 235-26-90,234-10-66</w:t>
      </w:r>
    </w:p>
    <w:p>
      <w:pPr>
        <w:spacing w:after="0"/>
        <w:ind w:left="0"/>
        <w:jc w:val="both"/>
      </w:pPr>
      <w:r>
        <w:rPr>
          <w:rFonts w:ascii="Times New Roman"/>
          <w:b w:val="false"/>
          <w:i w:val="false"/>
          <w:color w:val="000000"/>
          <w:sz w:val="28"/>
        </w:rPr>
        <w:t>      Жансүгіров көшесінен солтүстікке қарай Ержанов көшесіне дейін, Ержанов көшесінен шығысқа қарай (оңтүстік жағы) чехов көшесіне дейін, Чехов көшесінен оңтүстікке қарай (Шығыс жағы) Аймауытов көшесіне дейін, Аймауытов көшесімен Сейфуллин даңғынына дейін, Сейфуллин даңғылынан оңтүстікке қарай (батыс жағы) Майбород көшесіне дейін, Майбород көшесінен батысқа қарай (солтүстік жағы) Физкультура көшесіне ауысқанға дейін, Физкультура көшесімен оңтүстігі Сұлтан сайы арқылы Богатыр көшесіне шыққанға дейін, Богатыр көшесімен батысқа қарай (оңтүстік жағы) Жансүгіров көшесіне дейін, Жансүгіров көшесімен оңтүстікке қарай (шығыс жағы) Ержанов көшесімен қиылысқанға дейін.</w:t>
      </w:r>
    </w:p>
    <w:p>
      <w:pPr>
        <w:spacing w:after="0"/>
        <w:ind w:left="0"/>
        <w:jc w:val="both"/>
      </w:pPr>
      <w:r>
        <w:rPr>
          <w:rFonts w:ascii="Times New Roman"/>
          <w:b w:val="false"/>
          <w:i w:val="false"/>
          <w:color w:val="000000"/>
          <w:sz w:val="28"/>
        </w:rPr>
        <w:t>395 сайлау учаскесі</w:t>
      </w:r>
      <w:r>
        <w:br/>
      </w:r>
      <w:r>
        <w:rPr>
          <w:rFonts w:ascii="Times New Roman"/>
          <w:b w:val="false"/>
          <w:i w:val="false"/>
          <w:color w:val="000000"/>
          <w:sz w:val="28"/>
        </w:rPr>
        <w:t>
Орталығы: № 9 кәсіби мектеп,</w:t>
      </w:r>
      <w:r>
        <w:br/>
      </w:r>
      <w:r>
        <w:rPr>
          <w:rFonts w:ascii="Times New Roman"/>
          <w:b w:val="false"/>
          <w:i w:val="false"/>
          <w:color w:val="000000"/>
          <w:sz w:val="28"/>
        </w:rPr>
        <w:t>
Заветный көшесі,41, тел. 234-10-92</w:t>
      </w:r>
    </w:p>
    <w:p>
      <w:pPr>
        <w:spacing w:after="0"/>
        <w:ind w:left="0"/>
        <w:jc w:val="both"/>
      </w:pPr>
      <w:r>
        <w:rPr>
          <w:rFonts w:ascii="Times New Roman"/>
          <w:b w:val="false"/>
          <w:i w:val="false"/>
          <w:color w:val="000000"/>
          <w:sz w:val="28"/>
        </w:rPr>
        <w:t>      Темір жолдан Шолохов көшесі бойынша (оңтүстік жағы) батыстан Ақан сері көшесіне дейін (шығыс жағынан оңтүстікке қарай) Молдағалиев көшесіне дейін, Молдағалиев көшесі бойынша (солтүстік жағы) шығысқа қарай Станкевич көшесіне дейін, Станкевич көшесі бойынша (шығыс жағы) оңтүстікке қарай Аймауытов көшесіне дейін (солтүстік жағы) өткелмен шығысқа қарай Париж Коммунасы көшесіне дейін, Париж Коммунасы көшесімен оңтүстікке қарай Майбороды көшесіне дейін, Майбороды көшесімен (солтүстік жағы) шығысқа қарай Байкальская көшесіне дейін (шығыс жағы) оңтүстікке қарай Чкалов көшесіне дейін Чкалов көшесімен шығысқа қарай (солтүстік жағы) Шымкент көшесіне дейін. Шымкент көшесімен (шығыс жағы) оңтүстікке қарай Разин көшесіне дейін, разин көшесімен шығысқа қарай (солтүстік жағы) Байқал көшесіне дейін, байқал көшесімен барлық үйлерді қосқанда оңтүстікке қарай Стахановкий көшесіне дейін, Стахановский көшесімен (солтүстік жағы Баум тоғайына дейін). Сай шекарасымен (батыс жағы) Сүйінбай даңғылына дейін, Сүйінбай даңғылымен (батыс жағы) солтүстікке қарай (263/1,2,3,4,5,6,7,8,9,10,25,27 үйлерді қосқанда, сонымен қатар 267,269,271,273) батысқа қарай Шолохов көшесімен сүйінбай даңғылымен қиылысына дейін.Шолохов көшесімен (оңтүстік жағы) батысқа қарай Ақан сері көшесіне дейін.</w:t>
      </w:r>
    </w:p>
    <w:p>
      <w:pPr>
        <w:spacing w:after="0"/>
        <w:ind w:left="0"/>
        <w:jc w:val="both"/>
      </w:pPr>
      <w:r>
        <w:rPr>
          <w:rFonts w:ascii="Times New Roman"/>
          <w:b w:val="false"/>
          <w:i w:val="false"/>
          <w:color w:val="000000"/>
          <w:sz w:val="28"/>
        </w:rPr>
        <w:t>№ 396 Сайлау учаскесі</w:t>
      </w:r>
      <w:r>
        <w:br/>
      </w:r>
      <w:r>
        <w:rPr>
          <w:rFonts w:ascii="Times New Roman"/>
          <w:b w:val="false"/>
          <w:i w:val="false"/>
          <w:color w:val="000000"/>
          <w:sz w:val="28"/>
        </w:rPr>
        <w:t>
Орталығы: “Аяжан” Медициналық колледжі,</w:t>
      </w:r>
      <w:r>
        <w:br/>
      </w:r>
      <w:r>
        <w:rPr>
          <w:rFonts w:ascii="Times New Roman"/>
          <w:b w:val="false"/>
          <w:i w:val="false"/>
          <w:color w:val="000000"/>
          <w:sz w:val="28"/>
        </w:rPr>
        <w:t>
Таласская көшесі,1, тел, 235-63-35</w:t>
      </w:r>
    </w:p>
    <w:p>
      <w:pPr>
        <w:spacing w:after="0"/>
        <w:ind w:left="0"/>
        <w:jc w:val="both"/>
      </w:pPr>
      <w:r>
        <w:rPr>
          <w:rFonts w:ascii="Times New Roman"/>
          <w:b w:val="false"/>
          <w:i w:val="false"/>
          <w:color w:val="000000"/>
          <w:sz w:val="28"/>
        </w:rPr>
        <w:t>      Жансүгіров көшесінен (№ 553 үй) оңтүстікке (шығыс жағы) Богатырский көшесіне дейін, Богатырский көшесімен шығысқа қарай (солтүстікке қарай) Сұлтан Қарасу өзенінің жырасы арқылы Физкультура көшесіне дейін, Физкультура көшесімен шығысқа қарай Майбороды көшесіне шыққанға дейін, Майбороды көшесімен шығысқа қарай (оңтүстікке қарай) Сейфуллин даңғылына дейін. Сейфуллин даңғылымен солтүстікке қарай (батыс жағы) Палладин көшесіне дейін Палладин көшесімен батысқа қарай (оңтүстік жағы) Жансүгіров көшесімен қиылысқанға дейін.</w:t>
      </w:r>
    </w:p>
    <w:p>
      <w:pPr>
        <w:spacing w:after="0"/>
        <w:ind w:left="0"/>
        <w:jc w:val="both"/>
      </w:pPr>
      <w:r>
        <w:rPr>
          <w:rFonts w:ascii="Times New Roman"/>
          <w:b w:val="false"/>
          <w:i w:val="false"/>
          <w:color w:val="000000"/>
          <w:sz w:val="28"/>
        </w:rPr>
        <w:t>№ 397 Сайлау учаскесі</w:t>
      </w:r>
      <w:r>
        <w:br/>
      </w:r>
      <w:r>
        <w:rPr>
          <w:rFonts w:ascii="Times New Roman"/>
          <w:b w:val="false"/>
          <w:i w:val="false"/>
          <w:color w:val="000000"/>
          <w:sz w:val="28"/>
        </w:rPr>
        <w:t>
Орталығы: ”Алматылогистикцентр” жауапкершілігі шектеулі</w:t>
      </w:r>
      <w:r>
        <w:br/>
      </w:r>
      <w:r>
        <w:rPr>
          <w:rFonts w:ascii="Times New Roman"/>
          <w:b w:val="false"/>
          <w:i w:val="false"/>
          <w:color w:val="000000"/>
          <w:sz w:val="28"/>
        </w:rPr>
        <w:t>
серіктестігі, Рихард Зорге көшесі,10, тел.235-88-27</w:t>
      </w:r>
    </w:p>
    <w:p>
      <w:pPr>
        <w:spacing w:after="0"/>
        <w:ind w:left="0"/>
        <w:jc w:val="both"/>
      </w:pPr>
      <w:r>
        <w:rPr>
          <w:rFonts w:ascii="Times New Roman"/>
          <w:b w:val="false"/>
          <w:i w:val="false"/>
          <w:color w:val="000000"/>
          <w:sz w:val="28"/>
        </w:rPr>
        <w:t>      Шолохов көшесінен Ақан сері көшесі бойынша (батыс жағы) Молдағалиев көшесіне дейін, Молдағалиев көшесімен (солтүстік жағы) батысқа қарай Лев Толстой көшесіне дейін (шығыс жағы) солтүстікке қарай темір жол желісіне дейін, Алматы-1 станциясының темір жол желісімен және ары қарай т/ж желісімен (батыс жағы) оңтүстікке қарай Шолохов көшесіне дейін Шолохов көшесімен бойынша (солтүстікке қарай) батысқа қарай Ақан сері көшесіне дейін.</w:t>
      </w:r>
    </w:p>
    <w:p>
      <w:pPr>
        <w:spacing w:after="0"/>
        <w:ind w:left="0"/>
        <w:jc w:val="both"/>
      </w:pPr>
      <w:r>
        <w:rPr>
          <w:rFonts w:ascii="Times New Roman"/>
          <w:b w:val="false"/>
          <w:i w:val="false"/>
          <w:color w:val="000000"/>
          <w:sz w:val="28"/>
        </w:rPr>
        <w:t>№ 398 сайлау учаскесі</w:t>
      </w:r>
      <w:r>
        <w:br/>
      </w:r>
      <w:r>
        <w:rPr>
          <w:rFonts w:ascii="Times New Roman"/>
          <w:b w:val="false"/>
          <w:i w:val="false"/>
          <w:color w:val="000000"/>
          <w:sz w:val="28"/>
        </w:rPr>
        <w:t>
Орталығы: № 83 мектеп гимназия,</w:t>
      </w:r>
      <w:r>
        <w:br/>
      </w:r>
      <w:r>
        <w:rPr>
          <w:rFonts w:ascii="Times New Roman"/>
          <w:b w:val="false"/>
          <w:i w:val="false"/>
          <w:color w:val="000000"/>
          <w:sz w:val="28"/>
        </w:rPr>
        <w:t>
Шолохов көшесі,28, тел. 234-10-22</w:t>
      </w:r>
    </w:p>
    <w:p>
      <w:pPr>
        <w:spacing w:after="0"/>
        <w:ind w:left="0"/>
        <w:jc w:val="both"/>
      </w:pPr>
      <w:r>
        <w:rPr>
          <w:rFonts w:ascii="Times New Roman"/>
          <w:b w:val="false"/>
          <w:i w:val="false"/>
          <w:color w:val="000000"/>
          <w:sz w:val="28"/>
        </w:rPr>
        <w:t>      Толстой көшесінен Шолохов көшесі бойынша (солтүстік жағы) батысқа қарай Чехов көшесіне дейін, Чехов көшесімен бойынша (екі жанын қосқанда) солтүстікке қарай № 13 үйді қоспағанда Тынышбаев көшесіне дейін Тынышбаев көшесімен батысқа қарай (солтүстік жағы) Кунгурская көшесіне дейін, кунгурская көшесімен шығыс жағы солтүстікке қарай Станционный көшесіне дейін, Станционный көшесімен шығысқа қарай Толстой көшесіне дейін, толстой көшесімен (батыс жағы) оңтүстікке қарай Шолохов көшесіне дейін.</w:t>
      </w:r>
    </w:p>
    <w:p>
      <w:pPr>
        <w:spacing w:after="0"/>
        <w:ind w:left="0"/>
        <w:jc w:val="both"/>
      </w:pPr>
      <w:r>
        <w:rPr>
          <w:rFonts w:ascii="Times New Roman"/>
          <w:b w:val="false"/>
          <w:i w:val="false"/>
          <w:color w:val="000000"/>
          <w:sz w:val="28"/>
        </w:rPr>
        <w:t xml:space="preserve">№ 399 Сайлау учаскесі </w:t>
      </w:r>
      <w:r>
        <w:br/>
      </w:r>
      <w:r>
        <w:rPr>
          <w:rFonts w:ascii="Times New Roman"/>
          <w:b w:val="false"/>
          <w:i w:val="false"/>
          <w:color w:val="000000"/>
          <w:sz w:val="28"/>
        </w:rPr>
        <w:t>
Орталығы: Әскериленген күзет,</w:t>
      </w:r>
      <w:r>
        <w:br/>
      </w:r>
      <w:r>
        <w:rPr>
          <w:rFonts w:ascii="Times New Roman"/>
          <w:b w:val="false"/>
          <w:i w:val="false"/>
          <w:color w:val="000000"/>
          <w:sz w:val="28"/>
        </w:rPr>
        <w:t>
Станционный көшесі,21, тел. 296-34-11</w:t>
      </w:r>
    </w:p>
    <w:p>
      <w:pPr>
        <w:spacing w:after="0"/>
        <w:ind w:left="0"/>
        <w:jc w:val="both"/>
      </w:pPr>
      <w:r>
        <w:rPr>
          <w:rFonts w:ascii="Times New Roman"/>
          <w:b w:val="false"/>
          <w:i w:val="false"/>
          <w:color w:val="000000"/>
          <w:sz w:val="28"/>
        </w:rPr>
        <w:t>      Чехов көшесінен Шолохов көшесімен (солтүстік жағы) батысқа қарай Ержанов көшесіне дейін ержанов көшесімен шығыс жағы) солтүстікке қарай Алматы-1 вокзалының темір жол желілеріне дейін, Алматы-1 вокзалының темір жол желілерінен оңтүстікке қарай Кунгурская көшесіне дейін, Кунгурская көшесімен оңтүстік батысқа (солтүстік жағы) Тынышбаев көшесіне дейін, Тынышбаев көшесімен шығысқа қарай Чехов көшесіне дейін, Чехов көшесімен оңтүстікке қарай 13,5б үйлерден басқасының барлығын қоспағанда Шолохов көшесіне дейін.</w:t>
      </w:r>
    </w:p>
    <w:p>
      <w:pPr>
        <w:spacing w:after="0"/>
        <w:ind w:left="0"/>
        <w:jc w:val="both"/>
      </w:pPr>
      <w:r>
        <w:rPr>
          <w:rFonts w:ascii="Times New Roman"/>
          <w:b w:val="false"/>
          <w:i w:val="false"/>
          <w:color w:val="000000"/>
          <w:sz w:val="28"/>
        </w:rPr>
        <w:t>№ 400 Сайлау учаскесі</w:t>
      </w:r>
      <w:r>
        <w:br/>
      </w:r>
      <w:r>
        <w:rPr>
          <w:rFonts w:ascii="Times New Roman"/>
          <w:b w:val="false"/>
          <w:i w:val="false"/>
          <w:color w:val="000000"/>
          <w:sz w:val="28"/>
        </w:rPr>
        <w:t>
Орталығы: № 61 жалпы білім беретін мектеп,</w:t>
      </w:r>
      <w:r>
        <w:br/>
      </w:r>
      <w:r>
        <w:rPr>
          <w:rFonts w:ascii="Times New Roman"/>
          <w:b w:val="false"/>
          <w:i w:val="false"/>
          <w:color w:val="000000"/>
          <w:sz w:val="28"/>
        </w:rPr>
        <w:t>
Толстой көшесі, 20, тел. 235-82-88</w:t>
      </w:r>
    </w:p>
    <w:p>
      <w:pPr>
        <w:spacing w:after="0"/>
        <w:ind w:left="0"/>
        <w:jc w:val="both"/>
      </w:pPr>
      <w:r>
        <w:rPr>
          <w:rFonts w:ascii="Times New Roman"/>
          <w:b w:val="false"/>
          <w:i w:val="false"/>
          <w:color w:val="000000"/>
          <w:sz w:val="28"/>
        </w:rPr>
        <w:t>      Толстой көшесінен Молдағалиев көшесімен (оңтүстік жағы) бойынша шығысқа қарай Станкевич көшесіне дейін (батыс жағы) оңтүстіктен Аймауытов көшесіне дейін Аймауытов көшесімен (солтүстік жағы) батысқа қарай Толстой көшесіне дейін, Толстой көшесі бойынша (шығыс жағы) Молдағалиев көшесіне дейін.</w:t>
      </w:r>
    </w:p>
    <w:p>
      <w:pPr>
        <w:spacing w:after="0"/>
        <w:ind w:left="0"/>
        <w:jc w:val="both"/>
      </w:pPr>
      <w:r>
        <w:rPr>
          <w:rFonts w:ascii="Times New Roman"/>
          <w:b w:val="false"/>
          <w:i w:val="false"/>
          <w:color w:val="000000"/>
          <w:sz w:val="28"/>
        </w:rPr>
        <w:t>№ 401 сайлау учаскесі</w:t>
      </w:r>
      <w:r>
        <w:br/>
      </w:r>
      <w:r>
        <w:rPr>
          <w:rFonts w:ascii="Times New Roman"/>
          <w:b w:val="false"/>
          <w:i w:val="false"/>
          <w:color w:val="000000"/>
          <w:sz w:val="28"/>
        </w:rPr>
        <w:t>
Орталығы: № 6 оқушылар үйі. Сейфуллин даңғылы,</w:t>
      </w:r>
      <w:r>
        <w:br/>
      </w:r>
      <w:r>
        <w:rPr>
          <w:rFonts w:ascii="Times New Roman"/>
          <w:b w:val="false"/>
          <w:i w:val="false"/>
          <w:color w:val="000000"/>
          <w:sz w:val="28"/>
        </w:rPr>
        <w:t>
13, тел. 257-97-83,251-09-49</w:t>
      </w:r>
    </w:p>
    <w:p>
      <w:pPr>
        <w:spacing w:after="0"/>
        <w:ind w:left="0"/>
        <w:jc w:val="both"/>
      </w:pPr>
      <w:r>
        <w:rPr>
          <w:rFonts w:ascii="Times New Roman"/>
          <w:b w:val="false"/>
          <w:i w:val="false"/>
          <w:color w:val="000000"/>
          <w:sz w:val="28"/>
        </w:rPr>
        <w:t>      Толстой көшесінен Шолохов көшесі бойынша (оңтүстік жағы) батысқа қарай Чехов көшесіне дейін, Чехов көшесі бойынша (шығыс жағы) оңтүстікке қарай Аймауытов көшесіне дейін, Аймауытов көшесі бойынша (солтүстік жағы) шығысқа қарай Лев Толстой көшесіне дейін, Лев Толстой көшесі бойынша (батыс жағы) солтүстікке қарай Шолохов көшесіне дейін.</w:t>
      </w:r>
    </w:p>
    <w:p>
      <w:pPr>
        <w:spacing w:after="0"/>
        <w:ind w:left="0"/>
        <w:jc w:val="both"/>
      </w:pPr>
      <w:r>
        <w:rPr>
          <w:rFonts w:ascii="Times New Roman"/>
          <w:b w:val="false"/>
          <w:i w:val="false"/>
          <w:color w:val="000000"/>
          <w:sz w:val="28"/>
        </w:rPr>
        <w:t>№ 402 Сайлау учаскесі</w:t>
      </w:r>
      <w:r>
        <w:br/>
      </w:r>
      <w:r>
        <w:rPr>
          <w:rFonts w:ascii="Times New Roman"/>
          <w:b w:val="false"/>
          <w:i w:val="false"/>
          <w:color w:val="000000"/>
          <w:sz w:val="28"/>
        </w:rPr>
        <w:t>
Орталығы: № 49 жалпы білім беретін мектеп,</w:t>
      </w:r>
      <w:r>
        <w:br/>
      </w:r>
      <w:r>
        <w:rPr>
          <w:rFonts w:ascii="Times New Roman"/>
          <w:b w:val="false"/>
          <w:i w:val="false"/>
          <w:color w:val="000000"/>
          <w:sz w:val="28"/>
        </w:rPr>
        <w:t>
Кассин көшесі, 47,тел. 234-10-80</w:t>
      </w:r>
    </w:p>
    <w:p>
      <w:pPr>
        <w:spacing w:after="0"/>
        <w:ind w:left="0"/>
        <w:jc w:val="both"/>
      </w:pPr>
      <w:r>
        <w:rPr>
          <w:rFonts w:ascii="Times New Roman"/>
          <w:b w:val="false"/>
          <w:i w:val="false"/>
          <w:color w:val="000000"/>
          <w:sz w:val="28"/>
        </w:rPr>
        <w:t>      Сейфуллин даңғылынан (№ 61 үй) Палладин көшесі бойынша батысқа қарай (солтүстік жағы) Жансүгіров көшесіне дейін, Жансүгіров көшесінен солтүстікке қарай (шығыс жағы) Жұмабаев көшесіне дейін, Жұмабаев көшесінен шығысқа қарай (оңтүстік жағы) Осенный көшесіне дейін, Осенный көшесінен оңтүстікке қарай (батыс жағы) Анна Никольская көшесіне дейін, Анна Никольская көшесінен шығысқа қарай (оңтүстік жағы) Сейфуллин даңғылына дейін, Сейфуллин даңғылы бойынша солтүстікке қарай (шығыс жағы) Анна Никольская оңтүстікке қарай (шығыс жағы) Палладин көшесіне дейін.</w:t>
      </w:r>
    </w:p>
    <w:p>
      <w:pPr>
        <w:spacing w:after="0"/>
        <w:ind w:left="0"/>
        <w:jc w:val="both"/>
      </w:pPr>
      <w:r>
        <w:rPr>
          <w:rFonts w:ascii="Times New Roman"/>
          <w:b w:val="false"/>
          <w:i w:val="false"/>
          <w:color w:val="000000"/>
          <w:sz w:val="28"/>
        </w:rPr>
        <w:t>№ 403 сайлау учаскесі</w:t>
      </w:r>
      <w:r>
        <w:br/>
      </w:r>
      <w:r>
        <w:rPr>
          <w:rFonts w:ascii="Times New Roman"/>
          <w:b w:val="false"/>
          <w:i w:val="false"/>
          <w:color w:val="000000"/>
          <w:sz w:val="28"/>
        </w:rPr>
        <w:t>
Орталығы: № 49 жалпы білім беретін мектеп,</w:t>
      </w:r>
      <w:r>
        <w:br/>
      </w:r>
      <w:r>
        <w:rPr>
          <w:rFonts w:ascii="Times New Roman"/>
          <w:b w:val="false"/>
          <w:i w:val="false"/>
          <w:color w:val="000000"/>
          <w:sz w:val="28"/>
        </w:rPr>
        <w:t>
(ескі ғимарат) Кассин көшесі,47, тел. 234-10-80</w:t>
      </w:r>
    </w:p>
    <w:p>
      <w:pPr>
        <w:spacing w:after="0"/>
        <w:ind w:left="0"/>
        <w:jc w:val="both"/>
      </w:pPr>
      <w:r>
        <w:rPr>
          <w:rFonts w:ascii="Times New Roman"/>
          <w:b w:val="false"/>
          <w:i w:val="false"/>
          <w:color w:val="000000"/>
          <w:sz w:val="28"/>
        </w:rPr>
        <w:t>      Сейфуллин даңғылынан Никольский көшесіне дейін батысқа қарай (оңтүстік жағы) Егоров көшесіне дейін, Егоров көшесі бойынша оңтүстікке қарай (шығыс жағы) Кепринский көшесіне дейін, сай бойынша оңтүстікке қарай Айбасов және Дулатов көшесін қосқанда, Дулатов көшесі бойынша батысқа қарай Сейфуллин даңғылына дейін, Сейфуллин даңғылы бойынша солтүстікке қарай (шығысқа қарай) Анна Никольская көшесіне дейін.</w:t>
      </w:r>
    </w:p>
    <w:p>
      <w:pPr>
        <w:spacing w:after="0"/>
        <w:ind w:left="0"/>
        <w:jc w:val="both"/>
      </w:pPr>
      <w:r>
        <w:rPr>
          <w:rFonts w:ascii="Times New Roman"/>
          <w:b w:val="false"/>
          <w:i w:val="false"/>
          <w:color w:val="000000"/>
          <w:sz w:val="28"/>
        </w:rPr>
        <w:t>№ 404 Сайлау учаскесі</w:t>
      </w:r>
      <w:r>
        <w:br/>
      </w:r>
      <w:r>
        <w:rPr>
          <w:rFonts w:ascii="Times New Roman"/>
          <w:b w:val="false"/>
          <w:i w:val="false"/>
          <w:color w:val="000000"/>
          <w:sz w:val="28"/>
        </w:rPr>
        <w:t>
Орталығы: “Алонстелефонстрой ” Жауапкершілігі шектеулі серіктестігі, Кассин көшесі, 131, тел 294-58-26</w:t>
      </w:r>
    </w:p>
    <w:p>
      <w:pPr>
        <w:spacing w:after="0"/>
        <w:ind w:left="0"/>
        <w:jc w:val="both"/>
      </w:pPr>
      <w:r>
        <w:rPr>
          <w:rFonts w:ascii="Times New Roman"/>
          <w:b w:val="false"/>
          <w:i w:val="false"/>
          <w:color w:val="000000"/>
          <w:sz w:val="28"/>
        </w:rPr>
        <w:t>      Жансүгіров көшесінен Жұмабаев көшесіне дейін (оңтүстік жағы) М.Дулатов көшесіне дейін, Дулатов көшесі бойынша (оңтүстік жағы) Сейфуллин даңғылына дейін, Сейфуллин даңғылы бойынша оңтүстікке қарай (батыс жағы) Горный көшесіне дейін, Горный көшесі батысқа қарай (солтүстік жағы) Кассин көшесіне дейін (шығыс жағы), Кассин көшесі бойынша Котельников көшесіне дейін, Котельников көшесі бойынша “Актокомбината-3” ашық қоғамы батыс бөлігінен жосаға дейін, Котельников көшесі бойынша Жансүгіров көшесінің солтүстік жағына дейін, Котельников көшесінен Жансүгіров көшесі бойынша Дулатов көшесіне дейін (шығыс жағы).</w:t>
      </w:r>
    </w:p>
    <w:p>
      <w:pPr>
        <w:spacing w:after="0"/>
        <w:ind w:left="0"/>
        <w:jc w:val="both"/>
      </w:pPr>
      <w:r>
        <w:rPr>
          <w:rFonts w:ascii="Times New Roman"/>
          <w:b w:val="false"/>
          <w:i w:val="false"/>
          <w:color w:val="000000"/>
          <w:sz w:val="28"/>
        </w:rPr>
        <w:t>№ 406 Сайлау кчаскесі</w:t>
      </w:r>
      <w:r>
        <w:br/>
      </w:r>
      <w:r>
        <w:rPr>
          <w:rFonts w:ascii="Times New Roman"/>
          <w:b w:val="false"/>
          <w:i w:val="false"/>
          <w:color w:val="000000"/>
          <w:sz w:val="28"/>
        </w:rPr>
        <w:t>
Орталығы: № 162 жалпы білім беретін мектеп,</w:t>
      </w:r>
      <w:r>
        <w:br/>
      </w:r>
      <w:r>
        <w:rPr>
          <w:rFonts w:ascii="Times New Roman"/>
          <w:b w:val="false"/>
          <w:i w:val="false"/>
          <w:color w:val="000000"/>
          <w:sz w:val="28"/>
        </w:rPr>
        <w:t>
Сүйінбай даңғылы, 207, тел. 234-94-04</w:t>
      </w:r>
    </w:p>
    <w:p>
      <w:pPr>
        <w:spacing w:after="0"/>
        <w:ind w:left="0"/>
        <w:jc w:val="both"/>
      </w:pPr>
      <w:r>
        <w:rPr>
          <w:rFonts w:ascii="Times New Roman"/>
          <w:b w:val="false"/>
          <w:i w:val="false"/>
          <w:color w:val="000000"/>
          <w:sz w:val="28"/>
        </w:rPr>
        <w:t>      Сүйінбай даңғылының қиылысынан Громов көшесімен оңтүстік-шығыс жағынан Герцен көшесіне дейін (№ 33 үйді қоспағанда) Потанин көшесі бойынша (екі жағы) оңтүстікке қарай Янка Купала көшесіне дейін, Янка купала көшесі бойынша (солтүстік жағы) шығысқа қарай Орджоникидзе көшесінің қиылысына дейін, Орджоникидзе көшесі бойынша (батыс жағы) оңтүстікке қарай Кожедуба көшесіне дейін, Кожедуба көшесі бойынша батысқа қарай (солтүстік жағы) Герцен көшесіне дейін, Герцен көшесі бойынша оңтүстікке қарай (үйді қоспағанда) Шаумян көшесіне дейін. Шаумян көшесі бойынша батысқа қарай (солтүстік жағы) Цимлянский көшесіне дейін, Цимлянский көшесі бойынша оңтүстікке қарай (екі жағы) Арал көшесімен қиылысқан жеріне дейін. Арал көшесі бойынша (солтүстік жағы) батысқа қарай Сүйінбай даңғылымен қиылысқан жеріне дейін. Сүйінбай даңғылының бойымен (шығыс жағы) солтүстікке қарай Громов көшесімен қиылысқан жеріне дейін.</w:t>
      </w:r>
    </w:p>
    <w:p>
      <w:pPr>
        <w:spacing w:after="0"/>
        <w:ind w:left="0"/>
        <w:jc w:val="both"/>
      </w:pPr>
      <w:r>
        <w:rPr>
          <w:rFonts w:ascii="Times New Roman"/>
          <w:b w:val="false"/>
          <w:i w:val="false"/>
          <w:color w:val="000000"/>
          <w:sz w:val="28"/>
        </w:rPr>
        <w:t>№ 407 Сайлау учаскесі</w:t>
      </w:r>
      <w:r>
        <w:br/>
      </w:r>
      <w:r>
        <w:rPr>
          <w:rFonts w:ascii="Times New Roman"/>
          <w:b w:val="false"/>
          <w:i w:val="false"/>
          <w:color w:val="000000"/>
          <w:sz w:val="28"/>
        </w:rPr>
        <w:t>
Орталығы: № 20 жалпы білім беретін мектеп,</w:t>
      </w:r>
      <w:r>
        <w:br/>
      </w:r>
      <w:r>
        <w:rPr>
          <w:rFonts w:ascii="Times New Roman"/>
          <w:b w:val="false"/>
          <w:i w:val="false"/>
          <w:color w:val="000000"/>
          <w:sz w:val="28"/>
        </w:rPr>
        <w:t>
Герцен көшесі, 154, тел 278-55-57</w:t>
      </w:r>
    </w:p>
    <w:p>
      <w:pPr>
        <w:spacing w:after="0"/>
        <w:ind w:left="0"/>
        <w:jc w:val="both"/>
      </w:pPr>
      <w:r>
        <w:rPr>
          <w:rFonts w:ascii="Times New Roman"/>
          <w:b w:val="false"/>
          <w:i w:val="false"/>
          <w:color w:val="000000"/>
          <w:sz w:val="28"/>
        </w:rPr>
        <w:t>      Рысқұлов даңғылынан Сүйінбай даңғылы бойынша солтүстікке қарай (екі жағы), темір жолдағы көшірілген үйлерді қосқанда Арал көшесіне дейін, Арал көшесінен екі жағы. батыстан Якубов көшесінің қиылысына дейін, Якубов көшесі бойынша солтүстікке қарай (екі жағы) Шаумян көшесіне дейін, Шаумян көшесінің бойымен шығысқа қарай (оңтүстік жағы) Герцен көшесіне дейін, Герцен көшесінің бойымен оңтүстікке қарай (үйлерді қоспағанда Рысқұлов көшесіне дейін), Рысқұлов даңғылы бойынша (солтүстік жағы) батысқа қарай Сүйінбай даңғылымен қиылысқан жеріне дейін.</w:t>
      </w:r>
    </w:p>
    <w:p>
      <w:pPr>
        <w:spacing w:after="0"/>
        <w:ind w:left="0"/>
        <w:jc w:val="both"/>
      </w:pPr>
      <w:r>
        <w:rPr>
          <w:rFonts w:ascii="Times New Roman"/>
          <w:b w:val="false"/>
          <w:i w:val="false"/>
          <w:color w:val="000000"/>
          <w:sz w:val="28"/>
        </w:rPr>
        <w:t>№ 408 Сайлау учаскесі</w:t>
      </w:r>
      <w:r>
        <w:br/>
      </w:r>
      <w:r>
        <w:rPr>
          <w:rFonts w:ascii="Times New Roman"/>
          <w:b w:val="false"/>
          <w:i w:val="false"/>
          <w:color w:val="000000"/>
          <w:sz w:val="28"/>
        </w:rPr>
        <w:t>
Орталығы: № 1 Алматы қалалық педагогикалық колледжі,</w:t>
      </w:r>
      <w:r>
        <w:br/>
      </w:r>
      <w:r>
        <w:rPr>
          <w:rFonts w:ascii="Times New Roman"/>
          <w:b w:val="false"/>
          <w:i w:val="false"/>
          <w:color w:val="000000"/>
          <w:sz w:val="28"/>
        </w:rPr>
        <w:t>
Шемякин көшесі, 131, тел 278-56-84</w:t>
      </w:r>
    </w:p>
    <w:p>
      <w:pPr>
        <w:spacing w:after="0"/>
        <w:ind w:left="0"/>
        <w:jc w:val="both"/>
      </w:pPr>
      <w:r>
        <w:rPr>
          <w:rFonts w:ascii="Times New Roman"/>
          <w:b w:val="false"/>
          <w:i w:val="false"/>
          <w:color w:val="000000"/>
          <w:sz w:val="28"/>
        </w:rPr>
        <w:t>      Рысқұлов даңғылынан Шемякин көшесінің бойымен солтүстікке қарай (шығыс жағы) Вологодский көшесінің қиылысына дейін,Вологодский көшесінің бойымен (оңтүстік жағы) шығысқа қарай Айтықов көшесіне дейін, Айтықов көшесінің бойымен (үйді қоспағанда) солтүстікке қарай Баймағамбетов көшесіне дейін. Баймағамбетов көшесі бойынша (үйлерді қоспағанда) солтүстік-шығысқа қарай қаланың (аудан) шекарасына дейін, ауданның шекарасы бойынша (батыс жағы) оңтүстікке қарай Рысқұлов даңғылына дейін, Рысқұлов даңғылынан батысқа қарай (солтүстік жағы) Шемякин көшесінің қиылысына дейін.</w:t>
      </w:r>
    </w:p>
    <w:p>
      <w:pPr>
        <w:spacing w:after="0"/>
        <w:ind w:left="0"/>
        <w:jc w:val="both"/>
      </w:pPr>
      <w:r>
        <w:rPr>
          <w:rFonts w:ascii="Times New Roman"/>
          <w:b w:val="false"/>
          <w:i w:val="false"/>
          <w:color w:val="000000"/>
          <w:sz w:val="28"/>
        </w:rPr>
        <w:t>№ 409 Сайлау учаскесі</w:t>
      </w:r>
      <w:r>
        <w:br/>
      </w:r>
      <w:r>
        <w:rPr>
          <w:rFonts w:ascii="Times New Roman"/>
          <w:b w:val="false"/>
          <w:i w:val="false"/>
          <w:color w:val="000000"/>
          <w:sz w:val="28"/>
        </w:rPr>
        <w:t>
Орталығы: № 17 жалпы білім беретін мектеп,</w:t>
      </w:r>
      <w:r>
        <w:br/>
      </w:r>
      <w:r>
        <w:rPr>
          <w:rFonts w:ascii="Times New Roman"/>
          <w:b w:val="false"/>
          <w:i w:val="false"/>
          <w:color w:val="000000"/>
          <w:sz w:val="28"/>
        </w:rPr>
        <w:t>
Гете көшесі, 177, тел.234-02-82,251-01-91</w:t>
      </w:r>
    </w:p>
    <w:p>
      <w:pPr>
        <w:spacing w:after="0"/>
        <w:ind w:left="0"/>
        <w:jc w:val="both"/>
      </w:pPr>
      <w:r>
        <w:rPr>
          <w:rFonts w:ascii="Times New Roman"/>
          <w:b w:val="false"/>
          <w:i w:val="false"/>
          <w:color w:val="000000"/>
          <w:sz w:val="28"/>
        </w:rPr>
        <w:t>      Кожедуба көшесінен Орджоникидзе көшесінің бойымен (екі жағы) солтүстік бағытына қарай Я.Купала көшесіне дейін, Я.Купала көшесінің бойымен батысқа қарай Герцен көшесіне дейін, Герцен көшесінің бойымен екі жағы солтүстікке қарай Енисей көшесіне дейін (Громов көшесіндегі № 33 үйді қосқанда). Енисей көшесі бойынша (оңтүстік жағы) шығысқа қарай Федосеев көшесіне дейін, Федосеев көшесінің бойымен (батыс жағы) № 2 үйге дейін. № 2 үйдің аумағының оңтүстік шекарасы бойынша оңтүстік-шығысқа қарай ауданның шекарасына дейін. Аудан шекарасының бойымен оңтүстікке қарай Айша бибі көшесіне дейін, Айша-бибі көшесінен 138/77 үйді қосқанда батысқа қарай Баймағамбетов көшесіне дейін, Баймағамбетов көшесінің бойымен (шығысқа қарай) оңтүстікке қарай Айтықов көшесіне дейін. Айтықов көшесінің бойымен тақ сан жағындағы № 97а үйге дейін және жұп сан жағындағы 102 үйден оңтүстікке қарай Вологодский көшесіне дейін. Вологодский көшесінің солтүстік жағынан батысқа қарай Шемякин көшесіне дейін, Шемякин көшесінің бойымен (шығыс жағы) солтүстікке қарай Кожедуба көшесіне дейін. Кожедуба көшесінің бойымен (солтүстік жағы) батысқа қарай Орджоникидзе көшесіне дейін.</w:t>
      </w:r>
    </w:p>
    <w:p>
      <w:pPr>
        <w:spacing w:after="0"/>
        <w:ind w:left="0"/>
        <w:jc w:val="both"/>
      </w:pPr>
      <w:r>
        <w:rPr>
          <w:rFonts w:ascii="Times New Roman"/>
          <w:b w:val="false"/>
          <w:i w:val="false"/>
          <w:color w:val="000000"/>
          <w:sz w:val="28"/>
        </w:rPr>
        <w:t>№ 410 Сайлау учаскесі</w:t>
      </w:r>
      <w:r>
        <w:br/>
      </w:r>
      <w:r>
        <w:rPr>
          <w:rFonts w:ascii="Times New Roman"/>
          <w:b w:val="false"/>
          <w:i w:val="false"/>
          <w:color w:val="000000"/>
          <w:sz w:val="28"/>
        </w:rPr>
        <w:t>
Орталығы: № 17 жалпы білім беретін мектеп,</w:t>
      </w:r>
      <w:r>
        <w:br/>
      </w:r>
      <w:r>
        <w:rPr>
          <w:rFonts w:ascii="Times New Roman"/>
          <w:b w:val="false"/>
          <w:i w:val="false"/>
          <w:color w:val="000000"/>
          <w:sz w:val="28"/>
        </w:rPr>
        <w:t>
Гете көшесі, 177,тел. 234-02-82</w:t>
      </w:r>
    </w:p>
    <w:p>
      <w:pPr>
        <w:spacing w:after="0"/>
        <w:ind w:left="0"/>
        <w:jc w:val="both"/>
      </w:pPr>
      <w:r>
        <w:rPr>
          <w:rFonts w:ascii="Times New Roman"/>
          <w:b w:val="false"/>
          <w:i w:val="false"/>
          <w:color w:val="000000"/>
          <w:sz w:val="28"/>
        </w:rPr>
        <w:t>      Сүйінбай даңғылынан Хмельницкий көшесіне дейін (оңтүстік жағы) шығысқа қарай Майлин көшесіне дейін. Майлин көшесінің бойымен солтүстік-шығысқа қарай Монтажный көшесі № 2 үйге дейін (қоспағанда). Монтажный көшесінен шығысқа қарай аты жоқ көшенің бойымен (оңтүстік жағы) кинологиялық орталықтың аумағының төменгі шекарасының бойымен қала (аудан) шекарасына дейін. Қала шекарасының бойымен оңтүстік-батысқа қарай (Жас-Қанат ықшам ауданын қосқанда) Баймағамбетов 114а көшесіне (оны қосқанда) дейін. Баймағамбетов көшесі 114а үйден Федосеев көшесі № 2 үйге дейін. Федосеев көшесінің бойымен (шығыс жағы) солтүстікке қарай Енисей көшесіне дейін. Енисей көшесінің солтүстік жағымен Потанин көшесіне дейін, Потанин көшесінің бойымен (Батыс жағы) оңтүстікке қарай Громов көшесіне дейін. Громов көшесінің бойымен (солтүстік жағы) Сүйінбай даңғылына дейін. Сүйінбай даңғылының бойымен Б.Хмельницкий көшесіне дейін.</w:t>
      </w:r>
    </w:p>
    <w:p>
      <w:pPr>
        <w:spacing w:after="0"/>
        <w:ind w:left="0"/>
        <w:jc w:val="both"/>
      </w:pPr>
      <w:r>
        <w:rPr>
          <w:rFonts w:ascii="Times New Roman"/>
          <w:b w:val="false"/>
          <w:i w:val="false"/>
          <w:color w:val="000000"/>
          <w:sz w:val="28"/>
        </w:rPr>
        <w:t>№ 411 Сайлау учаскесі</w:t>
      </w:r>
      <w:r>
        <w:br/>
      </w:r>
      <w:r>
        <w:rPr>
          <w:rFonts w:ascii="Times New Roman"/>
          <w:b w:val="false"/>
          <w:i w:val="false"/>
          <w:color w:val="000000"/>
          <w:sz w:val="28"/>
        </w:rPr>
        <w:t>
Орталығы: «Ванстройсервис» жауапкершілігі шектеулі</w:t>
      </w:r>
      <w:r>
        <w:br/>
      </w:r>
      <w:r>
        <w:rPr>
          <w:rFonts w:ascii="Times New Roman"/>
          <w:b w:val="false"/>
          <w:i w:val="false"/>
          <w:color w:val="000000"/>
          <w:sz w:val="28"/>
        </w:rPr>
        <w:t>
серіктестік, Сейфуллин даңғылы, 180, тел. 294-47-80</w:t>
      </w:r>
    </w:p>
    <w:p>
      <w:pPr>
        <w:spacing w:after="0"/>
        <w:ind w:left="0"/>
        <w:jc w:val="both"/>
      </w:pPr>
      <w:r>
        <w:rPr>
          <w:rFonts w:ascii="Times New Roman"/>
          <w:b w:val="false"/>
          <w:i w:val="false"/>
          <w:color w:val="000000"/>
          <w:sz w:val="28"/>
        </w:rPr>
        <w:t>      Рысқұлов даңғылынан Сейфуллин даңғылы бойынша солтүстікке қарай Ақан Сері көшесіне дейін, Ақан сері көшесінен шығысқа қарай (оңтүстік жағы) Баум тоғайының шекарасына дейін, Баум тоғайынан солтүстікке қарай Рысқұлов даңғылына дейін (1-ші ден 9 үйді қоспағанда), Рысқұлов даңғылының бойымен батысқа қарай (солтүстік жағы) Сейфуллин даңғылына дейін.</w:t>
      </w:r>
    </w:p>
    <w:p>
      <w:pPr>
        <w:spacing w:after="0"/>
        <w:ind w:left="0"/>
        <w:jc w:val="both"/>
      </w:pPr>
      <w:r>
        <w:rPr>
          <w:rFonts w:ascii="Times New Roman"/>
          <w:b w:val="false"/>
          <w:i w:val="false"/>
          <w:color w:val="000000"/>
          <w:sz w:val="28"/>
        </w:rPr>
        <w:t>№ 412 Сайлау учаскесі</w:t>
      </w:r>
      <w:r>
        <w:br/>
      </w:r>
      <w:r>
        <w:rPr>
          <w:rFonts w:ascii="Times New Roman"/>
          <w:b w:val="false"/>
          <w:i w:val="false"/>
          <w:color w:val="000000"/>
          <w:sz w:val="28"/>
        </w:rPr>
        <w:t>
Орталығы: № 74 жалпы білім беретін мектеп,</w:t>
      </w:r>
      <w:r>
        <w:br/>
      </w:r>
      <w:r>
        <w:rPr>
          <w:rFonts w:ascii="Times New Roman"/>
          <w:b w:val="false"/>
          <w:i w:val="false"/>
          <w:color w:val="000000"/>
          <w:sz w:val="28"/>
        </w:rPr>
        <w:t>
Ақан сері көшесі, 150, тел. 294-32-21</w:t>
      </w:r>
    </w:p>
    <w:p>
      <w:pPr>
        <w:spacing w:after="0"/>
        <w:ind w:left="0"/>
        <w:jc w:val="both"/>
      </w:pPr>
      <w:r>
        <w:rPr>
          <w:rFonts w:ascii="Times New Roman"/>
          <w:b w:val="false"/>
          <w:i w:val="false"/>
          <w:color w:val="000000"/>
          <w:sz w:val="28"/>
        </w:rPr>
        <w:t>      Котельников көшесінен Сейфуллин даңғылының бойымен (№ 170б үй) солтүстікке қарай Айбасов көшесіне дейін, Айбасов көшесінің бойымен батысқа қарай (оңтүстік жағы) Бехтерев көшесіне дейін, Бехтерев көшесінің бойымен оңтүстікке қарай (шығысқа қарай) Дулатов көшесіне дейін, Дулатов көшесінің бойымен батысқа қарай (оңтүстікке қарай) Дальневосточный көшесіне дейін, Дальневосточный көшесінің бойымен (оңтүстікке қарай) Баум тоғайының шекарасына дейін, Баум тоғайының шекарасының бойымен оңтүстікке қарай (шығысқа қарай) Котельников көшесінің бойымен (солтүстік жағы) батысқа қарай Сейфуллин даңғылына дейін.</w:t>
      </w:r>
    </w:p>
    <w:p>
      <w:pPr>
        <w:spacing w:after="0"/>
        <w:ind w:left="0"/>
        <w:jc w:val="both"/>
      </w:pPr>
      <w:r>
        <w:rPr>
          <w:rFonts w:ascii="Times New Roman"/>
          <w:b w:val="false"/>
          <w:i w:val="false"/>
          <w:color w:val="000000"/>
          <w:sz w:val="28"/>
        </w:rPr>
        <w:t>413 сайлау учаскесі</w:t>
      </w:r>
      <w:r>
        <w:br/>
      </w:r>
      <w:r>
        <w:rPr>
          <w:rFonts w:ascii="Times New Roman"/>
          <w:b w:val="false"/>
          <w:i w:val="false"/>
          <w:color w:val="000000"/>
          <w:sz w:val="28"/>
        </w:rPr>
        <w:t>
Орталығы: “Болашақ” жекеменшік мектебі,</w:t>
      </w:r>
      <w:r>
        <w:br/>
      </w:r>
      <w:r>
        <w:rPr>
          <w:rFonts w:ascii="Times New Roman"/>
          <w:b w:val="false"/>
          <w:i w:val="false"/>
          <w:color w:val="000000"/>
          <w:sz w:val="28"/>
        </w:rPr>
        <w:t>
Сейфуллин даңғылы,72, тел. 251-16-27,251-16-11</w:t>
      </w:r>
    </w:p>
    <w:p>
      <w:pPr>
        <w:spacing w:after="0"/>
        <w:ind w:left="0"/>
        <w:jc w:val="both"/>
      </w:pPr>
      <w:r>
        <w:rPr>
          <w:rFonts w:ascii="Times New Roman"/>
          <w:b w:val="false"/>
          <w:i w:val="false"/>
          <w:color w:val="000000"/>
          <w:sz w:val="28"/>
        </w:rPr>
        <w:t>      Дулатов көшесінен, 35 үйден, батысқа қарай Сейфуллин даңғылына дейін (№ 106 үй), Сейфуллин даңғылының бойымен оңтүстікке қарай Сейфуллин даңғылы № 54 үйден Ровенский көшесімен қиылысқан жеріне дейін, Ровенский көшесінің бойымен батысқа қарай (солтүстік жағы) Бехтерев көшесіне дейін, Бехтерев көшесінің бойымен оңтүстікке қарай (шығысқа қарай) Жұмабаев көшесіне дейін, Жұмабаев көшесінің бойымен (оңтүстікке қарай) батысқа қарай Ақан Сері көшесіне дейін, Ақан сері көшесінің бойымен (шығысқа қарай) оңтүстікке қарай Айбасов көшесіне дейін, Айбасов көшесінің солтүстік жағынан шығысқа қарай Сейфуллин даңғылына дейін, сейфуллин даңғылының бойымен солтүстік шығыс жағына қарай Дулатов көшесінің қиылысына дейін.</w:t>
      </w:r>
    </w:p>
    <w:p>
      <w:pPr>
        <w:spacing w:after="0"/>
        <w:ind w:left="0"/>
        <w:jc w:val="both"/>
      </w:pPr>
      <w:r>
        <w:rPr>
          <w:rFonts w:ascii="Times New Roman"/>
          <w:b w:val="false"/>
          <w:i w:val="false"/>
          <w:color w:val="000000"/>
          <w:sz w:val="28"/>
        </w:rPr>
        <w:t>414 сайлау учаскесі</w:t>
      </w:r>
      <w:r>
        <w:br/>
      </w:r>
      <w:r>
        <w:rPr>
          <w:rFonts w:ascii="Times New Roman"/>
          <w:b w:val="false"/>
          <w:i w:val="false"/>
          <w:color w:val="000000"/>
          <w:sz w:val="28"/>
        </w:rPr>
        <w:t>
Орталығы: № 71 Техникалық лицейі,</w:t>
      </w:r>
      <w:r>
        <w:br/>
      </w:r>
      <w:r>
        <w:rPr>
          <w:rFonts w:ascii="Times New Roman"/>
          <w:b w:val="false"/>
          <w:i w:val="false"/>
          <w:color w:val="000000"/>
          <w:sz w:val="28"/>
        </w:rPr>
        <w:t>
Стахановский көшесі,23, тел. 234-10-20</w:t>
      </w:r>
    </w:p>
    <w:p>
      <w:pPr>
        <w:spacing w:after="0"/>
        <w:ind w:left="0"/>
        <w:jc w:val="both"/>
      </w:pPr>
      <w:r>
        <w:rPr>
          <w:rFonts w:ascii="Times New Roman"/>
          <w:b w:val="false"/>
          <w:i w:val="false"/>
          <w:color w:val="000000"/>
          <w:sz w:val="28"/>
        </w:rPr>
        <w:t>      Степан Разин көшесінен оңтүстікке қарай Сейфуллин даңғылымен (шығыс жағы) Қарағанды көшесіне дейін ( оңтүстік жағы) Ақан сері көшесінен (шығыс жағы) оңтүстікке қарай, (81-135 үйді қосқанда) және Айбасов көшесі № 4 үйдің бойымен Дулатов көшесіне дейін, Дулатов көшесінің бойымен (солтүстік жағы) шығысқа қарай Междунараодный көшесіне дейін, Международный көшесінің бойымен (солтүстік жағы) шығысқа қарай Шымкент көшесіне дейін, Шымкент көшесінің бойымен (батысқа қарай) солтүстікке қарай Дальневосточный көшесіне дейін, Дальневосточный көшесінің бойымен (солтүстік жағы) шығысқа қарай Мойка өзеніне дейін, Мойка өзенінің батыс жағалауының бойымен солтүстікке қарай Стахановский көшесіне дейін, Стахановский көшесінің бойымен (оңтүстік жағы) батысқа қарай Байкал көшесіне дейін, Байкал көшесінің бойымен (екі жағы) солтүстікке қарай Разин көшесіне дейін, Разин көшесінің бойымен (оңтүстік жағы) батысқа қарай Станкевич көшесіне дейін.</w:t>
      </w:r>
    </w:p>
    <w:p>
      <w:pPr>
        <w:spacing w:after="0"/>
        <w:ind w:left="0"/>
        <w:jc w:val="both"/>
      </w:pPr>
      <w:r>
        <w:rPr>
          <w:rFonts w:ascii="Times New Roman"/>
          <w:b w:val="false"/>
          <w:i w:val="false"/>
          <w:color w:val="000000"/>
          <w:sz w:val="28"/>
        </w:rPr>
        <w:t>№ 415 сайлау учаскесі</w:t>
      </w:r>
      <w:r>
        <w:br/>
      </w:r>
      <w:r>
        <w:rPr>
          <w:rFonts w:ascii="Times New Roman"/>
          <w:b w:val="false"/>
          <w:i w:val="false"/>
          <w:color w:val="000000"/>
          <w:sz w:val="28"/>
        </w:rPr>
        <w:t>
Орталығы: № 61 жалпы білім беретін мектеп,</w:t>
      </w:r>
      <w:r>
        <w:br/>
      </w:r>
      <w:r>
        <w:rPr>
          <w:rFonts w:ascii="Times New Roman"/>
          <w:b w:val="false"/>
          <w:i w:val="false"/>
          <w:color w:val="000000"/>
          <w:sz w:val="28"/>
        </w:rPr>
        <w:t>
Толстой көшесі, 20,тел. 235-82-88</w:t>
      </w:r>
    </w:p>
    <w:p>
      <w:pPr>
        <w:spacing w:after="0"/>
        <w:ind w:left="0"/>
        <w:jc w:val="both"/>
      </w:pPr>
      <w:r>
        <w:rPr>
          <w:rFonts w:ascii="Times New Roman"/>
          <w:b w:val="false"/>
          <w:i w:val="false"/>
          <w:color w:val="000000"/>
          <w:sz w:val="28"/>
        </w:rPr>
        <w:t>      Сейфуллин даңғылынан Аймауытов көшесінің бойымен (оңтүстік жағы) шығысқа қарай П.Коммуна көшесіне дейін, Парижский Коммуна көшесінің бойымен (батыс жағы) оңтүстікке қарай Майбороды көшесіне дейін, Майбороды (оңтүстік жағы) шығысқа қарай Байкал көшесіне дейін, Байкал көшесінің бойымен (батыс жағы) оңтүстікке қарай Чкалов көшесіне дейін, Чкалов көшесінің бойымен (солтүстік жағы) батысқа қарай Шымкент көшесіне дейін, Шымкент көшесінің бойымен (батыс жағы) оңтүстікке қарай Станкевич көшесіне дейін, Станкевич көшесінің бойымен (батыс жағы) оңтүстікке қарай Қарағанды көшесіне дейін, Қарағанды көшесінің бойымен (солтүстік жағы) батысқа қарай Ақан сері көшесіне дейін, Ақан сері көшесінің бойымен (батыс жағы) оңтүстікке қарай (81 және 83 үйді қоспағанда) Жұмабаев көшесіне дейін, Жұмабаев көшесінің бойымен (солтүстік жағы) батысқа қарай Бехтерев көшесіне дейін, Бехтерев көшесінің бойымен (шығыс жағы) солтүстікке қарай Буденный көшесіндегі барлық үйлерге дейін, Буденный көшесінен ЖМБ (жанармай құятын бекет) арқылы Сейфуллин даңғылына, Сейфуллин даңғылының бойымен (шығыс жағы) солтүстікке қарай Аймауытов көшесіне дейін.</w:t>
      </w:r>
    </w:p>
    <w:p>
      <w:pPr>
        <w:spacing w:after="0"/>
        <w:ind w:left="0"/>
        <w:jc w:val="both"/>
      </w:pPr>
      <w:r>
        <w:rPr>
          <w:rFonts w:ascii="Times New Roman"/>
          <w:b w:val="false"/>
          <w:i w:val="false"/>
          <w:color w:val="000000"/>
          <w:sz w:val="28"/>
        </w:rPr>
        <w:t>№ 416 сайлау учаскесі</w:t>
      </w:r>
      <w:r>
        <w:br/>
      </w:r>
      <w:r>
        <w:rPr>
          <w:rFonts w:ascii="Times New Roman"/>
          <w:b w:val="false"/>
          <w:i w:val="false"/>
          <w:color w:val="000000"/>
          <w:sz w:val="28"/>
        </w:rPr>
        <w:t>
Орталығы: № 4 қалалық клиникалық аурухана,</w:t>
      </w:r>
      <w:r>
        <w:br/>
      </w:r>
      <w:r>
        <w:rPr>
          <w:rFonts w:ascii="Times New Roman"/>
          <w:b w:val="false"/>
          <w:i w:val="false"/>
          <w:color w:val="000000"/>
          <w:sz w:val="28"/>
        </w:rPr>
        <w:t>
Папанин көшесі,220, тел. 235-70-85</w:t>
      </w:r>
    </w:p>
    <w:p>
      <w:pPr>
        <w:spacing w:after="0"/>
        <w:ind w:left="0"/>
        <w:jc w:val="both"/>
      </w:pPr>
      <w:r>
        <w:rPr>
          <w:rFonts w:ascii="Times New Roman"/>
          <w:b w:val="false"/>
          <w:i w:val="false"/>
          <w:color w:val="000000"/>
          <w:sz w:val="28"/>
        </w:rPr>
        <w:t>№ 417 сайлау учаскесі</w:t>
      </w:r>
    </w:p>
    <w:p>
      <w:pPr>
        <w:spacing w:after="0"/>
        <w:ind w:left="0"/>
        <w:jc w:val="both"/>
      </w:pPr>
      <w:r>
        <w:rPr>
          <w:rFonts w:ascii="Times New Roman"/>
          <w:b w:val="false"/>
          <w:i w:val="false"/>
          <w:color w:val="000000"/>
          <w:sz w:val="28"/>
        </w:rPr>
        <w:t>Орталығы: Темір жол ауруханасы,</w:t>
      </w:r>
      <w:r>
        <w:br/>
      </w:r>
      <w:r>
        <w:rPr>
          <w:rFonts w:ascii="Times New Roman"/>
          <w:b w:val="false"/>
          <w:i w:val="false"/>
          <w:color w:val="000000"/>
          <w:sz w:val="28"/>
        </w:rPr>
        <w:t>
Ақан сері көшесі,36, тел. 236-54-61</w:t>
      </w:r>
    </w:p>
    <w:p>
      <w:pPr>
        <w:spacing w:after="0"/>
        <w:ind w:left="0"/>
        <w:jc w:val="both"/>
      </w:pPr>
      <w:r>
        <w:rPr>
          <w:rFonts w:ascii="Times New Roman"/>
          <w:b w:val="false"/>
          <w:i w:val="false"/>
          <w:color w:val="000000"/>
          <w:sz w:val="28"/>
        </w:rPr>
        <w:t>№ 418 сайлау учаскесі</w:t>
      </w:r>
      <w:r>
        <w:br/>
      </w:r>
      <w:r>
        <w:rPr>
          <w:rFonts w:ascii="Times New Roman"/>
          <w:b w:val="false"/>
          <w:i w:val="false"/>
          <w:color w:val="000000"/>
          <w:sz w:val="28"/>
        </w:rPr>
        <w:t>
Орталығы: № 107 жалпы білім беретін мектебі,</w:t>
      </w:r>
      <w:r>
        <w:br/>
      </w:r>
      <w:r>
        <w:rPr>
          <w:rFonts w:ascii="Times New Roman"/>
          <w:b w:val="false"/>
          <w:i w:val="false"/>
          <w:color w:val="000000"/>
          <w:sz w:val="28"/>
        </w:rPr>
        <w:t>
Александров көшесі,11,тел. 397-38-50</w:t>
      </w:r>
    </w:p>
    <w:p>
      <w:pPr>
        <w:spacing w:after="0"/>
        <w:ind w:left="0"/>
        <w:jc w:val="both"/>
      </w:pPr>
      <w:r>
        <w:rPr>
          <w:rFonts w:ascii="Times New Roman"/>
          <w:b w:val="false"/>
          <w:i w:val="false"/>
          <w:color w:val="000000"/>
          <w:sz w:val="28"/>
        </w:rPr>
        <w:t>      Рысқұлов даңғылынан Жансүгіров көшесінің бойымен солтүстікке қарай (шығыс жағы) Артиллериский көшесіне дейін, Артиллериский көшесінің бойымен батысқа қарай (оңтүстік жағы)Сейфуллин даңғылына дейін, Сейфуллин даңғылымен (батыс жағы)оңтүстікке қарай Рысқұлов көшесіне дейін, Рысқұлов даңғылының бойымен (солтүстік жағы) батысқа қарай Жансүгіров көшесіне дейін.</w:t>
      </w:r>
    </w:p>
    <w:p>
      <w:pPr>
        <w:spacing w:after="0"/>
        <w:ind w:left="0"/>
        <w:jc w:val="both"/>
      </w:pPr>
      <w:r>
        <w:rPr>
          <w:rFonts w:ascii="Times New Roman"/>
          <w:b w:val="false"/>
          <w:i w:val="false"/>
          <w:color w:val="000000"/>
          <w:sz w:val="28"/>
        </w:rPr>
        <w:t>№ 419 сайлау учаскесі</w:t>
      </w:r>
      <w:r>
        <w:br/>
      </w:r>
      <w:r>
        <w:rPr>
          <w:rFonts w:ascii="Times New Roman"/>
          <w:b w:val="false"/>
          <w:i w:val="false"/>
          <w:color w:val="000000"/>
          <w:sz w:val="28"/>
        </w:rPr>
        <w:t>
Орталығы: № 106 жалпы білім беретін мектеп,</w:t>
      </w:r>
      <w:r>
        <w:br/>
      </w:r>
      <w:r>
        <w:rPr>
          <w:rFonts w:ascii="Times New Roman"/>
          <w:b w:val="false"/>
          <w:i w:val="false"/>
          <w:color w:val="000000"/>
          <w:sz w:val="28"/>
        </w:rPr>
        <w:t>
Фучика көшесі.,44,тел. 397-25-15</w:t>
      </w:r>
    </w:p>
    <w:p>
      <w:pPr>
        <w:spacing w:after="0"/>
        <w:ind w:left="0"/>
        <w:jc w:val="both"/>
      </w:pPr>
      <w:r>
        <w:rPr>
          <w:rFonts w:ascii="Times New Roman"/>
          <w:b w:val="false"/>
          <w:i w:val="false"/>
          <w:color w:val="000000"/>
          <w:sz w:val="28"/>
        </w:rPr>
        <w:t>      Артиллерийская көшесінен, Жансүгіров көшесінің бойымен (шығыс жағы) солтүстікке қарай Вагжанов көшесіне дейін, вагжанов көшесінің бойымен (оңтүстік жағы) батысқа қарай Сейфуллин даңғылына дейін, Сейфуллин даңғылының бойымен (батыс жағы) оңтүстікке қарай Артиллерийская көшесіне дейін, Артиллериская көшесінің бойымен (солтүстік жағы) батысқа қарай Жансүгіров көшесіне дейін.</w:t>
      </w:r>
    </w:p>
    <w:p>
      <w:pPr>
        <w:spacing w:after="0"/>
        <w:ind w:left="0"/>
        <w:jc w:val="both"/>
      </w:pPr>
      <w:r>
        <w:rPr>
          <w:rFonts w:ascii="Times New Roman"/>
          <w:b w:val="false"/>
          <w:i w:val="false"/>
          <w:color w:val="000000"/>
          <w:sz w:val="28"/>
        </w:rPr>
        <w:t>№ 420 сайлау учаскесі</w:t>
      </w:r>
      <w:r>
        <w:br/>
      </w:r>
      <w:r>
        <w:rPr>
          <w:rFonts w:ascii="Times New Roman"/>
          <w:b w:val="false"/>
          <w:i w:val="false"/>
          <w:color w:val="000000"/>
          <w:sz w:val="28"/>
        </w:rPr>
        <w:t>
Орталығы: Геологиялық орталық,</w:t>
      </w:r>
      <w:r>
        <w:br/>
      </w:r>
      <w:r>
        <w:rPr>
          <w:rFonts w:ascii="Times New Roman"/>
          <w:b w:val="false"/>
          <w:i w:val="false"/>
          <w:color w:val="000000"/>
          <w:sz w:val="28"/>
        </w:rPr>
        <w:t>
Жарылғасов көшесі,68б, тел. 238-05-07</w:t>
      </w:r>
    </w:p>
    <w:p>
      <w:pPr>
        <w:spacing w:after="0"/>
        <w:ind w:left="0"/>
        <w:jc w:val="both"/>
      </w:pPr>
      <w:r>
        <w:rPr>
          <w:rFonts w:ascii="Times New Roman"/>
          <w:b w:val="false"/>
          <w:i w:val="false"/>
          <w:color w:val="000000"/>
          <w:sz w:val="28"/>
        </w:rPr>
        <w:t>      Вагжанов көшесінен (№ 5,9,11,13,19а,19,25 үйлер) Жансүгіров көшесінің бойымен (шығыс жағы) солтүстікке қарай Котельников көшесіне дейін, Котельников көшесінен батысқа қарай (оңтүстік жағы) Кассин көшесіне дейін, Кассин көшесінің бойымен (батыс жағы) оңтүстікке қарай Рудаки көшесіне дейін, Рудаки көшесінің бойымен (оңтүстік жағы) батысқа қарай Сейфуллин даңғылына дейін, Сейфуллин даңғылынан (батыс жағы) оңтүстікке қарай Вагжанов көшесіне дейін, Вагжанов көшесінің бойымен (солтүстік жағы) батысқа қарай Жансүгіров көшесіне дейін.</w:t>
      </w:r>
    </w:p>
    <w:p>
      <w:pPr>
        <w:spacing w:after="0"/>
        <w:ind w:left="0"/>
        <w:jc w:val="both"/>
      </w:pPr>
      <w:r>
        <w:rPr>
          <w:rFonts w:ascii="Times New Roman"/>
          <w:b w:val="false"/>
          <w:i w:val="false"/>
          <w:color w:val="000000"/>
          <w:sz w:val="28"/>
        </w:rPr>
        <w:t>№ 474 сайлау учаскесі</w:t>
      </w:r>
      <w:r>
        <w:br/>
      </w:r>
      <w:r>
        <w:rPr>
          <w:rFonts w:ascii="Times New Roman"/>
          <w:b w:val="false"/>
          <w:i w:val="false"/>
          <w:color w:val="000000"/>
          <w:sz w:val="28"/>
        </w:rPr>
        <w:t>
Орталығы: № 1 Алматы педагогикалық колледжі,</w:t>
      </w:r>
      <w:r>
        <w:br/>
      </w:r>
      <w:r>
        <w:rPr>
          <w:rFonts w:ascii="Times New Roman"/>
          <w:b w:val="false"/>
          <w:i w:val="false"/>
          <w:color w:val="000000"/>
          <w:sz w:val="28"/>
        </w:rPr>
        <w:t>
Шемякин көшесі, 131, тел. 278-56-84</w:t>
      </w:r>
    </w:p>
    <w:p>
      <w:pPr>
        <w:spacing w:after="0"/>
        <w:ind w:left="0"/>
        <w:jc w:val="both"/>
      </w:pPr>
      <w:r>
        <w:rPr>
          <w:rFonts w:ascii="Times New Roman"/>
          <w:b w:val="false"/>
          <w:i w:val="false"/>
          <w:color w:val="000000"/>
          <w:sz w:val="28"/>
        </w:rPr>
        <w:t>      Кожедуб көшесімен қиылысқаннан және Шемякин көшесімен оңтүстікке қарай (батыс жағы) Рысқұлов көшесімен қиылысқанға дейін Рысқұлов көшесімен батысқа қарай солтүстік жағы Герцен көшесіне дейін, Герцен көшесімен солтүстікке қарай (екі жағы) Кожедуб көшесімен қиылысқанға дейін, Кожедуб көшесімен шығысқа қарай (екі жағы да).</w:t>
      </w:r>
    </w:p>
    <w:p>
      <w:pPr>
        <w:spacing w:after="0"/>
        <w:ind w:left="0"/>
        <w:jc w:val="both"/>
      </w:pPr>
      <w:r>
        <w:rPr>
          <w:rFonts w:ascii="Times New Roman"/>
          <w:b w:val="false"/>
          <w:i w:val="false"/>
          <w:color w:val="000000"/>
          <w:sz w:val="28"/>
        </w:rPr>
        <w:t>№475 сайлау учаскесі</w:t>
      </w:r>
      <w:r>
        <w:br/>
      </w:r>
      <w:r>
        <w:rPr>
          <w:rFonts w:ascii="Times New Roman"/>
          <w:b w:val="false"/>
          <w:i w:val="false"/>
          <w:color w:val="000000"/>
          <w:sz w:val="28"/>
        </w:rPr>
        <w:t>
Орталығы: № 142 жалпы білім беретін мектеп,</w:t>
      </w:r>
      <w:r>
        <w:br/>
      </w:r>
      <w:r>
        <w:rPr>
          <w:rFonts w:ascii="Times New Roman"/>
          <w:b w:val="false"/>
          <w:i w:val="false"/>
          <w:color w:val="000000"/>
          <w:sz w:val="28"/>
        </w:rPr>
        <w:t>
Жұлдыз ықшам ауданы,1/20,тел. 251-57-79</w:t>
      </w:r>
    </w:p>
    <w:p>
      <w:pPr>
        <w:spacing w:after="0"/>
        <w:ind w:left="0"/>
        <w:jc w:val="both"/>
      </w:pPr>
      <w:r>
        <w:rPr>
          <w:rFonts w:ascii="Times New Roman"/>
          <w:b w:val="false"/>
          <w:i w:val="false"/>
          <w:color w:val="000000"/>
          <w:sz w:val="28"/>
        </w:rPr>
        <w:t>      Дөнентаев көшесі, 2ж, 4а,4б, 10а,12а,12в, 14а,16а,18а,18б, 20а,20,22а,22,24, 26,33,34, 35, 37, 38, 39,40, 42, 43,46,47а,47в,48,49,50, 51,52,56,60,61,88, Жұлдыз-2 ықшам ауданы: 32,33,34,35,53,39а,б,в,г.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