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971b" w14:textId="5f79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Алмалы ауданы әкімінің 3 шілде 2009 жылғы "Алматы қаласы Алмалы ауданы бойынша сайлау учаскелерін құру жөнінде" N 91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Алмалы ауданы әкімінің 2011 жылғы 17 қаңтардагы № 06 шешімі. Алматы қаласы Әділет департаментінде 2011 жылғы 17 қаңтарда № 874 тіркелді. Күші жойылды - Алматы қаласы Алмалы ауданы әкімінің 2014 жылғы 16 сәуірдегі N 05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Алматы қаласы Алмалы ауданы әкімінің 16.04.2014 N 05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 Алмалы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 Алмалы ауданы әкімінің 3 шілде 2009 жылғы «Алматы қаласының Алмалы ауданы бойынша сайлау учаскелерін құру жөнінде» № 91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- құқықтық актілерді мемлекеттік тіркеу тізілімінде 2009 жылғы 10 тамызда № 822 нөмірімен тіркелген, "Вечерний Алматы" газетінің 2009 жылғы 18 тамызда № 96 санында және "Алматы Ақшамы" газетінің 2009 жылғы 20 тамызда № 98 санында жарияланған),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1, № 3, № 107, № 248, № 249 сайлау учаскелерінің шекаралары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Алмалы ауданы әкімі аппаратының басшысы Е.Б. Бейсеуовке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нормативтік құқылық акті алғаш ресми жарияланған күннен он күнтізбек күнінен кейін күшіне 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 М.Прінбеков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 Алмалы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 шілдедегі «Алматы қаласы Алмалы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 бойынша сайлау учаскелерін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құру жөнінде» № 91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 Алмалы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қаңтардагы № 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1 қосымшасы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
Орталығы: Алматы қаласы, Түркебаев көшесі,176,</w:t>
      </w:r>
      <w:r>
        <w:br/>
      </w:r>
      <w:r>
        <w:rPr>
          <w:rFonts w:ascii="Times New Roman"/>
          <w:b/>
          <w:i w:val="false"/>
          <w:color w:val="000000"/>
        </w:rPr>
        <w:t>
№ 75 орта мектеп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Түркебаев көшесінен Абай даңғылының тақ санды жағымен Нұрғиса Тілендиев көшесіне дейін; Нұрғиса Тілендиев көшесінің жұп санды жағымен Шәкәрім көшесіне дейін; Шәкәрім көшесінің жұп санды жағымен Прокофьев көшесіне дейін; Прокофьев көшесінің жұп санды жағымен Құлымбетов көшесіне дейін; Құлымбетов көшесінің жұп санды жағымен Түркебаев көшесіне дейін; Түркебаев көшесінің тақ санды жағымен Шәкәрім дейін; Шәкәрім көшесінің тақ санды жағымен Маршак көшесіне дейін; Маршак көшесінің тақ санды жағымен Есенжанов көшесіне дейін; Есенжанов көшесінің жұп санды жағымен Түркебаев көшесіне дейін; Түркебаев көшесінің тақ санды жағымен Абай даңғылына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
Орталығы: Алматы қаласы, Розыбакиев көшесі, 33,</w:t>
      </w:r>
      <w:r>
        <w:br/>
      </w:r>
      <w:r>
        <w:rPr>
          <w:rFonts w:ascii="Times New Roman"/>
          <w:b/>
          <w:i w:val="false"/>
          <w:color w:val="000000"/>
        </w:rPr>
        <w:t>
№ 67 орта мектеп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Шекарасы: Гайдар көшесінен Абай даңғылының тақ санды жағымен Түркебаев көшесіне дейін; Түркебаев көшесінің жұп санды жағымен Есенжанов көшесіне дейін; Есенжанов көшесінің тақ санды жағымен Маршак көшесіне дейін; Маршак көшесінің жұп санды жағымен Шәкәрім көшесіне дейін; Шәкәрім көшесінің жұп санды жағымен Түркебаев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көшесіне дейін; Түркебаев көшесінің жұп санды жағымен Құлымбетов көшесіне дейін; Құлымбетов көшесінің жұп санды жағымен Гайдар көшесіне дейін; Гайдар көшесінің тақ санды жағымен Абай даңғылына дейін, Гайдар көшесіндегі, № 196 және 198 үйлерді қоса.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
Орталығы: Абай даңғылы, 191,</w:t>
      </w:r>
      <w:r>
        <w:br/>
      </w:r>
      <w:r>
        <w:rPr>
          <w:rFonts w:ascii="Times New Roman"/>
          <w:b/>
          <w:i w:val="false"/>
          <w:color w:val="000000"/>
        </w:rPr>
        <w:t>
Тау-кен істері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 Қарасай батыр көшесінен Прокофьев көшесінің тақ санды жағымен Шәкәрім көшесіне дейін; Шәкәрім көшесінің тақ санды жағымен Нұрғиса Тілендиев көшесіне дейін; Нұрғиса Тілендиев көшесінің тақ санды жағымен Абай даңғылына дейін; Абай даңғылының тақ санды жағымен Сайран көлінің шығыс жағалауына дейін; Сайран көлінің шығыс жағалауымен Төле би көшесіне дейін; Төле би көшесінің жұп санды жағымен Нұрғиса Тілендиев көшесіне дейін; Нұрғиса Тілендиев көшесінің тақ санды жағымен Қарасай батыр көшесіне дейін; Қарасай батыр көшесінің жұп санды жағымен Прокофьев көшесіне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
Орталығы: Алматы қаласы, Гоголь көшесі,</w:t>
      </w:r>
      <w:r>
        <w:br/>
      </w:r>
      <w:r>
        <w:rPr>
          <w:rFonts w:ascii="Times New Roman"/>
          <w:b/>
          <w:i w:val="false"/>
          <w:color w:val="000000"/>
        </w:rPr>
        <w:t>
113, № 15 лингвистикалық гимназия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 Наурызбай батыр көшесінен Гоголь көшесінің тақ санды жағымен Ахмет Байтұрсынұлы көшесіне дейін; Ахмет Байтұрсынұлы көшесінің жұп санды жағымен Мақатаев көшесіне дейін: Мақатаев көшесінің жұп санды жағымен Масанчи көшесіне дейін; Масанчи көшесінің тақ санды жағымен Жібек жолы даңғылына дейін; Жібек жолы даңғылының жұп санды жағымен Наурызбай батыр көшесіне дейін; Наурызбай батыр көшесінің тақ санды жағымен Гоголь көшесіне дейін, Ахмет Байтұрсынұлы көшесіндегі, № 2 үйді және Мақатаев көшесіндегі, № 158 үйді шығара.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
Орталығы: Алматы қаласы, Гоголь көшесі, 161,</w:t>
      </w:r>
      <w:r>
        <w:br/>
      </w:r>
      <w:r>
        <w:rPr>
          <w:rFonts w:ascii="Times New Roman"/>
          <w:b/>
          <w:i w:val="false"/>
          <w:color w:val="000000"/>
        </w:rPr>
        <w:t>
Қазақ Мемлекеттік Қыздар педагогикалық университеті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Шекарасы: Ахмет Байтұрсынұлы көшесінен Гоголь көшесінің тақ санды жағымен Әди Шәріпов көшесіне дейін; Әди Шәріпов көшесінің жұп санды жағымен Мақатаев көшесіне дейін; Мақатаев көшесінің жұп санды жағымен Ахмет Байтұрсынұлы көшесіне дейін; Ахмет Байтұрсынұлы көшесінің тақ санды жағымен Гоголь көшесіне дейін, Ахмет Байтұрсынұлы көшесіндегі, № 2 үйді және Мақатаев көшесіндегі, № 158 үйді қоса.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