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8537" w14:textId="cb58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2010 жылғы 2 наурыздағы № 1/144 "Алматы қаласында нысаналы топтарға жататын адамдардың қосымша тізбесін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2011 жылғы 30 желтоқсандағы N 4/1125 қаулысы. Алматы қаласы Әділет департаментінде 2012 жылғы 13 қаңтарда N 920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«Алматы қаласында нысаналы топтарға жататын адамдардың қосымша тізбесін белгілеу туралы» 2010 жылғы 2 наурыздағы № 1/144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839 болып тіркелген, 2010 жылғы 20 наурыздағы «Вечерний Алматы» газетінің № 36 санында және 2010 жылғы 18 наурыздағы «Алматы Ақшамы» газетінің № 33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М. 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   А. Есімов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«30»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4/1125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топтарға жататын адамдардың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Колледждерді және кәсіптік лицейлерді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Ұзақ уақыттан бері (он екі және одан да көп ай) жұмыс істемейтін тұлғалар.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