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ab0a" w14:textId="617a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2011 жылғы 7 шілдедегі № 3/445 "2011-2012 оқу жылына техникалық және кәсіптік білімді мамандарды даярлауға арналған мемлекеттік білім беру тапсырысын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6 желтоқсандағы N 4/1012 қаулысы. Алматы қаласы Әділет департаментінде 2011 жылғы 29 желтоқсанда N 911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"2011-2012 оқу жылына техникалық және кәсіптік білімді мамандарды даярлауға арналған мемлекеттік білім беру тапсырысын бекіту туралы" 2011 жылғы 7 шілдедегі № 3/445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 болып тіркелген, "Алматы Ақшамы" газетінің 2011 жылғы 6 тамыздағы № 91, "Вечерний Алматы" газетінің 2011 жылғы 6 тамыздағы № 97 сандарында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әкімдігінің "Алматы қаласы әкімдігінің "2011-2012 оқу жылына техникалық және кәсіптік білімді мамандарды даярлауға арналған мемлекеттік білім беру тапсырысын бекіту туралы" 2011 жылғы 7 шілдедегі № 3/445 қаулысына өзгеріс енгізу туралы" 2011 жылғы 22 тамыздағы № 3/557 қаулысының күші жойылсын.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Білім басқармасы осы қаулыны Алматы қаласы әкімдігінің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С. Сейдумановқа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"06"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4/1012 қаулысына 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2011-2012 оқу жылына 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кәсіптік білімді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2011-2012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сынып негі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сынып негі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Алматы мемлекеттік қазақ гуманитарлық педагогтік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(қолдану саласы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0512000 - Аударма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Алматы мемлекеттік гуманитарлық-педагогтік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Аударма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сервис және технология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(арнайы топ)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–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жаңа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– Көліктік радиоэлектрондық жабдықтарды техникалық пайдалану (әр сала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– Тігін өндірісі және киімдерді модельдеу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(орысша)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–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(арнайы)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энергетика және электрондық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– Электр станциялары мен кішігірім станциялардың электр жабдықтары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0906000 – Жылу электр станцияларының жылу энергетикалық, жылыту қазан қондырғыларын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– Көліктік радиоэлектрондық жабдықтарды техникалық пайдалану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бизнес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өндірісі тағамдарының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технология және менеджмент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Ет және ет тағамдарын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қөрсету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орысша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көлік және коммуникациялар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тасымалдауды ұйымдастыру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Медбикелік 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Емдеу 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1405000 - Газ жабдықтау жүйесімен жабдықтарды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колледжі"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Электромеханикалық құралдарды техникалық пайдалану, қызмет көрсету және жөндеу электр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 – Көліктегі қозғалысты басқару және тасымалдауды ұйымдастыру (әр сала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(әр 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байланыс колледжі" Қазақ-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Университе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мемлекеттік емес коммерциялық емес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1309000 - Оптикалық және электронды құрал-жабдықтар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 жол қозғалысында автоматика, телемеханиканы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Жолаушылар мен жүкті тасымалдауды ұйымдастыру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1107000 - Көтергіш көлік, құрылыс жол машиналары мен жабдықтарын техникалық пайдалану (салалар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– Теміржол құрылысы, теміржол және теміржол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Темір жол жылжымалы құрамдарын пайдалану, жөндеу және техникалық күтім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қаржылық - құқықтық және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кәсіпорындарының өнімдерін өндірудің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өндірісі тағамдарының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колледждер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0510000 - Іс қағаздарын жүргізу және мұрағаттану (салалары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3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 ( 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Тоңазытқыш- компрессор машиналары және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– Телекоммуника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құралдарды жөндеу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 және мұрағаттану (салалары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5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кәсіптік лицей"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Көлікте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кәсіптік лицей"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0413000 - Сәндік-қолданбалы және халықтық кәсіпшілік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8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0509000 - Аяқ киім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9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Электр байланысы жүйелерінің құрылғылары мен сымдық тарату жүйелерін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Өндірістердегі элетромеханикалық 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 және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10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санитарлық-техникалық құрылғылар мен вентиляцияны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электромеханикалық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11 кәсіптік лицей"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 құралдарын жөндеу, пайдалану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Электрондық есептеу техникасы және бағдарламалық қамтамасыз ету(түрлері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(қазақша)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(профиль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091000 - Электр және электромеханикалық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көлік және коммуникация колледжі жанындағы кәсіптік лицей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Темір жол жылжымалы құрамдарын пайдалану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02 кәсіптік мектеп"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машиналарын және жабдықтарын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Электрондық есептеу техникасы және бағдарламалық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Үйлер мен ғимараттарды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кәсіптік лицейлер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колледждер мен кәсіптік лицейлер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Бір маманды оқытуға кететін орташа айлық шығын бағасы (мың теңге) – 28,6. Оқу ақысы ұлғаю жағына қарай өзгереді, сонымен қатар шәкіртақы мен жалақының көбеюіне байланысты.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