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0fd" w14:textId="2d37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сайлаушылармен кездесуге арналған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12 желтоқсандағы N 4/1023 қаулысы. Алматы қаласы Әділет департаментінде 2011 жылғы 13 желтоқсанда N 908 тіркелді. Күші жойылды - Алматы қаласы әкімдігінің 13.03.2015 № 1/163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қаласы әкімдігінің 2015 жылғы 13 наурыздағы № 1/163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Шарттық негізде сайлаушылармен кездесуге арналған үй-жайлардың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Парламенті Мәжілісінің депутаттығына кандидаттарға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мәслихатының депутаттығына кандидаттарға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Президенттігіне кандидаттарға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Ішкі саясат басқармасы Алматы қаласы аумақтық сайлау комиссиясымен бірлесе отырып (келісім бойынша), кандидаттардың сайлаушылармен кездесуінің кестесін әзірлесін және оны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 «Алматы қаласында сайлаушылармен кездесуге арналған үй-жайларды белгілеу туралы» 2011 жылғы 2 наурыздағы № 1/122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тіркелген № 883, 2011 жылғы 3 наурызда «Вечерний Алматы» № 30 (12228) және «Алматы ақшамы» № 24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қаулы, алғашқы ресми жарияланған күннен бастап қолданысқа енгізілетін 1 тармақтың 1), 2) тармақшаларынан және 2, 3 тармақтарынан басқалары, алғашқы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Алматы қаласының әкімі  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үшін шарттық негізде берілетін үй-жайлардың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218"/>
        <w:gridCol w:w="649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 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«Әйгерім» ықшам ауданы, Ленин көшесі, 63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ықшам ауданы,  Жаңқожа батыр көшесі, 578«а»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көшесі, 35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«Қалқаман-3» ықшам ауданы, Мақатаев көшесі, 47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«Жетісу-2» ықшам ауданы, 8«б»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311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ықшам ауданы, 52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«Айнабұлақ-2» ықшам ауданы, 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79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әуежайының мәдениет үйі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42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даңғылы, 489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мәслихатының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кандидаттарға сайлаушылармен кездесу үшін</w:t>
      </w:r>
      <w:r>
        <w:br/>
      </w:r>
      <w:r>
        <w:rPr>
          <w:rFonts w:ascii="Times New Roman"/>
          <w:b/>
          <w:i w:val="false"/>
          <w:color w:val="000000"/>
        </w:rPr>
        <w:t>
шарттық негізде берілетін үй-жайлардың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218"/>
        <w:gridCol w:w="649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 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ауданының № 1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176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көшесі, 15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көшесі, 35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орта мектеп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Т.Өзал көшесі, 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ауданының № 2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физика-математикалық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Горняцкий көшесі, 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көшесі, 31«а»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ауданының № 3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гимназия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гимназия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көшесі, 33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ауданының № 4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индустриалдық колледжі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106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лицей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көшесі, 105«а»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көлік және коммуникация колледжі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95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спорт және туризм академиясы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83/85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ауданының № 5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тілдері және іскерлік мансап университеті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168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атындағы музыкалық мектеп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66/5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көшесі, 114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ауданының № 6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ҚазМемҚыздар ПУ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99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128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33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7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39«а»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ықшам аудан, 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8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55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«Мамыр» ықшам ауданы, Степная көшесі, 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9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ықшам аудан, 63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«Мамыр-1» ықшам ауданы, 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10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ықшам аудан, 8«б»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«Тастақ-1» ықшам ауданы, 1«в»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11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 филиалы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ықшам аудан, 76«а»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«Жетісу-1» ықшам ауданы, 32«а»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12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ықшам аудан, 37«б»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«Ақсай-4» ықшам ауданы, 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13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1» ықшам ауданы, 26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«Ақсай-3а» ықшам ауданы, 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ауданының № 14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«Әйгерім» ықшам ауданы, Ленин көшесі, 63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ықшама уданы, К.Шәріпов көшесі, 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 № 15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«Ақсай-3а» ықшам ауданы, 27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«Қалқаман» ықшам ауданы, Әуезов көшесі, 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16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«Орбита-3» ықшам ауданы, 55«а»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17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Каблуков көшесі, 88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18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Левитан көшесі, 2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16«а»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19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даңғылы, 135«а»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20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кәсіптік лицейі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21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көшесі, 23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бульвары, 81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22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«Көктем-1» ықшам ауданы, 26«а» 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Пирогов көшесі, 28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ауданының № 23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352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ауданының № 24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 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«Кұлагер» ықшам ауданы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ауданының № 25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 көшесі, 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орта мекте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Нүсіпбеков көшесі, 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ауданының № 26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ықшамауданы, 81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Өтемісұлы көшесі, 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ауданының № 27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«Айнабұлақ– 3» ықшам ауданы, 166«а»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2» ықшам ауданы, 65«а»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ауданы, 38«а»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ауданының № 28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Чайкина көшесі, 12«а»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мектеп –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226«а»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ауданының № 29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Оқушылар сарайы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124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мектеп – гимназия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«Самал-2» ықшам ауданы, 22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ауданының № 30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ауданының № 31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Янушкевич көшесі,58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ауданының № 32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«Думан» ықшам ауданы, Қарқаралы көшесі, 15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Тәтібеков көшесі, 89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ауданының № 33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Балалар шығармашылық үйі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13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Кассин көшесі, 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ауданының № 34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әуежайының мәдениет үйі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42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мектеп-гиназия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Огарев көшесі, 6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ауданының № 35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«Жұлдыз-1»  ықшамауданы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«Алтай-1» ықшамауданы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ауданының № 36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көшесі, 56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көшесі, 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ауданының № 37 округі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мектеп –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28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қалалық емхана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
кандидаттарға сайлаушылармен кездесу үшін шарттық</w:t>
      </w:r>
      <w:r>
        <w:br/>
      </w:r>
      <w:r>
        <w:rPr>
          <w:rFonts w:ascii="Times New Roman"/>
          <w:b/>
          <w:i w:val="false"/>
          <w:color w:val="000000"/>
        </w:rPr>
        <w:t>
негізде берілетін үй-жайлардың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218"/>
        <w:gridCol w:w="649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 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физика-математикалық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Горняцкий көшесі, 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көшесі, 31«а»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«Әйгерім» ықшам ауданы, Ленин көшесі, 63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 ауданы, К.Шәріпов көшесі, 38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ықшамауданы, 81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Өтемісұлы көшесі, 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176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көшесі, 15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жалпы білім беру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көшесі, 35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орта мектеп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Т.Өзал көшесі, 30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гимназия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гимназия      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көшесі, 33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индустриалдық колледжі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106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көшесі, 105«а»</w:t>
            </w:r>
          </w:p>
        </w:tc>
      </w:tr>
      <w:tr>
        <w:trPr>
          <w:trHeight w:val="5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көлік және коммуникация колледжі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95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спорт және туризм академиясы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83/85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тілдері және іскерлік мансап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168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атындағы музыкалық мектеп     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66/5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көшесі, 114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36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ҚазМемҚыздар ПУ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99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128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33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лицей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 ,39«а»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ықшам аудан, 36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55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«Мамыр» ықшам ауданы, Степная көшесі, 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ықшам аудан, 63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«Мамыр-1» ықшам ауданы, 21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ықшам аудан, 8«б»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«Тастақ-1» ықшам ауданы, 1«в»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 филиалы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ықшам аудан,76«а»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«Жетісу-1» ықшам ауданы, 32«а»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ықшам аудан, 37«б»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«Ақсай-4» ықшам ауданы, 66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1» ықшам ауданы, 26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«Ақсай-3а» ықшам ауданы, 54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«Ақсай-3а» ықшам ауданы, 27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«Қалқаман» ықшам ауданы, Әуезов көшесі, 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«Орбита-3» ықшам ауданы, 55«а»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Каблуков көшесі, 88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Левитан көшесі, 2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даңғылы, 135«а»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кәсіптік лицейі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көшесі, 23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бульвары, 81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«Көктем-1» ықшам ауданы, 26«а» 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Пирогов көшесі, 28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352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көшесі, 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«Кұлагер» ықшам ауданы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 көшесі, 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орта мекте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Нүсіпбеков көшесі, 26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«Айнабұлақ– 3» ықшам ауданы, 166«а»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«Айнабұлақ–2» ықшам ауданы, 65«а»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ауданы, 38«а»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Чайкина көшесі, 12«а»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мектеп –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226«а»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Оқушылар сарайы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124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мектеп – гимназия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«Самал-2» ықшам ауданы, 22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86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1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Янушкевич көшесі, 58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«Думан» ықшам ауданы, Қарқаралы көшесі, 15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орта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Тәтібеков көшесі, 89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Балалар шығармашылық үйі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13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Кассин көшесі, 47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әуежайының мәдениет үйі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42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Огарев көшесі, 6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«Жұлдыз-1»  ықшамауданы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«Алтай-1» ықшамауданы 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көшесі, 56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жалпы білім беретін мектеп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көшесі, 44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мектеп – гимназия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28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85. 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қалалық емхана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