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4b4" w14:textId="466d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2020 бағдарламасын іске асыру аясында 2011-2012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7 шілдедегі N 3/446 қаулысы. Алматы қаласы Әділет департаментінде 2011 жылғы 30 шілдеде N 897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6-баптың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31 наурыздағы № 316 "Жұмыспен қамту 2020 бағдарламасын бекіту туралы" (бұдан әрі - Бағдарлама)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Бағдарлама аясында 2011-2012 оқу жылына техникалық және кәсіптік білімді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Бағдарлама аясында 2011-2012 оқу жылына техникалық және кәсіптік білімді мамандарды даярлауға арналған мемлекеттік білім беру тапсырысын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"07"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3/446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 аясында 2011-2012 оқу жылына техникалық</w:t>
      </w:r>
      <w:r>
        <w:br/>
      </w:r>
      <w:r>
        <w:rPr>
          <w:rFonts w:ascii="Times New Roman"/>
          <w:b/>
          <w:i w:val="false"/>
          <w:color w:val="000000"/>
        </w:rPr>
        <w:t>және кәсіптік білімді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қаласының әкімдігінің 2011.12.06 N 4/1011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білім беру тапсырысы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қаржы жылындағы шығынның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 құралдарын жөндеу, пайдалану,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Қ.И. Сәтбаев атындағы Қазақ Ұлттық техникалық университеті жанындағы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 техникалық құрылғылар мен вентиляцияны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Көліктік радиоэлектрон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жабдықтарды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1205000- Әуе жол көліктерін басқару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байланыс колледжі" Қазақ-Америка Университе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беймемлекет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бейкоммер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Нан, макарон және кондитер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1224000 - Сүт тағамдарының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Сыра, алкогольсіз және спиртті ішімдіктер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 станциялары мен кішігірім   станциялардың  электр жабдықтары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Оқу ақысы ұлғаю жағына қарай өзгереді, сонымен қатар стипендия және жалақының көбеюіне байланысты.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