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50b6" w14:textId="c045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Санаторий-курорттық емделуге мұқтаж азаматтардың жекелеген санаттарына 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ХXXX кезектен тыс сессиясының 2011 жылғы 29 сәуірдегі N 425 шешімі. Алматы қаласы Әділет департаментінде 2011 жылғы 26 мамырда N 891 тіркелді. Күші жойылды - Алматы қаласы мәслихатының 2018 жылғы 17 сәуірдегі № 224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55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Ұлы Отан соғысының қатысушылары мен мүгедектеріне және жасына байланысты зейнетке шыққан зейнеткерлерге әлеуметтік көмек көрсету мақсатында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Белгіленген тәртіпте тіркеуге алынған және Алматы қаласында тұрақты тұратын азаматтардың келесі санаттарына санаторий-курорттық емделуіне жолдама беру жолымен әлеуметтік көмек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 қатысушылары мен мүгедектеріне 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адамдарға, сондай-ақ мемлекеттік наградалармен марапатталмаған, 1941 жылғы 22 маусымнан бастап 1945 жылғы 9 мамырға дейінгі кезеңде кемінде 6 ай жұмыс істеген (қызмет атқарған) адамдарға мемлекеттік базалық зейнетақы төлемінің есебінсіз алатын зейнетақысының 25 %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жасына байланысты зейнетке шыққан зейнеткерлерге мемлекеттік базалық зейнетақы төлемінің есебінсіз алатын зейнетақысының 25 % мөлшерінде.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Санаторий-курорттық емделуге әлеуметтік көмек Алматы қаласының бюджетінде аталған мақсаттарға тиісті қаржы жылында қарастырылған қаржы шегінде беріледі.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қоғамдық келісім мен әлеуметтік мәселелер жөніндегі тұрақты депутаттық комиссиясының төрағасына Е.Тәжиевқа және Алматы қаласы әкімінің бірінші орынбасары М.Мұқашевқа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күннен бастап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55"/>
        <w:gridCol w:w="2545"/>
      </w:tblGrid>
      <w:tr>
        <w:trPr>
          <w:trHeight w:val="30" w:hRule="atLeast"/>
        </w:trPr>
        <w:tc>
          <w:tcPr>
            <w:tcW w:w="9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 Алматы қаласы</w:t>
            </w:r>
          </w:p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 XXXХ</w:t>
            </w:r>
          </w:p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Бейсембина</w:t>
            </w:r>
          </w:p>
        </w:tc>
      </w:tr>
      <w:tr>
        <w:trPr>
          <w:trHeight w:val="30" w:hRule="atLeast"/>
        </w:trPr>
        <w:tc>
          <w:tcPr>
            <w:tcW w:w="9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 Алматы қаласы</w:t>
            </w:r>
          </w:p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2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