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00ad" w14:textId="e0f0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Насихаттау жөніндегі баспа материалдарын орналастыратын орындарын және Қазақстан Республикасының Президенттігіне кандидаттардың сайлаушылармен кездесуі үшін үй-жайларды беруді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2011 жылғы 03 наурыздағы N 87/2 қаулысы. Павлодар облысы Шарбақты ауданының Әділет басқармасында 2011 жылғы 03 наурызда N 12-13-121 тіркелді. Күші жойылды - Павлодар облысы Шарбақты аудандық әкімдігінің 2014 жылғы 11 тамыздағы N 273/15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Шарбақты аудандық әкімдігінің 11.08.2014 N 273/15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қыркүйектегi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барлық кандидаттарға арналған насихаттау жөніндегі баспа материалдарын орналастыратын орындарын анықтау және Қазақстан Республикасының Президенттігіне кандидаттардың сайлаушылармен кездесуі үшiн үй-жайларды анықтау мақсатында,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сайлау комиссиясының келісімі бойынша барлық кандидаттарға арналған баспа материалдарын орналастыратын орындарының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Президенттігіне кандидаттардың сайлаушылармен кездесуi үшiн келiсімшарт негiзінде берiлетiн үй-жайлардың тiзiмi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Ауылдық округ әкімдері насихаттау материалдарын орналастыратын орындарды стендтер, қалқаншалар және тумбалармен жарақтасын.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әкiмiнің аппарат басшысы Назымбек Фазылұлы Сәдуақасовқа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Г. Фисенко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ауданы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 наурыздағы N 87/2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Насихаттық баспа материалдарын орналастыру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213"/>
        <w:gridCol w:w="7156"/>
        <w:gridCol w:w="2017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 округінің атауы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Насихаттық баспа материалдарын орналастыратын орындар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Cаны
</w:t>
            </w:r>
          </w:p>
        </w:tc>
      </w:tr>
      <w:tr>
        <w:trPr>
          <w:trHeight w:val="17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Марьяновка ауылы (бұрынғы мектеп ғимараты) Ленин көшесі,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ауылы, "Шарбақты элеваторы" АСҚ ғимаратының алдында Орджиникидзе көшесі, 124 "А"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</w:tr>
      <w:tr>
        <w:trPr>
          <w:trHeight w:val="17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ауылы, Вокзальная көшесі, жеке тұрған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ауылы, Победа-Толстой көшесінің қиылысында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ауылы,Ауылдық мәдениет үйінің алдында 60 лет Октября көшесі, 25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Татьяновка ауылы, Малиновка ауылы, Южная көшесі (мектеп аумағы)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ауылы, Северная көшесі, N 14 жеке меншік үй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ауылы Ленин көшесі (мектеп аумағы)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ауыл клубының алдында Победа көшесі,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Сретенка ауыл клубының алдында Ленин көшесі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8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Құлат ауылы, жеке меншік үй Жамбыл көшесі 8/1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Ботабас ауылы, жеке меншік үй Достық көшесі 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Арбаиген ауылы, жеке меншік үй Абай көшесі 60/1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"Артур" ЖШС ғимараты алдында Шарбақты  ауылы М.Горький көшесі, 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</w:tr>
      <w:tr>
        <w:trPr>
          <w:trHeight w:val="9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ауылы, ауылдық Мәдениет үйінің алдында1 май көшесі,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ауылы, Советтер – 1 май көше қиылысы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шаруашылық кеңсесінің ғимараты алдында Центральная көшесі, 4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шаруашылық кеңсесінің ғимараты алдында Ж.Аймауытов көшесі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Есілбай ауылы, Школьная көшесі, 64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наурыздағы N 87/2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үміткерлердің</w:t>
      </w:r>
      <w:r>
        <w:br/>
      </w:r>
      <w:r>
        <w:rPr>
          <w:rFonts w:ascii="Times New Roman"/>
          <w:b/>
          <w:i w:val="false"/>
          <w:color w:val="000000"/>
        </w:rPr>
        <w:t>
сайлаушылармен кездесуі үшін берілетін үй-жайлардың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3116"/>
        <w:gridCol w:w="2372"/>
        <w:gridCol w:w="6594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округтің атауы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атауы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 өткізілетін орын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ғимараты Советтер көшесі, 51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жалпы орта білім беру мектеп ғимараты 50 лет Октября, көшесі 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Алексеевска 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орта мектеп ғимараты Мир көшесі, 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 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Галкино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 жалпы орта білім беру мектеп ғимараты Ленин көшесі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Жылы-Булакский 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Жылы-Бұлақ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Жылы-Бұлақ ауылдық округі әкімі аппаратының ғимараты Сәдуақасов көшесі, 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Ильичевка 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Богодаровка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Богодаровка негізгі мектеп ғимараты Школьная көшесі, 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Красиловка 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Красиловка жалпы орта білім беру мектеп ғимараты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Қарабидай 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Қарабидай ауылдық округ әкімі аппаратының ғимараты Павлодарская көшесі, 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Назаровка 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Назаровка жалпы орта білім беру мектеп ғимараты Победа көшесі, 11 "А"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"Победа" жауапкершілігі шектеулі серіктестігі 1 Май көшесі, 33 (келісім бойынша)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жалпы орта білім беру мектеп ғимараты Ленин көшесі, 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негізгі мектеп ғимараты Зоя Космедемьянская көшесі, 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Татьяновка 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үйі, Мир көшесі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ауылдық округ әкімі аппаратының ғимараты Ленин көшесі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 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 орта мектеп ғимараты Абай көшесі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 ауылдық округі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"Ертіс-Орманы" мемлекеттік табиғи орман резерваты мемлекеттік мекемесінің ғимараты Ленин көшесі, 60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