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9e28" w14:textId="27f9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2010 жылғы 24 желтоқсандағы (IV сайланған XXVIII сессиясы) "2011 - 2013 жылдарға арналған аудан бюджеті туралы" N 168/28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2011 жылғы 27 қазандағы N 214/41 шешімі. Павлодар облысының Әділет департаментінде 2011 жылғы 11 қарашада N 12-12-113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мәслихатының 2011 жылдың 14 қазандағы (IV сайланған XXXVIII (кезектен тыс) сессиясы) "Облыстық мәслихаттың 2010 жылғы 13 желтоқсандағы (IV сайланған XXIX сессиясы)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(2011 жылғы 20 қазанда нормативтік құқықтық актілерді мемлекеттік тіркеу Тізілімінде N 3191 тіркелген) N 394/38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2010 жылғы 24 желтоқсандағы (IV сайланған ХХVIII сессиясы) "2011 - 2013 жылдарға арналған аудан бюджеті туралы" (нормативтік құқықтық актілерді мемлекеттік тіркеу Тізілімінде N 12-12-100 тіркелген, 2011 жылғы 20, 27 қаңтардағы "Сельские будни" газетінің N 3, 4 жарияланған) N 168/28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"13 580,0" саны "13 516"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"14 352,0" саны "14 288"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"-134 161" сандары "-134 097"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"134 161" сандары "134 097"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Сесcия төрағасы                            С. Павленко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Байғожинов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N 214/41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 Успен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(IV сайланған XХVIII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168/28 шешіміне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89"/>
        <w:gridCol w:w="610"/>
        <w:gridCol w:w="589"/>
        <w:gridCol w:w="7706"/>
        <w:gridCol w:w="308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1 470 408</w:t>
            </w:r>
          </w:p>
        </w:tc>
      </w:tr>
      <w:tr>
        <w:trPr>
          <w:trHeight w:val="1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172 852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7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15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4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1 289 931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1 289 931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13"/>
        <w:gridCol w:w="613"/>
        <w:gridCol w:w="656"/>
        <w:gridCol w:w="7593"/>
        <w:gridCol w:w="311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1 590 989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170 925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қалыптастыру,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897 195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53 598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821 267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789 575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11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156 613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152 279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 арқылы мемлекеттік ақпараттық саясат жүргізу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 саласындағы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10 855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14 288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 тұлғаларға берілген бюджеттік кредиттерді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-134 097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134 097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