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f2e1" w14:textId="1c7f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Успен ауданында жұмыспен қамту саласында азаматтарды әлеуметтік қорғау жөнінде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2011 жылғы 14 ақпандағы N 58/2 қаулысы. Павлодар облысы Успен ауданының Әділет басқармасында 2011 жылғы 02 наурызда N 12-12-104 тіркелді.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1 бабының, 1 тармағының,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мақсатты топтарындағы жұмыссыздарды әлеуметтік қорғау және жұмыспен қамтуға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бойынша халықтың мақсатты тобына жататындардың қосымша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Успен ауданының "Жұмыспен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берушілермен (келісім бойынша) халықтың мақсатты топтарындағы жұмыссыздар үшін шарт бойынша әлеуметтік жұмыс орындарын ұйымдастырылсын;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берушілердің өтінімдері негізінде және келісім бойынша мақсатты топтардағы жұмыссыздарды жұмысқа орналастыру үшін шарттар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Успен ауданының "Қаржы бөлімі" мемлекеттік мекемесі әлеуметтік жұмыс орындарын аудандық бюджеттен бөлінген қаражат көлемінде уақытылы қаржыландырылумен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Успен ауданының "Ішкі саясат бөлімі" мемлекеттік мекемесі осы қаулының қолданыстағы заңнамамен қарастырылған тәртіпте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орынбасарына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кейін 10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ақпандағы N 58/2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бойынша халықтың мақсатты тобына</w:t>
      </w:r>
      <w:r>
        <w:br/>
      </w:r>
      <w:r>
        <w:rPr>
          <w:rFonts w:ascii="Times New Roman"/>
          <w:b/>
          <w:i w:val="false"/>
          <w:color w:val="000000"/>
        </w:rPr>
        <w:t>
жататындардың қосымша тізбесі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Дәрігерлік-ұжымдық комиссияның анықтамасы бойынша еңбек етуге шектеуі бар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 жастан жоғары адамдар (50 жастағы және одан жоғары).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өтілі және мамандығы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істемеген адамдар (үш ай және одан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29 жасқа дейінгі жастар.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