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dfd2" w14:textId="4bad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2011 жылғы 09 желтоқсандағы N 361/12 қаулысы. Павлодар облысының Әділет департаментінде 2012 жылғы 13 қаңтарда N 12-11-150 тіркелді. Күші жойылды - Павлодар облысы Павлодар аудандық әкімдігінің 2013 жылғы 31 қаңтардағы N 25/1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әкімдігінің 31.01.2013 N 25/1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"Жер учаскесіне жеке меншік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"Тұрақты жер пайдалану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"Уақытша өтеулі (ұзақ, мерзімді, қысқа мерзімді) жер пайдалану (жалдау)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"Уақытша өтеусіз жер пайдалану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орындауын бақылау аудан әкімінің орынбасары Б. А. Әбиевке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Т. Бастенов</w:t>
      </w:r>
    </w:p>
    <w:bookmarkStart w:name="z9" w:id="1"/>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2011 жылғы 9 желтоқсандағы </w:t>
      </w:r>
      <w:r>
        <w:br/>
      </w:r>
      <w:r>
        <w:rPr>
          <w:rFonts w:ascii="Times New Roman"/>
          <w:b w:val="false"/>
          <w:i w:val="false"/>
          <w:color w:val="000000"/>
          <w:sz w:val="28"/>
        </w:rPr>
        <w:t xml:space="preserve">
N 361/12 қаулысымен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"Жер учаскесіне жеке меншік құқығына актілер ресімдеу</w:t>
      </w:r>
      <w:r>
        <w:br/>
      </w:r>
      <w:r>
        <w:rPr>
          <w:rFonts w:ascii="Times New Roman"/>
          <w:b/>
          <w:i w:val="false"/>
          <w:color w:val="000000"/>
        </w:rPr>
        <w:t>
және беру" мемлекеттік қызметінің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"Жер учаскесіне жеке меншік құқығына актілер ресімдеу және беру" мемлекеттік қызметінің осы регламенті (бұдан әрі – Регламент) Қазақстан Республикасы Үкіметінің 2010 жылғы 17 ақпандағы "Мемлекеттік қызмет стандарттарын бекіту және Қазақстан Республикасы Үкіметінің 2007 жылғы 30 маусымдағы N 561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N 102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"ПавлодаржерҒӨО" ЕМК мамандандырылған мемлекеттік кәсіпорнының (бұдан әрі – мамандандырылған кәсіпорын) қатысуымен "Павлодар ауданының жер қатынастары бөлімі" мемлекеттік мекемесі (бұдан әрі – өкілетті орган) көрсетеді. Мемлекеттік қызмет жер учаскесінің орналасқан жері бойынша баламалы негізде облыстық ХҚКО РММ Павлодар ауданының филиалы (бұдан әрі – Орталық) арқылы көрсетіле алады.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23 бабы</w:t>
      </w:r>
      <w:r>
        <w:rPr>
          <w:rFonts w:ascii="Times New Roman"/>
          <w:b w:val="false"/>
          <w:i w:val="false"/>
          <w:color w:val="000000"/>
          <w:sz w:val="28"/>
        </w:rPr>
        <w:t>, 43 бабының </w:t>
      </w:r>
      <w:r>
        <w:rPr>
          <w:rFonts w:ascii="Times New Roman"/>
          <w:b w:val="false"/>
          <w:i w:val="false"/>
          <w:color w:val="000000"/>
          <w:sz w:val="28"/>
        </w:rPr>
        <w:t>9 тармағы</w:t>
      </w:r>
      <w:r>
        <w:rPr>
          <w:rFonts w:ascii="Times New Roman"/>
          <w:b w:val="false"/>
          <w:i w:val="false"/>
          <w:color w:val="000000"/>
          <w:sz w:val="28"/>
        </w:rPr>
        <w:t>, Қазақстан Республикасы Үкіметінің 2010 жылғы 17 ақпандағы "Мемлекеттік қызмет стандарттарын бекіту және Қазақстан Республикасы Үкіметінің 2007 жылғы 30 маусымдағы N 561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N 102  </w:t>
      </w:r>
      <w:r>
        <w:rPr>
          <w:rFonts w:ascii="Times New Roman"/>
          <w:b w:val="false"/>
          <w:i w:val="false"/>
          <w:color w:val="000000"/>
          <w:sz w:val="28"/>
        </w:rPr>
        <w:t>қаулысы</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жеткізгіште жер учаскесіне жеке меншік құқығына акті, не жер учаскесіне жеке меншік құқығына арналған актінің телқұжатын немесе қызмет көрсетуден бас тарту себебі жазбаша көрсетілген жауап беру болып табылады.</w:t>
      </w:r>
    </w:p>
    <w:bookmarkEnd w:id="4"/>
    <w:bookmarkStart w:name="z17"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18" w:id="6"/>
    <w:p>
      <w:pPr>
        <w:spacing w:after="0"/>
        <w:ind w:left="0"/>
        <w:jc w:val="both"/>
      </w:pPr>
      <w:r>
        <w:rPr>
          <w:rFonts w:ascii="Times New Roman"/>
          <w:b w:val="false"/>
          <w:i w:val="false"/>
          <w:color w:val="000000"/>
          <w:sz w:val="28"/>
        </w:rPr>
        <w:t>
      6. Мемлекеттік қызмет Павлодар қаласы, Толстой көшесі, 22, тел. 32-32-36 мекенжайы бойынша өкілетті органның ғимаратында көрсетіледі.</w:t>
      </w:r>
      <w:r>
        <w:br/>
      </w:r>
      <w:r>
        <w:rPr>
          <w:rFonts w:ascii="Times New Roman"/>
          <w:b w:val="false"/>
          <w:i w:val="false"/>
          <w:color w:val="000000"/>
          <w:sz w:val="28"/>
        </w:rPr>
        <w:t>
      Мемлекеттік қызмет, сондай-ақ, Павлодар қаласы, Толстой көшесі, 10, тел. 62-92-29 мекенжайы бойынша орталық ғимаратында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осы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мерзімі – 10 жұмыс күні, шағын кәсіпкерлік субъектілері үшін – 7 жұмыс күні, жер учаскесіне жеке меншік құқығына арналған актінің телқұжатын берген кезде 4 жұмыс күні ішінде;</w:t>
      </w:r>
      <w:r>
        <w:br/>
      </w:r>
      <w:r>
        <w:rPr>
          <w:rFonts w:ascii="Times New Roman"/>
          <w:b w:val="false"/>
          <w:i w:val="false"/>
          <w:color w:val="000000"/>
          <w:sz w:val="28"/>
        </w:rPr>
        <w:t>
      2)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ақылы негізде өкілетті органға жер учаскесіне жеке меншік құқығына актіні дайындағаны үшін қызмет ақысын төлегені туралы түбіртекті берумен ұсынылады.</w:t>
      </w:r>
      <w:r>
        <w:br/>
      </w:r>
      <w:r>
        <w:rPr>
          <w:rFonts w:ascii="Times New Roman"/>
          <w:b w:val="false"/>
          <w:i w:val="false"/>
          <w:color w:val="000000"/>
          <w:sz w:val="28"/>
        </w:rPr>
        <w:t>
      Жер учаскесіне жеке меншік құқығына актіні дайындау үшін ақы төлеу қолма-қол немесе қолма-қол емес тәсілмен екінші деңгейдегі банктер арқылы мамандандырылған кәсіпорынның есеп 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өкілетті органға өтініш білдірген кезде:</w:t>
      </w:r>
      <w:r>
        <w:br/>
      </w:r>
      <w:r>
        <w:rPr>
          <w:rFonts w:ascii="Times New Roman"/>
          <w:b w:val="false"/>
          <w:i w:val="false"/>
          <w:color w:val="000000"/>
          <w:sz w:val="28"/>
        </w:rPr>
        <w:t>
      демалыс және мереке күндерін қоспағанда, аптасына бес жұмыс күні, сағат 13.00-ден 14.30-ға дейінгі түскі үзіліспен сағат 09.00-ден сағат 18.30-ға дейін ұсынылады. Құжаттарды қабылдау алдын ала жазылусыз және жедел қызмет көрсетусіз кезекке тұру тәртібімен жүзеге асырылады;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13-00-ден 14-00-ге дейін түскі үзіліспен сағат 09.00-ден сағат 19.00-ге дейін ұсынылады. Құжаттарды қабылдау алдын ала жазылусыз және жедел қызмет көрсетусіз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16 тармағында</w:t>
      </w:r>
      <w:r>
        <w:rPr>
          <w:rFonts w:ascii="Times New Roman"/>
          <w:b w:val="false"/>
          <w:i w:val="false"/>
          <w:color w:val="000000"/>
          <w:sz w:val="28"/>
        </w:rPr>
        <w:t xml:space="preserve"> ескерілген жағдайларда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құжаттар қабылдау өкілетті органның жауапты маманымен немесе орталықтың инспекторымен жүзеге асырады.</w:t>
      </w:r>
    </w:p>
    <w:bookmarkEnd w:id="6"/>
    <w:bookmarkStart w:name="z25" w:id="7"/>
    <w:p>
      <w:pPr>
        <w:spacing w:after="0"/>
        <w:ind w:left="0"/>
        <w:jc w:val="left"/>
      </w:pPr>
      <w:r>
        <w:rPr>
          <w:rFonts w:ascii="Times New Roman"/>
          <w:b/>
          <w:i w:val="false"/>
          <w:color w:val="000000"/>
        </w:rPr>
        <w:t xml:space="preserve"> 
3. Мемлекеттік қызмет көрсету барысында әрекеттер</w:t>
      </w:r>
      <w:r>
        <w:br/>
      </w:r>
      <w:r>
        <w:rPr>
          <w:rFonts w:ascii="Times New Roman"/>
          <w:b/>
          <w:i w:val="false"/>
          <w:color w:val="000000"/>
        </w:rPr>
        <w:t>
(өзара әрекет жасау) тәртібінің сипаттамасы</w:t>
      </w:r>
    </w:p>
    <w:bookmarkEnd w:id="7"/>
    <w:bookmarkStart w:name="z26" w:id="8"/>
    <w:p>
      <w:pPr>
        <w:spacing w:after="0"/>
        <w:ind w:left="0"/>
        <w:jc w:val="both"/>
      </w:pPr>
      <w:r>
        <w:rPr>
          <w:rFonts w:ascii="Times New Roman"/>
          <w:b w:val="false"/>
          <w:i w:val="false"/>
          <w:color w:val="000000"/>
          <w:sz w:val="28"/>
        </w:rPr>
        <w:t>
      13. Жер учаскесіне жеке меншік құқығына актіні ресімдеу және беру тұтынушының жеке өзіне не сенімхатты, қолхатты және тұтынушының, не сенім білдірілген тұлғаның жеке басын куәландыратын құжатты ұсына отырып, сенім білдірілген тұлғаға жүзеге асырылады. Тұтынушы немесе оның сенім білдірілген тұлғасы жер учаскесіне жеке меншік құқығына актіні алғандығы және берілгендігі туралы тіркеу кітабына қол қояды.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өтініш беруші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құжаттарды ұсынады.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барысында келесі құрылымдық-функционалдық бірліктер (бұдан әрі – ҚФБ) қызмет етеді:</w:t>
      </w:r>
      <w:r>
        <w:br/>
      </w:r>
      <w:r>
        <w:rPr>
          <w:rFonts w:ascii="Times New Roman"/>
          <w:b w:val="false"/>
          <w:i w:val="false"/>
          <w:color w:val="000000"/>
          <w:sz w:val="28"/>
        </w:rPr>
        <w:t>
      өкілетті органның жауапты қызметкері;</w:t>
      </w:r>
      <w:r>
        <w:br/>
      </w:r>
      <w:r>
        <w:rPr>
          <w:rFonts w:ascii="Times New Roman"/>
          <w:b w:val="false"/>
          <w:i w:val="false"/>
          <w:color w:val="000000"/>
          <w:sz w:val="28"/>
        </w:rPr>
        <w:t>
      өкілетті органның бастығы;</w:t>
      </w:r>
      <w:r>
        <w:br/>
      </w:r>
      <w:r>
        <w:rPr>
          <w:rFonts w:ascii="Times New Roman"/>
          <w:b w:val="false"/>
          <w:i w:val="false"/>
          <w:color w:val="000000"/>
          <w:sz w:val="28"/>
        </w:rPr>
        <w:t>
      мамандандырылғын кәсіпорын.</w:t>
      </w:r>
      <w:r>
        <w:br/>
      </w:r>
      <w:r>
        <w:rPr>
          <w:rFonts w:ascii="Times New Roman"/>
          <w:b w:val="false"/>
          <w:i w:val="false"/>
          <w:color w:val="000000"/>
          <w:sz w:val="28"/>
        </w:rPr>
        <w:t>
</w:t>
      </w:r>
      <w:r>
        <w:rPr>
          <w:rFonts w:ascii="Times New Roman"/>
          <w:b w:val="false"/>
          <w:i w:val="false"/>
          <w:color w:val="000000"/>
          <w:sz w:val="28"/>
        </w:rPr>
        <w:t>
      16. Әрбір әкімшілік әрекетті (ресімді) орындау мерзімі көрсетілген әр құрылымдық-функционалдық бірліктің (бұдан әрі – ҚФБ) әкімшілік әрекеттерінің (ресімдерінің) реттілігі мен өзара әрекеттестігінің мәтіндік, кестелік сипаттамасы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қосымшаларында берілген.</w:t>
      </w:r>
    </w:p>
    <w:bookmarkEnd w:id="8"/>
    <w:bookmarkStart w:name="z30" w:id="9"/>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9"/>
    <w:bookmarkStart w:name="z31" w:id="10"/>
    <w:p>
      <w:pPr>
        <w:spacing w:after="0"/>
        <w:ind w:left="0"/>
        <w:jc w:val="both"/>
      </w:pPr>
      <w:r>
        <w:rPr>
          <w:rFonts w:ascii="Times New Roman"/>
          <w:b w:val="false"/>
          <w:i w:val="false"/>
          <w:color w:val="000000"/>
          <w:sz w:val="28"/>
        </w:rPr>
        <w:t>
      17. Өкілетті органның лауазымды тұлғалары мемлекеттік қызмет көрсету барысында қабылдайтын шешімдері мен әрекеттері (әрекетсіздігі) үшін Қазақстан Республикасының заңдарымен ескерілген тәртіпте жауапты болады.</w:t>
      </w:r>
    </w:p>
    <w:bookmarkEnd w:id="10"/>
    <w:bookmarkStart w:name="z32" w:id="11"/>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xml:space="preserve">
актілер ресімдеу және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11"/>
    <w:bookmarkStart w:name="z33" w:id="12"/>
    <w:p>
      <w:pPr>
        <w:spacing w:after="0"/>
        <w:ind w:left="0"/>
        <w:jc w:val="left"/>
      </w:pPr>
      <w:r>
        <w:rPr>
          <w:rFonts w:ascii="Times New Roman"/>
          <w:b/>
          <w:i w:val="false"/>
          <w:color w:val="000000"/>
        </w:rPr>
        <w:t xml:space="preserve"> 
1 кесте. ҚФБ әрекеттерінің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633"/>
        <w:gridCol w:w="2262"/>
        <w:gridCol w:w="2456"/>
        <w:gridCol w:w="2282"/>
        <w:gridCol w:w="2882"/>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процестің (барыстың, жұмыс легінің) әрекеттері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ӨКІЛЕТТІ ОРГАНҒА ӨТІНІШ БІЛДІРГЕН КЕЗДЕ
</w:t>
            </w:r>
          </w:p>
        </w:tc>
      </w:tr>
      <w:tr>
        <w:trPr>
          <w:trHeight w:val="5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(барыстың, жұмыс легінің) N</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құжаттардың толықтығын тексеруді жүзеге асырады, тіркейді, тұтынушыға қажетті құжаттарды қабылдағаны туралы қолхат береді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қолын қояды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 учаскесіне жеке меншік құқығына акті немесе  жеке меншік құқығына актінің телқұжатын дайындау үшін мамандандырылған кәсіпорынға жібереді, не қызмет көрсетуден бас тарту туралы дәлелді жауап жобасын дайындайды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құқығына акті немесе жеке меншік құқығына актінің телқұжатын дайындайды, қол қояды</w:t>
            </w:r>
          </w:p>
        </w:tc>
      </w:tr>
      <w:tr>
        <w:trPr>
          <w:trHeight w:val="12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қабылдағаны туралы қолхат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қояды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акті немесе  жер учаскесіне жеке меншік құқығына актінің телқұжатын дайындау үшін құжаттар пакеті, не қызмет көрсетуден бас тарту туралы дәлелді жауап</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акті немесе жер учаскесіне жеке меншік құқығына актінің телқұжаты</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 (шағын кәсіпкерлік субъектілері үшін – 4 жұмыс күні), акт телқұжатын беру кезінде – 1 жұмыс күні</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(барыстың, жұмыс легінің)N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 тексереді, қол қояды, елтаңбалы мөрмен растайды, не қызмет көрсетуден бас тарту туралы дәлелді жауапқа қол қояды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құқығына акті немесе актінің телқұжатын тіркейді, не қызмет көрсетуден бас тарту туралы дәлелді жауапты тіркейді және тұтынушыға береді</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құқығына акті немесе актінің телқұжаты, не қызмет көрсетуден бас тарту туралы дәлелді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құқығына акті немесе актінің телқұжаты, не қызмет көрсетуден бас тарту туралы дәлелді жауап</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3"/>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xml:space="preserve">
актілер ресімдеу және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13"/>
    <w:bookmarkStart w:name="z35" w:id="14"/>
    <w:p>
      <w:pPr>
        <w:spacing w:after="0"/>
        <w:ind w:left="0"/>
        <w:jc w:val="left"/>
      </w:pPr>
      <w:r>
        <w:rPr>
          <w:rFonts w:ascii="Times New Roman"/>
          <w:b/>
          <w:i w:val="false"/>
          <w:color w:val="000000"/>
        </w:rPr>
        <w:t xml:space="preserve"> 
Мемлекеттік қызмет ұсыну процесінің сызбасы</w:t>
      </w:r>
    </w:p>
    <w:bookmarkEnd w:id="14"/>
    <w:p>
      <w:pPr>
        <w:spacing w:after="0"/>
        <w:ind w:left="0"/>
        <w:jc w:val="both"/>
      </w:pPr>
      <w:r>
        <w:drawing>
          <wp:inline distT="0" distB="0" distL="0" distR="0">
            <wp:extent cx="76073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07300" cy="3619500"/>
                    </a:xfrm>
                    <a:prstGeom prst="rect">
                      <a:avLst/>
                    </a:prstGeom>
                  </pic:spPr>
                </pic:pic>
              </a:graphicData>
            </a:graphic>
          </wp:inline>
        </w:drawing>
      </w:r>
    </w:p>
    <w:bookmarkStart w:name="z36" w:id="15"/>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2011 жылғы 9 желтоқсандағы </w:t>
      </w:r>
      <w:r>
        <w:br/>
      </w:r>
      <w:r>
        <w:rPr>
          <w:rFonts w:ascii="Times New Roman"/>
          <w:b w:val="false"/>
          <w:i w:val="false"/>
          <w:color w:val="000000"/>
          <w:sz w:val="28"/>
        </w:rPr>
        <w:t xml:space="preserve">
N 361/12 қаулысымен    </w:t>
      </w:r>
      <w:r>
        <w:br/>
      </w:r>
      <w:r>
        <w:rPr>
          <w:rFonts w:ascii="Times New Roman"/>
          <w:b w:val="false"/>
          <w:i w:val="false"/>
          <w:color w:val="000000"/>
          <w:sz w:val="28"/>
        </w:rPr>
        <w:t xml:space="preserve">
бекітілді        </w:t>
      </w:r>
    </w:p>
    <w:bookmarkEnd w:id="15"/>
    <w:bookmarkStart w:name="z37" w:id="16"/>
    <w:p>
      <w:pPr>
        <w:spacing w:after="0"/>
        <w:ind w:left="0"/>
        <w:jc w:val="left"/>
      </w:pPr>
      <w:r>
        <w:rPr>
          <w:rFonts w:ascii="Times New Roman"/>
          <w:b/>
          <w:i w:val="false"/>
          <w:color w:val="000000"/>
        </w:rPr>
        <w:t xml:space="preserve"> 
"Тұрақты жер пайдалану құқығына актілер ресімдеу</w:t>
      </w:r>
      <w:r>
        <w:br/>
      </w:r>
      <w:r>
        <w:rPr>
          <w:rFonts w:ascii="Times New Roman"/>
          <w:b/>
          <w:i w:val="false"/>
          <w:color w:val="000000"/>
        </w:rPr>
        <w:t>
және беру" мемлекеттік қызметінің регламенті</w:t>
      </w:r>
    </w:p>
    <w:bookmarkEnd w:id="16"/>
    <w:bookmarkStart w:name="z38" w:id="17"/>
    <w:p>
      <w:pPr>
        <w:spacing w:after="0"/>
        <w:ind w:left="0"/>
        <w:jc w:val="left"/>
      </w:pPr>
      <w:r>
        <w:rPr>
          <w:rFonts w:ascii="Times New Roman"/>
          <w:b/>
          <w:i w:val="false"/>
          <w:color w:val="000000"/>
        </w:rPr>
        <w:t xml:space="preserve"> 
1. Жалпы ережелер</w:t>
      </w:r>
    </w:p>
    <w:bookmarkEnd w:id="17"/>
    <w:bookmarkStart w:name="z39" w:id="18"/>
    <w:p>
      <w:pPr>
        <w:spacing w:after="0"/>
        <w:ind w:left="0"/>
        <w:jc w:val="both"/>
      </w:pPr>
      <w:r>
        <w:rPr>
          <w:rFonts w:ascii="Times New Roman"/>
          <w:b w:val="false"/>
          <w:i w:val="false"/>
          <w:color w:val="000000"/>
          <w:sz w:val="28"/>
        </w:rPr>
        <w:t>
      1. "Тұрақты жер пайдалану құқығына актілер ресімдеу және беру" мемлекеттік қызметінің осы регламенті (бұдан әрі – Регламент) Қазақстан Республикасы Үкіметінің 2010 жылғы 17 ақпандағы "Мемлекеттік қызмет стандарттарын бекіту және Қазақстан Республикасы Үкіметінің 2007 жылғы 30 маусымдағы N 561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N 102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"ПавлодаржерҒӨО" ЕМК мамандандырылған мемлекеттік кәсіпорнының (бұдан әрі – мамандандырылған кәсіпорын) қатысуымен "Павлодар ауданының жер қатынастары бөлімі" мемлекеттік мекемесі (бұдан әрі – өкілетті орган) көрсетеді. Мемлекеттік қызмет жер учаскесінің орналасқан жері бойынша баламалы негізде облыстық ХҚКО РММ Павлодар ауданының филиалы (бұдан әрі – Орталық) арқылы көрсетіле алады.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23 бабы</w:t>
      </w:r>
      <w:r>
        <w:rPr>
          <w:rFonts w:ascii="Times New Roman"/>
          <w:b w:val="false"/>
          <w:i w:val="false"/>
          <w:color w:val="000000"/>
          <w:sz w:val="28"/>
        </w:rPr>
        <w:t>, 43 бабының </w:t>
      </w:r>
      <w:r>
        <w:rPr>
          <w:rFonts w:ascii="Times New Roman"/>
          <w:b w:val="false"/>
          <w:i w:val="false"/>
          <w:color w:val="000000"/>
          <w:sz w:val="28"/>
        </w:rPr>
        <w:t>9 тармағы</w:t>
      </w:r>
      <w:r>
        <w:rPr>
          <w:rFonts w:ascii="Times New Roman"/>
          <w:b w:val="false"/>
          <w:i w:val="false"/>
          <w:color w:val="000000"/>
          <w:sz w:val="28"/>
        </w:rPr>
        <w:t>, Қазақстан Республикасы Үкіметінің 2010 жылғы 17 ақпандағы "Мемлекеттік қызмет стандарттарын бекіту және Қазақстан Республикасы Үкіметінің 2007 жылғы 30 маусымдағы N 561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N 102 </w:t>
      </w:r>
      <w:r>
        <w:rPr>
          <w:rFonts w:ascii="Times New Roman"/>
          <w:b w:val="false"/>
          <w:i w:val="false"/>
          <w:color w:val="000000"/>
          <w:sz w:val="28"/>
        </w:rPr>
        <w:t>қаулысы</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жеткізгіште тұрақты жер пайдалану құқығына акті, не тұрақты жер пайдалану құқығына арналған актінің телқұжатын немесе қызмет көрсетуден бас тарту себебі жазбаша көрсетілген жауап беру болып табылады.</w:t>
      </w:r>
    </w:p>
    <w:bookmarkEnd w:id="18"/>
    <w:bookmarkStart w:name="z44" w:id="19"/>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9"/>
    <w:bookmarkStart w:name="z45" w:id="20"/>
    <w:p>
      <w:pPr>
        <w:spacing w:after="0"/>
        <w:ind w:left="0"/>
        <w:jc w:val="both"/>
      </w:pPr>
      <w:r>
        <w:rPr>
          <w:rFonts w:ascii="Times New Roman"/>
          <w:b w:val="false"/>
          <w:i w:val="false"/>
          <w:color w:val="000000"/>
          <w:sz w:val="28"/>
        </w:rPr>
        <w:t>
      6. Мемлекеттік қызмет Павлодар қаласы, Толстой көшесі, 22, тел. 32-32-36 мекенжайы бойынша өкілетті органның ғимаратында көрсетіледі.</w:t>
      </w:r>
      <w:r>
        <w:br/>
      </w:r>
      <w:r>
        <w:rPr>
          <w:rFonts w:ascii="Times New Roman"/>
          <w:b w:val="false"/>
          <w:i w:val="false"/>
          <w:color w:val="000000"/>
          <w:sz w:val="28"/>
        </w:rPr>
        <w:t>
      Мемлекеттік қызмет Павлодар қаласы, Толстой көшесі, 10, тел. 62-92-29 мекенжайы бойынша орталық ғимаратында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осы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мерзімі – 10 жұмыс күні, жер учаскесіне тұрақты жер пайдалану құқығына арналған актінің телқұжатын берген кезде 4 жұмыс күні ішінде;</w:t>
      </w:r>
      <w:r>
        <w:br/>
      </w:r>
      <w:r>
        <w:rPr>
          <w:rFonts w:ascii="Times New Roman"/>
          <w:b w:val="false"/>
          <w:i w:val="false"/>
          <w:color w:val="000000"/>
          <w:sz w:val="28"/>
        </w:rPr>
        <w:t>
      2)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ақылы негізде өкілетті органға жер учаскесіне тұрақты жер пайдалану құқығына актіні дайындағаны үшін қызмет ақысын төлегені туралы түбіртекті берумен ұсынылады.</w:t>
      </w:r>
      <w:r>
        <w:br/>
      </w:r>
      <w:r>
        <w:rPr>
          <w:rFonts w:ascii="Times New Roman"/>
          <w:b w:val="false"/>
          <w:i w:val="false"/>
          <w:color w:val="000000"/>
          <w:sz w:val="28"/>
        </w:rPr>
        <w:t>
      Жер учаскесіне тұрақты жер пайдалану құқығына актіні дайындау үшін ақы төлеу қолма-қол немесе қолма-қол емес тәсілмен екінші деңгейдегі банктер арқылы мамандандырылған кәсіпорынның есеп 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өкілетті органға өтініш білдірген кезде:</w:t>
      </w:r>
      <w:r>
        <w:br/>
      </w:r>
      <w:r>
        <w:rPr>
          <w:rFonts w:ascii="Times New Roman"/>
          <w:b w:val="false"/>
          <w:i w:val="false"/>
          <w:color w:val="000000"/>
          <w:sz w:val="28"/>
        </w:rPr>
        <w:t>
      демалыс және мереке күндерін қоспағанда, аптасына бес жұмыс күні, сағат 13.00-ден 14.30-ға дейінгі түскі үзіліспен сағат 09.00-ден сағат 18.30-ға дейін ұсынылады. Құжаттарды қабылдау алдын ала жазылусыз және жедел қызмет көрсетусіз кезекке тұру тәртібімен жүзеге асырылады;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13-00-ден 14-00-ге дейін түскі үзіліспен сағат 09.00-ден сағат 19.00-ге дейін ұсынылады. Құжаттарды қабылдау алдын ала жазылусыз және жедел қызмет көрсетусіз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16 тармағында</w:t>
      </w:r>
      <w:r>
        <w:rPr>
          <w:rFonts w:ascii="Times New Roman"/>
          <w:b w:val="false"/>
          <w:i w:val="false"/>
          <w:color w:val="000000"/>
          <w:sz w:val="28"/>
        </w:rPr>
        <w:t xml:space="preserve"> ескерілген жағдайларда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құжаттар қабылдау өкілетті органның жауапты маманымен немесе орталықтың инспекторымен жүзеге асырады.</w:t>
      </w:r>
    </w:p>
    <w:bookmarkEnd w:id="20"/>
    <w:bookmarkStart w:name="z52" w:id="21"/>
    <w:p>
      <w:pPr>
        <w:spacing w:after="0"/>
        <w:ind w:left="0"/>
        <w:jc w:val="left"/>
      </w:pPr>
      <w:r>
        <w:rPr>
          <w:rFonts w:ascii="Times New Roman"/>
          <w:b/>
          <w:i w:val="false"/>
          <w:color w:val="000000"/>
        </w:rPr>
        <w:t xml:space="preserve"> 
3. Мемлекеттік қызмет көрсету барысында әрекеттер</w:t>
      </w:r>
      <w:r>
        <w:br/>
      </w:r>
      <w:r>
        <w:rPr>
          <w:rFonts w:ascii="Times New Roman"/>
          <w:b/>
          <w:i w:val="false"/>
          <w:color w:val="000000"/>
        </w:rPr>
        <w:t>
(өзара әрекет жасау) тәртібінің сипаттамасы</w:t>
      </w:r>
    </w:p>
    <w:bookmarkEnd w:id="21"/>
    <w:bookmarkStart w:name="z53" w:id="22"/>
    <w:p>
      <w:pPr>
        <w:spacing w:after="0"/>
        <w:ind w:left="0"/>
        <w:jc w:val="both"/>
      </w:pPr>
      <w:r>
        <w:rPr>
          <w:rFonts w:ascii="Times New Roman"/>
          <w:b w:val="false"/>
          <w:i w:val="false"/>
          <w:color w:val="000000"/>
          <w:sz w:val="28"/>
        </w:rPr>
        <w:t>
      13. Жер учаскесіне тұрақты жер пайдалану құқығына актіні ресімдеу және беру тұтынушының жеке өзіне не сенімхатты, қолхатты және тұтынушының, не сенім білдірілген тұлғаның жеке басын куәландыратын құжатты ұсына отырып, сенім білдірілген тұлғаға жүзеге асырылады.</w:t>
      </w:r>
      <w:r>
        <w:br/>
      </w:r>
      <w:r>
        <w:rPr>
          <w:rFonts w:ascii="Times New Roman"/>
          <w:b w:val="false"/>
          <w:i w:val="false"/>
          <w:color w:val="000000"/>
          <w:sz w:val="28"/>
        </w:rPr>
        <w:t>
      Тұтынушы немесе оның сенім білдірілген тұлғасы жер учаскесіне тұрақты жер пайдалану құқығына актіні алғандығы және берілгендігі туралы тіркеу кітабына қол қояды.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өтініш беруші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құжаттарды ұсынады.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барысында келесі құрылымдық-функционалдық бірліктер (бұдан әрі – ҚФБ) қызмет етеді:</w:t>
      </w:r>
      <w:r>
        <w:br/>
      </w:r>
      <w:r>
        <w:rPr>
          <w:rFonts w:ascii="Times New Roman"/>
          <w:b w:val="false"/>
          <w:i w:val="false"/>
          <w:color w:val="000000"/>
          <w:sz w:val="28"/>
        </w:rPr>
        <w:t>
      өкілетті органның жауапты қызметкері;</w:t>
      </w:r>
      <w:r>
        <w:br/>
      </w:r>
      <w:r>
        <w:rPr>
          <w:rFonts w:ascii="Times New Roman"/>
          <w:b w:val="false"/>
          <w:i w:val="false"/>
          <w:color w:val="000000"/>
          <w:sz w:val="28"/>
        </w:rPr>
        <w:t>
      өкілетті органның бастығы;</w:t>
      </w:r>
      <w:r>
        <w:br/>
      </w:r>
      <w:r>
        <w:rPr>
          <w:rFonts w:ascii="Times New Roman"/>
          <w:b w:val="false"/>
          <w:i w:val="false"/>
          <w:color w:val="000000"/>
          <w:sz w:val="28"/>
        </w:rPr>
        <w:t>
      мамандандырылғын кәсіпорын.</w:t>
      </w:r>
      <w:r>
        <w:br/>
      </w:r>
      <w:r>
        <w:rPr>
          <w:rFonts w:ascii="Times New Roman"/>
          <w:b w:val="false"/>
          <w:i w:val="false"/>
          <w:color w:val="000000"/>
          <w:sz w:val="28"/>
        </w:rPr>
        <w:t>
</w:t>
      </w:r>
      <w:r>
        <w:rPr>
          <w:rFonts w:ascii="Times New Roman"/>
          <w:b w:val="false"/>
          <w:i w:val="false"/>
          <w:color w:val="000000"/>
          <w:sz w:val="28"/>
        </w:rPr>
        <w:t>
      16. Әрбір әкімшілік әрекетті (ресімді) орындау мерзімі көрсетілген әр құрылымдық-функционалдық бірліктің (бұдан әрі – ҚФБ) әкімшілік әрекеттерінің (ресімдерінің) реттілігі мен өзара әрекеттестігінің мәтіндік, кестелік сипаттамасы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қосымшаларында берілген.</w:t>
      </w:r>
    </w:p>
    <w:bookmarkEnd w:id="22"/>
    <w:bookmarkStart w:name="z57" w:id="23"/>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23"/>
    <w:bookmarkStart w:name="z58" w:id="24"/>
    <w:p>
      <w:pPr>
        <w:spacing w:after="0"/>
        <w:ind w:left="0"/>
        <w:jc w:val="both"/>
      </w:pPr>
      <w:r>
        <w:rPr>
          <w:rFonts w:ascii="Times New Roman"/>
          <w:b w:val="false"/>
          <w:i w:val="false"/>
          <w:color w:val="000000"/>
          <w:sz w:val="28"/>
        </w:rPr>
        <w:t>
      17. Өкілетті органның лауазымды тұлғалары мемлекеттік қызмет көрсету барысында қабылдайтын шешімдері мен әрекеттері (әрекетсіздігі) үшін Қазақстан Республикасының заңдарымен ескерілген тәртіпте жауапты болады.</w:t>
      </w:r>
    </w:p>
    <w:bookmarkEnd w:id="24"/>
    <w:bookmarkStart w:name="z59" w:id="25"/>
    <w:p>
      <w:pPr>
        <w:spacing w:after="0"/>
        <w:ind w:left="0"/>
        <w:jc w:val="both"/>
      </w:pPr>
      <w:r>
        <w:rPr>
          <w:rFonts w:ascii="Times New Roman"/>
          <w:b w:val="false"/>
          <w:i w:val="false"/>
          <w:color w:val="000000"/>
          <w:sz w:val="28"/>
        </w:rPr>
        <w:t>
"Тұрақты жер пайдалану құқығына актілер ресімдеу</w:t>
      </w:r>
      <w:r>
        <w:br/>
      </w:r>
      <w:r>
        <w:rPr>
          <w:rFonts w:ascii="Times New Roman"/>
          <w:b w:val="false"/>
          <w:i w:val="false"/>
          <w:color w:val="000000"/>
          <w:sz w:val="28"/>
        </w:rPr>
        <w:t xml:space="preserve">
және беру" мемлекеттік қызмет регламентіне   </w:t>
      </w:r>
      <w:r>
        <w:br/>
      </w:r>
      <w:r>
        <w:rPr>
          <w:rFonts w:ascii="Times New Roman"/>
          <w:b w:val="false"/>
          <w:i w:val="false"/>
          <w:color w:val="000000"/>
          <w:sz w:val="28"/>
        </w:rPr>
        <w:t xml:space="preserve">
1 қосымша                 </w:t>
      </w:r>
    </w:p>
    <w:bookmarkEnd w:id="25"/>
    <w:bookmarkStart w:name="z60" w:id="26"/>
    <w:p>
      <w:pPr>
        <w:spacing w:after="0"/>
        <w:ind w:left="0"/>
        <w:jc w:val="left"/>
      </w:pPr>
      <w:r>
        <w:rPr>
          <w:rFonts w:ascii="Times New Roman"/>
          <w:b/>
          <w:i w:val="false"/>
          <w:color w:val="000000"/>
        </w:rPr>
        <w:t xml:space="preserve"> 
1 кесте. ҚФБ әрекеттерінің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2936"/>
        <w:gridCol w:w="2008"/>
        <w:gridCol w:w="2009"/>
        <w:gridCol w:w="2640"/>
        <w:gridCol w:w="2838"/>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процестің (барыстың, жұмыс легінің) әрекеттері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ӨКІЛЕТТІ ОРГАНҒА ӨТІНІШ БІЛДІРГЕН КЕЗДЕ
</w:t>
            </w:r>
          </w:p>
        </w:tc>
      </w:tr>
      <w:tr>
        <w:trPr>
          <w:trHeight w:val="5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(барыстың, жұмыс легінің) N</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w:t>
            </w:r>
          </w:p>
        </w:tc>
      </w:tr>
      <w:tr>
        <w:trPr>
          <w:trHeight w:val="3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құжаттардың толықтығын тексеруді жүзеге асырады, тіркейді, тұтынушыға қажетті құжаттарды қабылдағаны туралы қолхат береді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қолын қояды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 учаскесіне тұрақты жер пайдалану құқығына акті немесе тұрақты жер пайдалану құқығына актінің телқұжатын дайындау үшін мамандандырылған кәсіпорынға жібереді, не қызмет көрсетуден бас тарту туралы дәлелді жауап жобасын дайындайды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тұрақты жер пайдалану құқығына акті немесе жер учаскесіне тұрақты жер пайдалану құқығына актінің телқұжатын дайындайды, қол қояды</w:t>
            </w:r>
          </w:p>
        </w:tc>
      </w:tr>
      <w:tr>
        <w:trPr>
          <w:trHeight w:val="12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қабылдағаны туралы қолхат</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қояды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тұрақты жер пайдалану құқығына акті немесе  жер учаскесіне тұрақты жер пайдалану құқығына актінің телқұжатын дайындау үшін құжаттар пакеті, не қызмет көрсетуден бас тарту туралы дәлелді жауап</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тұрақты жер пайдалану құқығына акті немесе жер учаскесіне тұрақты жер пайдалану құқығына актінің телқұжаты</w:t>
            </w:r>
          </w:p>
        </w:tc>
      </w:tr>
      <w:tr>
        <w:trPr>
          <w:trHeight w:val="1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 акт телқұжатын беру кезінде – 1 жұмыс күні</w:t>
            </w:r>
          </w:p>
        </w:tc>
      </w:tr>
      <w:tr>
        <w:trPr>
          <w:trHeight w:val="1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(барыстың, жұмыс легінің)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r>
      <w:tr>
        <w:trPr>
          <w:trHeight w:val="1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 тексереді, қол қояды, елтаңбалы мөрмен растайды, не қызмет көрсетуден бас тарту туралы дәлелді жауапқа қол қояды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тұрақты жер пайдалану құқығына акті немесе актінің телқұжатын тіркейді, не қызмет көрсетуден бас тарту туралы дәлелді жауапты тіркейді және тұтынушыға береді</w:t>
            </w:r>
          </w:p>
        </w:tc>
      </w:tr>
      <w:tr>
        <w:trPr>
          <w:trHeight w:val="1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тұрақты жер пайдалану құқығына акті немесе актінің телқұжаты, не қызмет көрсетуден бас тарту туралы дәлелді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тұрақты жер пайдалану құқығына акті немесе актінің телқұжаты, не қызмет көрсетуден бас тарту туралы дәлелді жауап</w:t>
            </w:r>
          </w:p>
        </w:tc>
      </w:tr>
      <w:tr>
        <w:trPr>
          <w:trHeight w:val="1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1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27"/>
    <w:p>
      <w:pPr>
        <w:spacing w:after="0"/>
        <w:ind w:left="0"/>
        <w:jc w:val="both"/>
      </w:pPr>
      <w:r>
        <w:rPr>
          <w:rFonts w:ascii="Times New Roman"/>
          <w:b w:val="false"/>
          <w:i w:val="false"/>
          <w:color w:val="000000"/>
          <w:sz w:val="28"/>
        </w:rPr>
        <w:t>
"Тұрақты жер пайдалану құқығына актілер ресімдеу</w:t>
      </w:r>
      <w:r>
        <w:br/>
      </w:r>
      <w:r>
        <w:rPr>
          <w:rFonts w:ascii="Times New Roman"/>
          <w:b w:val="false"/>
          <w:i w:val="false"/>
          <w:color w:val="000000"/>
          <w:sz w:val="28"/>
        </w:rPr>
        <w:t xml:space="preserve">
және беру" мемлекеттік қызмет регламентіне   </w:t>
      </w:r>
      <w:r>
        <w:br/>
      </w:r>
      <w:r>
        <w:rPr>
          <w:rFonts w:ascii="Times New Roman"/>
          <w:b w:val="false"/>
          <w:i w:val="false"/>
          <w:color w:val="000000"/>
          <w:sz w:val="28"/>
        </w:rPr>
        <w:t xml:space="preserve">
2 қосымша                 </w:t>
      </w:r>
    </w:p>
    <w:bookmarkEnd w:id="27"/>
    <w:bookmarkStart w:name="z62" w:id="28"/>
    <w:p>
      <w:pPr>
        <w:spacing w:after="0"/>
        <w:ind w:left="0"/>
        <w:jc w:val="left"/>
      </w:pPr>
      <w:r>
        <w:rPr>
          <w:rFonts w:ascii="Times New Roman"/>
          <w:b/>
          <w:i w:val="false"/>
          <w:color w:val="000000"/>
        </w:rPr>
        <w:t xml:space="preserve"> 
Мемлекеттік қызмет ұсыну процесінің сызбасы</w:t>
      </w:r>
    </w:p>
    <w:bookmarkEnd w:id="28"/>
    <w:p>
      <w:pPr>
        <w:spacing w:after="0"/>
        <w:ind w:left="0"/>
        <w:jc w:val="both"/>
      </w:pPr>
      <w:r>
        <w:drawing>
          <wp:inline distT="0" distB="0" distL="0" distR="0">
            <wp:extent cx="76073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07300" cy="3721100"/>
                    </a:xfrm>
                    <a:prstGeom prst="rect">
                      <a:avLst/>
                    </a:prstGeom>
                  </pic:spPr>
                </pic:pic>
              </a:graphicData>
            </a:graphic>
          </wp:inline>
        </w:drawing>
      </w:r>
    </w:p>
    <w:bookmarkStart w:name="z63" w:id="29"/>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2011 жылғы 9 желтоқсандағы </w:t>
      </w:r>
      <w:r>
        <w:br/>
      </w:r>
      <w:r>
        <w:rPr>
          <w:rFonts w:ascii="Times New Roman"/>
          <w:b w:val="false"/>
          <w:i w:val="false"/>
          <w:color w:val="000000"/>
          <w:sz w:val="28"/>
        </w:rPr>
        <w:t xml:space="preserve">
N 361/12 қаулысымен    </w:t>
      </w:r>
      <w:r>
        <w:br/>
      </w:r>
      <w:r>
        <w:rPr>
          <w:rFonts w:ascii="Times New Roman"/>
          <w:b w:val="false"/>
          <w:i w:val="false"/>
          <w:color w:val="000000"/>
          <w:sz w:val="28"/>
        </w:rPr>
        <w:t xml:space="preserve">
бекітілді        </w:t>
      </w:r>
    </w:p>
    <w:bookmarkEnd w:id="29"/>
    <w:bookmarkStart w:name="z64" w:id="30"/>
    <w:p>
      <w:pPr>
        <w:spacing w:after="0"/>
        <w:ind w:left="0"/>
        <w:jc w:val="left"/>
      </w:pPr>
      <w:r>
        <w:rPr>
          <w:rFonts w:ascii="Times New Roman"/>
          <w:b/>
          <w:i w:val="false"/>
          <w:color w:val="000000"/>
        </w:rPr>
        <w:t xml:space="preserve"> 
"Уақытша өтеулі (ұзақ мерзімді, қысқа мерзімді)</w:t>
      </w:r>
      <w:r>
        <w:br/>
      </w:r>
      <w:r>
        <w:rPr>
          <w:rFonts w:ascii="Times New Roman"/>
          <w:b/>
          <w:i w:val="false"/>
          <w:color w:val="000000"/>
        </w:rPr>
        <w:t>
жер пайдалану (жалдау) құқығына актілер ресімдеу</w:t>
      </w:r>
      <w:r>
        <w:br/>
      </w:r>
      <w:r>
        <w:rPr>
          <w:rFonts w:ascii="Times New Roman"/>
          <w:b/>
          <w:i w:val="false"/>
          <w:color w:val="000000"/>
        </w:rPr>
        <w:t>
және беру" мемлекеттік қызметінің регламенті</w:t>
      </w:r>
    </w:p>
    <w:bookmarkEnd w:id="30"/>
    <w:bookmarkStart w:name="z65" w:id="31"/>
    <w:p>
      <w:pPr>
        <w:spacing w:after="0"/>
        <w:ind w:left="0"/>
        <w:jc w:val="left"/>
      </w:pPr>
      <w:r>
        <w:rPr>
          <w:rFonts w:ascii="Times New Roman"/>
          <w:b/>
          <w:i w:val="false"/>
          <w:color w:val="000000"/>
        </w:rPr>
        <w:t xml:space="preserve"> 
1. Жалпы ережелер</w:t>
      </w:r>
    </w:p>
    <w:bookmarkEnd w:id="31"/>
    <w:bookmarkStart w:name="z66" w:id="32"/>
    <w:p>
      <w:pPr>
        <w:spacing w:after="0"/>
        <w:ind w:left="0"/>
        <w:jc w:val="both"/>
      </w:pPr>
      <w:r>
        <w:rPr>
          <w:rFonts w:ascii="Times New Roman"/>
          <w:b w:val="false"/>
          <w:i w:val="false"/>
          <w:color w:val="000000"/>
          <w:sz w:val="28"/>
        </w:rPr>
        <w:t>
      1. "Уақытша өтеулі (ұзақ мерзімді, қысқа мерзімді) жер пайдалану (жалдау) құқығына актілер ресімдеу және беру" мемлекеттік қызметінің осы регламенті (бұдан әрі – Регламент) Қазақстан Республикасы Үкіметінің 2010 жылғы 17 ақпандағы "Мемлекеттік қызмет стандарттарын бекіту және Қазақстан Республикасы Үкіметінің 2007 жылғы 30 маусымдағы N 561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N 102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"ПавлодаржерҒӨО" ЕМК мамандандырылған мемлекеттік кәсіпорнының (бұдан әрі – мамандандырылған кәсіпорын) қатысуымен "Павлодар ауданының жер қатынастары бөлімі" мемлекеттік мекемесі (бұдан әрі – өкілетті орган) көрсетеді.</w:t>
      </w:r>
      <w:r>
        <w:br/>
      </w:r>
      <w:r>
        <w:rPr>
          <w:rFonts w:ascii="Times New Roman"/>
          <w:b w:val="false"/>
          <w:i w:val="false"/>
          <w:color w:val="000000"/>
          <w:sz w:val="28"/>
        </w:rPr>
        <w:t>
      Мемлекеттік қызмет жер учаскесінің орналасқан жері бойынша баламалы негізде облыстық ХҚКО РММ Павлодар ауданының филиалы (бұдан әрі – Орталық) арқылы көрсетіле алады.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23 бабы</w:t>
      </w:r>
      <w:r>
        <w:rPr>
          <w:rFonts w:ascii="Times New Roman"/>
          <w:b w:val="false"/>
          <w:i w:val="false"/>
          <w:color w:val="000000"/>
          <w:sz w:val="28"/>
        </w:rPr>
        <w:t>, 43 бабының </w:t>
      </w:r>
      <w:r>
        <w:rPr>
          <w:rFonts w:ascii="Times New Roman"/>
          <w:b w:val="false"/>
          <w:i w:val="false"/>
          <w:color w:val="000000"/>
          <w:sz w:val="28"/>
        </w:rPr>
        <w:t>9 тармағы</w:t>
      </w:r>
      <w:r>
        <w:rPr>
          <w:rFonts w:ascii="Times New Roman"/>
          <w:b w:val="false"/>
          <w:i w:val="false"/>
          <w:color w:val="000000"/>
          <w:sz w:val="28"/>
        </w:rPr>
        <w:t>, Қазақстан Республикасы Үкіметінің 2010 жылғы 17 ақпандағы "Мемлекеттік қызмет стандарттарын бекіту және Қазақстан Республикасы Үкіметінің 2007 жылғы 30 маусымдағы N 561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N 102 </w:t>
      </w:r>
      <w:r>
        <w:rPr>
          <w:rFonts w:ascii="Times New Roman"/>
          <w:b w:val="false"/>
          <w:i w:val="false"/>
          <w:color w:val="000000"/>
          <w:sz w:val="28"/>
        </w:rPr>
        <w:t>қаулысы</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жеткізгіште жер учаскесіне уақытша өтеулі (ұзақ мерзімді, қысқа мерзімді) жер пайдалану (жалдау) құқығына акті, не уақытша өтеулі (ұзақ мерзімді, қысқа мерзімді) жер пайдалану (жалдау) құқығына арналған актінің телқұжатын немесе қызмет көрсетуден бас тарту себебі жазбаша көрсетілген жауап беру болып табылады.</w:t>
      </w:r>
    </w:p>
    <w:bookmarkEnd w:id="32"/>
    <w:bookmarkStart w:name="z71" w:id="33"/>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3"/>
    <w:bookmarkStart w:name="z72" w:id="34"/>
    <w:p>
      <w:pPr>
        <w:spacing w:after="0"/>
        <w:ind w:left="0"/>
        <w:jc w:val="both"/>
      </w:pPr>
      <w:r>
        <w:rPr>
          <w:rFonts w:ascii="Times New Roman"/>
          <w:b w:val="false"/>
          <w:i w:val="false"/>
          <w:color w:val="000000"/>
          <w:sz w:val="28"/>
        </w:rPr>
        <w:t>
      6. Мемлекеттік қызмет Павлодар қаласы, Толстой көшесі, 22, тел. 32-32-36 мекенжайы бойынша өкілетті органның ғимаратында көрсетіледі.</w:t>
      </w:r>
      <w:r>
        <w:br/>
      </w:r>
      <w:r>
        <w:rPr>
          <w:rFonts w:ascii="Times New Roman"/>
          <w:b w:val="false"/>
          <w:i w:val="false"/>
          <w:color w:val="000000"/>
          <w:sz w:val="28"/>
        </w:rPr>
        <w:t>
      Мемлекеттік қызмет Павлодар қаласы, Толстой көшесі, 10, тел. 62-92-29 мекенжайы бойынша орталық ғимаратында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осы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мерзімі – 10 жұмыс күні, шағын кәсіпкерлік субъектілері үшін – 7 жұмыс күні, жер учаскесіне уақытша өтеулі (ұзақ мерзімді, қысқа мерзімді) жер пайдалану (жалдау) құқығына арналған актінің телқұжатын берген кезде 4 жұмыс күні ішінде;</w:t>
      </w:r>
      <w:r>
        <w:br/>
      </w:r>
      <w:r>
        <w:rPr>
          <w:rFonts w:ascii="Times New Roman"/>
          <w:b w:val="false"/>
          <w:i w:val="false"/>
          <w:color w:val="000000"/>
          <w:sz w:val="28"/>
        </w:rPr>
        <w:t>
      2)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ақылы негізде өкілетті органға жер учаскесіне уақытша өтеулі (ұзақ мерзімді, қысқа мерзімді) жер пайдалану (жалдау) құқығына актіні дайындағаны үшін қызмет ақысын төлегені туралы түбіртекті берумен ұсынылады.</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актіні дайындау үшін ақы төлеу қолма-қол немесе қолма-қол емес тәсілмен екінші деңгейдегі банктер арқылы мамандандырылған кәсіпорынның есеп 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өкілетті органға өтініш білдірген кезде:</w:t>
      </w:r>
      <w:r>
        <w:br/>
      </w:r>
      <w:r>
        <w:rPr>
          <w:rFonts w:ascii="Times New Roman"/>
          <w:b w:val="false"/>
          <w:i w:val="false"/>
          <w:color w:val="000000"/>
          <w:sz w:val="28"/>
        </w:rPr>
        <w:t>
      демалыс және мереке күндерін қоспағанда, аптасына бес жұмыс күні, сағат 13.00-ден 14.30-ға дейінгі түскі үзіліспен сағат 09.00-ден сағат 18.30-ға дейін ұсынылады. Құжаттарды қабылдау алдын ала жазылусыз және жедел қызмет көрсетусіз кезекке тұру тәртібімен жүзеге асырылады;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13-00-ден 14-00-ге дейін түскі үзіліспен сағат 09.00-ден сағат 19.00-ге дейін ұсынылады. Құжаттарды қабылдау алдын ала жазылусыз және жедел қызмет көрсетусіз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16 тармағында</w:t>
      </w:r>
      <w:r>
        <w:rPr>
          <w:rFonts w:ascii="Times New Roman"/>
          <w:b w:val="false"/>
          <w:i w:val="false"/>
          <w:color w:val="000000"/>
          <w:sz w:val="28"/>
        </w:rPr>
        <w:t xml:space="preserve"> ескерілген жағдайларда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құжаттар қабылдау өкілетті органның жауапты маманымен немесе орталықтың инспекторымен жүзеге асырады.</w:t>
      </w:r>
    </w:p>
    <w:bookmarkEnd w:id="34"/>
    <w:bookmarkStart w:name="z79" w:id="35"/>
    <w:p>
      <w:pPr>
        <w:spacing w:after="0"/>
        <w:ind w:left="0"/>
        <w:jc w:val="left"/>
      </w:pPr>
      <w:r>
        <w:rPr>
          <w:rFonts w:ascii="Times New Roman"/>
          <w:b/>
          <w:i w:val="false"/>
          <w:color w:val="000000"/>
        </w:rPr>
        <w:t xml:space="preserve"> 
3. Мемлекеттік қызмет көрсету барысында әрекеттер</w:t>
      </w:r>
      <w:r>
        <w:br/>
      </w:r>
      <w:r>
        <w:rPr>
          <w:rFonts w:ascii="Times New Roman"/>
          <w:b/>
          <w:i w:val="false"/>
          <w:color w:val="000000"/>
        </w:rPr>
        <w:t>
(өзара әрекет жасау) тәртібінің сипаттамасы</w:t>
      </w:r>
    </w:p>
    <w:bookmarkEnd w:id="35"/>
    <w:bookmarkStart w:name="z80" w:id="36"/>
    <w:p>
      <w:pPr>
        <w:spacing w:after="0"/>
        <w:ind w:left="0"/>
        <w:jc w:val="both"/>
      </w:pPr>
      <w:r>
        <w:rPr>
          <w:rFonts w:ascii="Times New Roman"/>
          <w:b w:val="false"/>
          <w:i w:val="false"/>
          <w:color w:val="000000"/>
          <w:sz w:val="28"/>
        </w:rPr>
        <w:t>
      13. Уақытша өтеулі (ұзақ мерзімді, қысқа мерзімді) жер пайдалану (жалдау) құқығына актіні ресімдеу және беру тұтынушының жеке өзіне не сенімхатты, қолхатты және тұтынушының, не сенім білдірілген тұлғаның жеке басын куәландыратын құжатты ұсына отырып, сенім білдірілген тұлғаға жүзеге асырылады.</w:t>
      </w:r>
      <w:r>
        <w:br/>
      </w:r>
      <w:r>
        <w:rPr>
          <w:rFonts w:ascii="Times New Roman"/>
          <w:b w:val="false"/>
          <w:i w:val="false"/>
          <w:color w:val="000000"/>
          <w:sz w:val="28"/>
        </w:rPr>
        <w:t>
      Тұтынушы немесе оның сенім білдірілген тұлғасы жер учаскесіне уақытша өтеулі (ұзақ мерзімді, қысқа мерзімді) жер пайдалану (жалдау) құқығына актіні алғандығы және берілгендігі туралы тіркеу кітабына қол қояды.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өтініш беруші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құжаттарды ұсынады.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барысында келесі құрылымдық-функционалдық бірліктер (бұдан әрі – ҚФБ) қызмет етеді:</w:t>
      </w:r>
      <w:r>
        <w:br/>
      </w:r>
      <w:r>
        <w:rPr>
          <w:rFonts w:ascii="Times New Roman"/>
          <w:b w:val="false"/>
          <w:i w:val="false"/>
          <w:color w:val="000000"/>
          <w:sz w:val="28"/>
        </w:rPr>
        <w:t>
      өкілетті органның жауапты қызметкері;</w:t>
      </w:r>
      <w:r>
        <w:br/>
      </w:r>
      <w:r>
        <w:rPr>
          <w:rFonts w:ascii="Times New Roman"/>
          <w:b w:val="false"/>
          <w:i w:val="false"/>
          <w:color w:val="000000"/>
          <w:sz w:val="28"/>
        </w:rPr>
        <w:t>
      өкілетті органның бастығы;</w:t>
      </w:r>
      <w:r>
        <w:br/>
      </w:r>
      <w:r>
        <w:rPr>
          <w:rFonts w:ascii="Times New Roman"/>
          <w:b w:val="false"/>
          <w:i w:val="false"/>
          <w:color w:val="000000"/>
          <w:sz w:val="28"/>
        </w:rPr>
        <w:t>
      мамандандырылғын кәсіпорын.</w:t>
      </w:r>
      <w:r>
        <w:br/>
      </w:r>
      <w:r>
        <w:rPr>
          <w:rFonts w:ascii="Times New Roman"/>
          <w:b w:val="false"/>
          <w:i w:val="false"/>
          <w:color w:val="000000"/>
          <w:sz w:val="28"/>
        </w:rPr>
        <w:t>
</w:t>
      </w:r>
      <w:r>
        <w:rPr>
          <w:rFonts w:ascii="Times New Roman"/>
          <w:b w:val="false"/>
          <w:i w:val="false"/>
          <w:color w:val="000000"/>
          <w:sz w:val="28"/>
        </w:rPr>
        <w:t>
      16. Әрбір әкімшілік әрекетті (ресімді) орындау мерзімі көрсетілген әр құрылымдық-функционалдық бірліктің (бұдан әрі – ҚФБ) әкімшілік әрекеттерінің (ресімдерінің) реттілігі мен өзара әрекеттестігінің мәтіндік, кестелік сипаттамасы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қосымшасында берілген.</w:t>
      </w:r>
    </w:p>
    <w:bookmarkEnd w:id="36"/>
    <w:bookmarkStart w:name="z84" w:id="37"/>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37"/>
    <w:bookmarkStart w:name="z85" w:id="38"/>
    <w:p>
      <w:pPr>
        <w:spacing w:after="0"/>
        <w:ind w:left="0"/>
        <w:jc w:val="both"/>
      </w:pPr>
      <w:r>
        <w:rPr>
          <w:rFonts w:ascii="Times New Roman"/>
          <w:b w:val="false"/>
          <w:i w:val="false"/>
          <w:color w:val="000000"/>
          <w:sz w:val="28"/>
        </w:rPr>
        <w:t>
      17. Өкілетті органның лауазымды тұлғалары мемлекеттік қызмет көрсету барысында қабылдайтын шешімдері мен әрекеттері (әрекетсіздігі) үшін Қазақстан Республикасының заңдарымен ескерілген тәртіпте жауапты болады.</w:t>
      </w:r>
    </w:p>
    <w:bookmarkEnd w:id="38"/>
    <w:bookmarkStart w:name="z86" w:id="39"/>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xml:space="preserve">
мерзімді) жер пайдалану (жалдау)   </w:t>
      </w:r>
      <w:r>
        <w:br/>
      </w:r>
      <w:r>
        <w:rPr>
          <w:rFonts w:ascii="Times New Roman"/>
          <w:b w:val="false"/>
          <w:i w:val="false"/>
          <w:color w:val="000000"/>
          <w:sz w:val="28"/>
        </w:rPr>
        <w:t>
құқығына актілер ресімдеу және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39"/>
    <w:bookmarkStart w:name="z87" w:id="40"/>
    <w:p>
      <w:pPr>
        <w:spacing w:after="0"/>
        <w:ind w:left="0"/>
        <w:jc w:val="left"/>
      </w:pPr>
      <w:r>
        <w:rPr>
          <w:rFonts w:ascii="Times New Roman"/>
          <w:b/>
          <w:i w:val="false"/>
          <w:color w:val="000000"/>
        </w:rPr>
        <w:t xml:space="preserve"> 
1 кесте. ҚФБ әрекеттерінің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2752"/>
        <w:gridCol w:w="2112"/>
        <w:gridCol w:w="2267"/>
        <w:gridCol w:w="2830"/>
        <w:gridCol w:w="2695"/>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процестің (барыстың, жұмыс легінің) әрекеттері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ӨКІЛЕТТІ ОРГАНҒА ӨТІНІШ БІЛДІРГЕН КЕЗДЕ
</w:t>
            </w:r>
          </w:p>
        </w:tc>
      </w:tr>
      <w:tr>
        <w:trPr>
          <w:trHeight w:val="5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(барыстың, жұмыс легінің) N</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құжаттардың толықтығын тексеруді жүзеге асырады, тіркейді, тұтынушыға қажетті құжаттарды қабылдағаны туралы қолхат береді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қолын қояды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уақытша өтеулі (ұзақ мерзімді, қысқа мерзімді) жер пайдалану (жалдау) құқығына акті немесе  актінің телқұжатын дайындау үшін мамандандырылған кәсіпорынға жібереді, не қызмет көрсетуден бас тарту туралы дәлелді жауап жобасын дайындайды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(ұзақ мерзімді, қысқа мерзімді) жер пайдалану (жалдау) құқығына акті немесе актінің телқұжатын дайындайды, қол қояды</w:t>
            </w:r>
          </w:p>
        </w:tc>
      </w:tr>
      <w:tr>
        <w:trPr>
          <w:trHeight w:val="12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қабылдағаны туралы қолхат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қояды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(ұзақ мерзімді, қысқа мерзімді) жер пайдалану (жалдау) құқығына акті немесе актінің телқұжатын дайындау үшін құжаттар пакеті, не қызмет көрсетуден бас тарту туралы дәлелді жауап</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(ұзақ мерзімді, қысқа мерзімді) жер пайдалану (жалдау) құқығына акті немесе актінің телқұжаты</w:t>
            </w:r>
          </w:p>
        </w:tc>
      </w:tr>
      <w:tr>
        <w:trPr>
          <w:trHeight w:val="1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 (шағын кәсіпкерлік субъектілері үшін – 4 жұмыс күні), акт телқұжатын беру кезінде – 1 жұмыс күні</w:t>
            </w:r>
          </w:p>
        </w:tc>
      </w:tr>
      <w:tr>
        <w:trPr>
          <w:trHeight w:val="1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(барыстың, жұмыс легінің)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r>
      <w:tr>
        <w:trPr>
          <w:trHeight w:val="1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 тексереді, қол қояды, елтаңбалы мөрмен растайды, не қызмет көрсетуден бас тарту туралы дәлелді жауапқа қол қояды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уақытша өтеулі (ұзақ мерзімді, қысқа мерзімді) жер пайдалану (жалдау) құқығына акті немесе актінің телқұжатын тіркейді, не қызмет көрсетуден бас тарту туралы дәлелді жауапты тіркейді және тұтынушыға береді</w:t>
            </w:r>
          </w:p>
        </w:tc>
      </w:tr>
      <w:tr>
        <w:trPr>
          <w:trHeight w:val="1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уақытша өтеулі (ұзақ мерзімді, қысқа мерзімді) жер пайдалану (жалдау) құқығына акті немесе актінің телқұжаты, не қызмет көрсетуден бас тарту туралы дәлелді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уақытша өтеулі (ұзақ мерзімді, қысқа мерзімді) жер пайдалану (жалдау) құқығына акті немесе актінің телқұжаты, не қызмет көрсетуден бас тарту туралы дәлелді жауап</w:t>
            </w:r>
          </w:p>
        </w:tc>
      </w:tr>
      <w:tr>
        <w:trPr>
          <w:trHeight w:val="1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1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41"/>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xml:space="preserve">
мерзімді) жер пайдалану (жалдау)   </w:t>
      </w:r>
      <w:r>
        <w:br/>
      </w:r>
      <w:r>
        <w:rPr>
          <w:rFonts w:ascii="Times New Roman"/>
          <w:b w:val="false"/>
          <w:i w:val="false"/>
          <w:color w:val="000000"/>
          <w:sz w:val="28"/>
        </w:rPr>
        <w:t>
құқығына актілер ресімдеу және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41"/>
    <w:bookmarkStart w:name="z89" w:id="42"/>
    <w:p>
      <w:pPr>
        <w:spacing w:after="0"/>
        <w:ind w:left="0"/>
        <w:jc w:val="left"/>
      </w:pPr>
      <w:r>
        <w:rPr>
          <w:rFonts w:ascii="Times New Roman"/>
          <w:b/>
          <w:i w:val="false"/>
          <w:color w:val="000000"/>
        </w:rPr>
        <w:t xml:space="preserve"> 
Мемлекеттік қызмет ұсыну процесінің сызбасы</w:t>
      </w:r>
    </w:p>
    <w:bookmarkEnd w:id="42"/>
    <w:p>
      <w:pPr>
        <w:spacing w:after="0"/>
        <w:ind w:left="0"/>
        <w:jc w:val="both"/>
      </w:pPr>
      <w:r>
        <w:drawing>
          <wp:inline distT="0" distB="0" distL="0" distR="0">
            <wp:extent cx="74930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93000" cy="3492500"/>
                    </a:xfrm>
                    <a:prstGeom prst="rect">
                      <a:avLst/>
                    </a:prstGeom>
                  </pic:spPr>
                </pic:pic>
              </a:graphicData>
            </a:graphic>
          </wp:inline>
        </w:drawing>
      </w:r>
    </w:p>
    <w:bookmarkStart w:name="z90" w:id="43"/>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2011 жылғы 9 желтоқсандағы </w:t>
      </w:r>
      <w:r>
        <w:br/>
      </w:r>
      <w:r>
        <w:rPr>
          <w:rFonts w:ascii="Times New Roman"/>
          <w:b w:val="false"/>
          <w:i w:val="false"/>
          <w:color w:val="000000"/>
          <w:sz w:val="28"/>
        </w:rPr>
        <w:t xml:space="preserve">
N 361/12 қаулысымен    </w:t>
      </w:r>
      <w:r>
        <w:br/>
      </w:r>
      <w:r>
        <w:rPr>
          <w:rFonts w:ascii="Times New Roman"/>
          <w:b w:val="false"/>
          <w:i w:val="false"/>
          <w:color w:val="000000"/>
          <w:sz w:val="28"/>
        </w:rPr>
        <w:t xml:space="preserve">
бекітілді        </w:t>
      </w:r>
    </w:p>
    <w:bookmarkEnd w:id="43"/>
    <w:bookmarkStart w:name="z91" w:id="44"/>
    <w:p>
      <w:pPr>
        <w:spacing w:after="0"/>
        <w:ind w:left="0"/>
        <w:jc w:val="left"/>
      </w:pPr>
      <w:r>
        <w:rPr>
          <w:rFonts w:ascii="Times New Roman"/>
          <w:b/>
          <w:i w:val="false"/>
          <w:color w:val="000000"/>
        </w:rPr>
        <w:t xml:space="preserve"> 
"Уақытша өтеусіз жер пайдалану құқығына актілер</w:t>
      </w:r>
      <w:r>
        <w:br/>
      </w:r>
      <w:r>
        <w:rPr>
          <w:rFonts w:ascii="Times New Roman"/>
          <w:b/>
          <w:i w:val="false"/>
          <w:color w:val="000000"/>
        </w:rPr>
        <w:t>
ресімдеу және беру" мемлекеттік қызметінің регламенті</w:t>
      </w:r>
    </w:p>
    <w:bookmarkEnd w:id="44"/>
    <w:bookmarkStart w:name="z92" w:id="45"/>
    <w:p>
      <w:pPr>
        <w:spacing w:after="0"/>
        <w:ind w:left="0"/>
        <w:jc w:val="left"/>
      </w:pPr>
      <w:r>
        <w:rPr>
          <w:rFonts w:ascii="Times New Roman"/>
          <w:b/>
          <w:i w:val="false"/>
          <w:color w:val="000000"/>
        </w:rPr>
        <w:t xml:space="preserve"> 
1. Жалпы ережелер</w:t>
      </w:r>
    </w:p>
    <w:bookmarkEnd w:id="45"/>
    <w:bookmarkStart w:name="z93" w:id="46"/>
    <w:p>
      <w:pPr>
        <w:spacing w:after="0"/>
        <w:ind w:left="0"/>
        <w:jc w:val="both"/>
      </w:pPr>
      <w:r>
        <w:rPr>
          <w:rFonts w:ascii="Times New Roman"/>
          <w:b w:val="false"/>
          <w:i w:val="false"/>
          <w:color w:val="000000"/>
          <w:sz w:val="28"/>
        </w:rPr>
        <w:t>
      1. "Уақытша өтеусіз жер пайдалану құқығына актілер ресімдеу және беру" мемлекеттік қызметінің осы регламенті (бұдан әрі – Регламент) Қазақстан Республикасы Үкіметінің 2010 жылғы 17 ақпандағы "Мемлекеттік қызмет стандарттарын бекіту және Қазақстан Республикасы Үкіметінің 2007 жылғы 30 маусымдағы N 561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N 102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"ПавлодаржерҒӨО" ЕМК мамандандырылған мемлекеттік кәсіпорнының (бұдан әрі – мамандандырылған кәсіпорын) қатысуымен "Павлодар ауданының жер қатынастары бөлімі" мемлекеттік мекемесі (бұдан әрі – өкілетті орган) көрсетеді.</w:t>
      </w:r>
      <w:r>
        <w:br/>
      </w:r>
      <w:r>
        <w:rPr>
          <w:rFonts w:ascii="Times New Roman"/>
          <w:b w:val="false"/>
          <w:i w:val="false"/>
          <w:color w:val="000000"/>
          <w:sz w:val="28"/>
        </w:rPr>
        <w:t>
      Мемлекеттік қызмет жер учаскесінің орналасқан жері бойынша баламалы негізде облыстық ХҚКО РММ Павлодар ауданының филиалы (бұдан әрі – Орталық) арқылы көрсетіле алады.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23 бабы</w:t>
      </w:r>
      <w:r>
        <w:rPr>
          <w:rFonts w:ascii="Times New Roman"/>
          <w:b w:val="false"/>
          <w:i w:val="false"/>
          <w:color w:val="000000"/>
          <w:sz w:val="28"/>
        </w:rPr>
        <w:t>, 43 бабының </w:t>
      </w:r>
      <w:r>
        <w:rPr>
          <w:rFonts w:ascii="Times New Roman"/>
          <w:b w:val="false"/>
          <w:i w:val="false"/>
          <w:color w:val="000000"/>
          <w:sz w:val="28"/>
        </w:rPr>
        <w:t>9 тармағы</w:t>
      </w:r>
      <w:r>
        <w:rPr>
          <w:rFonts w:ascii="Times New Roman"/>
          <w:b w:val="false"/>
          <w:i w:val="false"/>
          <w:color w:val="000000"/>
          <w:sz w:val="28"/>
        </w:rPr>
        <w:t>, Қазақстан Республикасы Үкіметінің 2010 жылғы 17 ақпандағы "Мемлекеттік қызмет стандарттарын бекіту және Қазақстан Республикасы Үкіметінің 2007 жылғы 30 маусымдағы N 561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N 102 </w:t>
      </w:r>
      <w:r>
        <w:rPr>
          <w:rFonts w:ascii="Times New Roman"/>
          <w:b w:val="false"/>
          <w:i w:val="false"/>
          <w:color w:val="000000"/>
          <w:sz w:val="28"/>
        </w:rPr>
        <w:t>қаулысы</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жеткізгіште жер учаскесіне уақытша өтеусіз жер пайдалану құқығына акті, не уақытша өтеусіз жер пайдалану құқығына арналған актінің телқұжатын немесе қызмет көрсетуден бас тарту себебі жазбаша көрсетілген жауап беру болып табылады.</w:t>
      </w:r>
    </w:p>
    <w:bookmarkEnd w:id="46"/>
    <w:bookmarkStart w:name="z98" w:id="47"/>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7"/>
    <w:bookmarkStart w:name="z99" w:id="48"/>
    <w:p>
      <w:pPr>
        <w:spacing w:after="0"/>
        <w:ind w:left="0"/>
        <w:jc w:val="both"/>
      </w:pPr>
      <w:r>
        <w:rPr>
          <w:rFonts w:ascii="Times New Roman"/>
          <w:b w:val="false"/>
          <w:i w:val="false"/>
          <w:color w:val="000000"/>
          <w:sz w:val="28"/>
        </w:rPr>
        <w:t>
      6. Мемлекеттік қызмет Павлодар қаласы, Толстой көшесі, 22, тел. 32-32-36 мекенжайы бойынша өкілетті органның ғимаратында көрсетіледі. Мемлекеттік қызмет Павлодар қаласы, Толстой көшесі, 10, тел. 62-92-29 мекенжайы бойынша орталық ғимаратында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осы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мерзімі – 10 жұмыс күні, шағын кәсіпкерлік субъектілері үшін – 7 жұмыс күні, жер учаскесіне уақытша өтеусіз жер пайдалану құқығына арналған актінің телқұжатын берген кезде 4 жұмыс күні ішінде;</w:t>
      </w:r>
      <w:r>
        <w:br/>
      </w:r>
      <w:r>
        <w:rPr>
          <w:rFonts w:ascii="Times New Roman"/>
          <w:b w:val="false"/>
          <w:i w:val="false"/>
          <w:color w:val="000000"/>
          <w:sz w:val="28"/>
        </w:rPr>
        <w:t>
      2)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ақылы негізде өкілетті органға жер учаскесіне уақытша өтеусіз жер пайдалану құқығына актіні дайындағаны үшін қызмет ақысын төлегені туралы түбіртекті берумен ұсынылады.</w:t>
      </w:r>
      <w:r>
        <w:br/>
      </w:r>
      <w:r>
        <w:rPr>
          <w:rFonts w:ascii="Times New Roman"/>
          <w:b w:val="false"/>
          <w:i w:val="false"/>
          <w:color w:val="000000"/>
          <w:sz w:val="28"/>
        </w:rPr>
        <w:t>
      Жер учаскесіне уақытша өтеусіз жер пайдалану құқығына актіні дайындау үшін ақы төлеу қолма-қол немесе қолма-қол емес тәсілмен екінші деңгейдегі банктер арқылы мамандандырылған кәсіпорынның есеп 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өкілетті органға өтініш білдірген кезде:</w:t>
      </w:r>
      <w:r>
        <w:br/>
      </w:r>
      <w:r>
        <w:rPr>
          <w:rFonts w:ascii="Times New Roman"/>
          <w:b w:val="false"/>
          <w:i w:val="false"/>
          <w:color w:val="000000"/>
          <w:sz w:val="28"/>
        </w:rPr>
        <w:t>
      демалыс және мереке күндерін қоспағанда, аптасына бес жұмыс күні, сағат 13.00-ден 14.30-ға дейінгі түскі үзіліспен сағат 09.00-ден сағат 18.30-ға дейін ұсынылады. Құжаттарды қабылдау алдын ала жазылусыз және жедел қызмет көрсетусіз кезекке тұру тәртібімен жүзеге асырылады;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13-00-ден 14-00-ге дейін түскі үзіліспен сағат 09.00-ден сағат 19.00-ге дейін ұсынылады. Құжаттарды қабылдау алдын ала жазылусыз және жедел қызмет көрсетусіз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16 тармағында</w:t>
      </w:r>
      <w:r>
        <w:rPr>
          <w:rFonts w:ascii="Times New Roman"/>
          <w:b w:val="false"/>
          <w:i w:val="false"/>
          <w:color w:val="000000"/>
          <w:sz w:val="28"/>
        </w:rPr>
        <w:t xml:space="preserve"> ескерілген жағдайларда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құжаттар қабылдау өкілетті органның жауапты маманымен немесе орталықтың инспекторымен жүзеге асырады.</w:t>
      </w:r>
    </w:p>
    <w:bookmarkEnd w:id="48"/>
    <w:bookmarkStart w:name="z106" w:id="49"/>
    <w:p>
      <w:pPr>
        <w:spacing w:after="0"/>
        <w:ind w:left="0"/>
        <w:jc w:val="left"/>
      </w:pPr>
      <w:r>
        <w:rPr>
          <w:rFonts w:ascii="Times New Roman"/>
          <w:b/>
          <w:i w:val="false"/>
          <w:color w:val="000000"/>
        </w:rPr>
        <w:t xml:space="preserve"> 
3. Мемлекеттік қызмет көрсету барысында әрекеттер</w:t>
      </w:r>
      <w:r>
        <w:br/>
      </w:r>
      <w:r>
        <w:rPr>
          <w:rFonts w:ascii="Times New Roman"/>
          <w:b/>
          <w:i w:val="false"/>
          <w:color w:val="000000"/>
        </w:rPr>
        <w:t>
(өзара әрекет жасау) тәртібінің сипаттамасы</w:t>
      </w:r>
    </w:p>
    <w:bookmarkEnd w:id="49"/>
    <w:bookmarkStart w:name="z107" w:id="50"/>
    <w:p>
      <w:pPr>
        <w:spacing w:after="0"/>
        <w:ind w:left="0"/>
        <w:jc w:val="both"/>
      </w:pPr>
      <w:r>
        <w:rPr>
          <w:rFonts w:ascii="Times New Roman"/>
          <w:b w:val="false"/>
          <w:i w:val="false"/>
          <w:color w:val="000000"/>
          <w:sz w:val="28"/>
        </w:rPr>
        <w:t>
      13. Уақытша өтеусіз жер пайдалану құқығына актіні ресімдеу және беру тұтынушының жеке өзіне не сенімхатты, қолхатты және тұтынушының, не сенім білдірілген тұлғаның жеке басын куәландыратын құжатты ұсына отырып, сенім білдірілген тұлғаға жүзеге асырылады.</w:t>
      </w:r>
      <w:r>
        <w:br/>
      </w:r>
      <w:r>
        <w:rPr>
          <w:rFonts w:ascii="Times New Roman"/>
          <w:b w:val="false"/>
          <w:i w:val="false"/>
          <w:color w:val="000000"/>
          <w:sz w:val="28"/>
        </w:rPr>
        <w:t>
      Тұтынушы немесе оның сенім білдірілген тұлғасы жер учаскесіне уақытша өтеусіз жер пайдалану құқығына актіні алғандығы және берілгендігі туралы тіркеу кітабына қол қояды.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өтініш беруші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құжаттарды ұсынады.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барысында келесі құрылымдық-функционалдық бірліктер (бұдан әрі – ҚФБ) қызмет етеді:</w:t>
      </w:r>
      <w:r>
        <w:br/>
      </w:r>
      <w:r>
        <w:rPr>
          <w:rFonts w:ascii="Times New Roman"/>
          <w:b w:val="false"/>
          <w:i w:val="false"/>
          <w:color w:val="000000"/>
          <w:sz w:val="28"/>
        </w:rPr>
        <w:t>
      өкілетті органның жауапты қызметкері;</w:t>
      </w:r>
      <w:r>
        <w:br/>
      </w:r>
      <w:r>
        <w:rPr>
          <w:rFonts w:ascii="Times New Roman"/>
          <w:b w:val="false"/>
          <w:i w:val="false"/>
          <w:color w:val="000000"/>
          <w:sz w:val="28"/>
        </w:rPr>
        <w:t>
      өкілетті органның бастығы;</w:t>
      </w:r>
      <w:r>
        <w:br/>
      </w:r>
      <w:r>
        <w:rPr>
          <w:rFonts w:ascii="Times New Roman"/>
          <w:b w:val="false"/>
          <w:i w:val="false"/>
          <w:color w:val="000000"/>
          <w:sz w:val="28"/>
        </w:rPr>
        <w:t>
      мамандандырылғын кәсіпорын.</w:t>
      </w:r>
      <w:r>
        <w:br/>
      </w:r>
      <w:r>
        <w:rPr>
          <w:rFonts w:ascii="Times New Roman"/>
          <w:b w:val="false"/>
          <w:i w:val="false"/>
          <w:color w:val="000000"/>
          <w:sz w:val="28"/>
        </w:rPr>
        <w:t>
</w:t>
      </w:r>
      <w:r>
        <w:rPr>
          <w:rFonts w:ascii="Times New Roman"/>
          <w:b w:val="false"/>
          <w:i w:val="false"/>
          <w:color w:val="000000"/>
          <w:sz w:val="28"/>
        </w:rPr>
        <w:t>
      16. Әрбір әкімшілік әрекетті (ресімді) орындау мерзімі көрсетілген әр құрылымдық-функционалдық бірліктің (бұдан әрі – ҚФБ) әкімшілік әрекеттерінің (ресімдерінің) реттілігі мен өзара әрекеттестігінің мәтіндік, кестелік сипаттамасы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қосымшаларында берілген.</w:t>
      </w:r>
    </w:p>
    <w:bookmarkEnd w:id="50"/>
    <w:bookmarkStart w:name="z111" w:id="51"/>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51"/>
    <w:bookmarkStart w:name="z112" w:id="52"/>
    <w:p>
      <w:pPr>
        <w:spacing w:after="0"/>
        <w:ind w:left="0"/>
        <w:jc w:val="both"/>
      </w:pPr>
      <w:r>
        <w:rPr>
          <w:rFonts w:ascii="Times New Roman"/>
          <w:b w:val="false"/>
          <w:i w:val="false"/>
          <w:color w:val="000000"/>
          <w:sz w:val="28"/>
        </w:rPr>
        <w:t>
      17. Өкілетті органның лауазымды тұлғалары мемлекеттік қызмет көрсету барысында қабылдайтын шешімдері мен әрекеттері (әрекетсіздігі) үшін Қазақстан Республикасының заңдарымен ескерілген тәртіпте жауапты болады.</w:t>
      </w:r>
    </w:p>
    <w:bookmarkEnd w:id="52"/>
    <w:bookmarkStart w:name="z113" w:id="53"/>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xml:space="preserve">
актілер ресімдеу және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53"/>
    <w:bookmarkStart w:name="z114" w:id="54"/>
    <w:p>
      <w:pPr>
        <w:spacing w:after="0"/>
        <w:ind w:left="0"/>
        <w:jc w:val="left"/>
      </w:pPr>
      <w:r>
        <w:rPr>
          <w:rFonts w:ascii="Times New Roman"/>
          <w:b/>
          <w:i w:val="false"/>
          <w:color w:val="000000"/>
        </w:rPr>
        <w:t xml:space="preserve"> 
1 кесте. ҚФБ әрекеттерінің сипаттамасы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2875"/>
        <w:gridCol w:w="2199"/>
        <w:gridCol w:w="2449"/>
        <w:gridCol w:w="2450"/>
        <w:gridCol w:w="2663"/>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процестің (барыстың, жұмыс легінің) әрекеттері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ӨКІЛЕТТІ ОРГАНҒА ӨТІНІШ БІЛДІРГЕН КЕЗДЕ
</w:t>
            </w:r>
          </w:p>
        </w:tc>
      </w:tr>
      <w:tr>
        <w:trPr>
          <w:trHeight w:val="5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(барыстың, жұмыс легінің) N</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құжаттардың толықтығын тексеруді жүзеге асырады, тіркейді, тұтынушыға қажетті құжаттарды қабылдағаны туралы қолхат береді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қолын қояды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уақытша өтеусіз жер пайдалану құқығына акті немесе  актінің телқұжатын дайындау үшін мамандандырылған кәсіпорынға жібереді, не қызмет көрсетуден бас тарту туралы дәлелді жауап жобасын дайындайды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 немесе актінің телқұжатын дайындайды, қол қояды</w:t>
            </w:r>
          </w:p>
        </w:tc>
      </w:tr>
      <w:tr>
        <w:trPr>
          <w:trHeight w:val="12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қабылдағаны туралы қолхат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қояды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 немесе актінің телқұжатын дайындау үшін құжаттар пакеті, не қызмет көрсетуден бас тарту туралы дәлелді жауап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 немесе актінің телқұжаты</w:t>
            </w:r>
          </w:p>
        </w:tc>
      </w:tr>
      <w:tr>
        <w:trPr>
          <w:trHeight w:val="1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 (шағын кәсіпкерлік субъектілері үшін – 4 жұмыс күні), акт телқұжатын беру кезінде – 1 жұмыс күні</w:t>
            </w:r>
          </w:p>
        </w:tc>
      </w:tr>
      <w:tr>
        <w:trPr>
          <w:trHeight w:val="1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(барыстың, жұмыс легінің)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r>
      <w:tr>
        <w:trPr>
          <w:trHeight w:val="1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 тексереді, қол қояды, елтаңбалы мөрмен растайды, не қызмет көрсетуден бас тарту туралы дәлелді жауапқа қол қояды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уақытша өтеусіз жер пайдалану құқығына акті немесе актінің телқұжатын тіркейді, не қызмет көрсетуден бас тарту туралы дәлелді жауапты тіркейді және тұтынушыға береді</w:t>
            </w:r>
          </w:p>
        </w:tc>
      </w:tr>
      <w:tr>
        <w:trPr>
          <w:trHeight w:val="1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уақытша өтеусіз жер пайдалану құқығына акті немесе актінің телқұжаты, не қызмет көрсетуден бас тарту туралы дәлелді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уақытша өтеусіз жер пайдалану құқығына акті немесе актінің телқұжаты, не қызмет көрсетуден бас тарту туралы дәлелді жауап</w:t>
            </w:r>
          </w:p>
        </w:tc>
      </w:tr>
      <w:tr>
        <w:trPr>
          <w:trHeight w:val="1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1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55"/>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xml:space="preserve">
актілер ресімдеу және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55"/>
    <w:bookmarkStart w:name="z116" w:id="56"/>
    <w:p>
      <w:pPr>
        <w:spacing w:after="0"/>
        <w:ind w:left="0"/>
        <w:jc w:val="left"/>
      </w:pPr>
      <w:r>
        <w:rPr>
          <w:rFonts w:ascii="Times New Roman"/>
          <w:b/>
          <w:i w:val="false"/>
          <w:color w:val="000000"/>
        </w:rPr>
        <w:t xml:space="preserve"> 
Мемлекеттік қызмет ұсыну процесінің сызбасы</w:t>
      </w:r>
    </w:p>
    <w:bookmarkEnd w:id="56"/>
    <w:p>
      <w:pPr>
        <w:spacing w:after="0"/>
        <w:ind w:left="0"/>
        <w:jc w:val="both"/>
      </w:pPr>
      <w:r>
        <w:drawing>
          <wp:inline distT="0" distB="0" distL="0" distR="0">
            <wp:extent cx="75946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94600" cy="3632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