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41ac" w14:textId="cbc4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(4 шақырылған 23 кезекті сессиясы) 2010 жылғы 23 желтоқсандағы "2011 - 2013 жылдарға арналған аудандық бюджет туралы" N 23/216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2011 жылғы 17 ақпандағы N 25/237 шешімі. Павлодар облысы Павлодар ауданының Әділет басқармасында 2011 жылғы 23 ақпанда N 12-11-134 тіркелді. Күші жойылды - Павлодар облысы Павлодар аудандық мәслихатының 2014 жылғы 23 маусымдағы N 1-29/156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23.06.2014 N 1-29/156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(4 шақырылған 23 сессиясы) 2010 жылғы 23 желтоқсандағы "2011 - 2013 жылдарға арналған аудандық бюджет туралы" (нормативтік құқықтық актілерді мемлекеттік тіркеу Тізілімінде N 12-11-130 болып тіркелген, "Заман тынысы" аудандық газетінің 2011 жылғы 7 қаңтарының 1, 14 қаңтарының 2, 21 қаңтарының 3, 28 қаңтарының 4, 4 ақпанының 5 нөмірлерінде жарияланды) N 23/216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2011 – 2013 жылдарға арналған аудандық бюджет, соның ішінде 2011 жылға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2 161 182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299 630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4 301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1 856 876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2 172 665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31 584 мың теңге соның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43 067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Иманханов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Қожахметов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шақырылған,25 кезектен тыс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ақпандағы N 25/237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43"/>
        <w:gridCol w:w="586"/>
        <w:gridCol w:w="8408"/>
        <w:gridCol w:w="304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2161182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299630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63887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1856876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1856876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48"/>
        <w:gridCol w:w="569"/>
        <w:gridCol w:w="569"/>
        <w:gridCol w:w="7734"/>
        <w:gridCol w:w="3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2172665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217903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194656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12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1366595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 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1170198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1162877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142773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152823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(қалаішiлiк) және ауданішiлiк қоғамдық жолаушылар тасымалдарын ұйымдастыру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-43067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