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1482" w14:textId="7a01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2011 жылғы 20 желтоқсандағы N 8/44 шешімі. Павлодар облысының Әділет департаментінде 2012 жылғы 18 қаңтарда N 12-10-118 тіркелді. Күші жойылды - Павлодар облысы Май аудандық мәслихатының 2013 жылғы 21 қарашадағы N 2/24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Май аудандық мәслихатының 21.11.2013 N 2/24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Салық кодексінің 422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тармақтарына, Қазақстан Республикасының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Тіркелген салықтың ставкаларының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мәслихаттың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Тәңірбергенов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(ІV шақырылған ХLІV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8/44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Тіркелген салықтың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53"/>
        <w:gridCol w:w="34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 түрлері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үшін 1 объектіге бекітілген салық ставкасы (Айлық есептік көрсеткіш)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