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f4ed" w14:textId="1b3f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және мәслихаттарының депутаттығына кандидаттардың үгіттік баспа материалдарың орналастыру үшін белгіленген орындар және сайлаушылармен кездесу үшін шарттық негізде үй-жай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2011 жылғы 06 желтоқсандағы N 329/12 қаулысы. Павлодар облысының Әділет департаментінде 2011 жылғы 13 желтоқсанда N 12-10-113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үгіт баспа материалдарын орналастыру үшін белгіленген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сайлаушылармен кездесу үшін үй-жайлар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және селолық округ әкімдері, ішкі саясат бөлімі үгіт баспа материалдарын іліп қою орындарында стендтерді және тумбаларды орнату жөнінде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А.А. Шайхымовқа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Май ауданының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Смағұлов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329/12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Баспа материалдарың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880"/>
        <w:gridCol w:w="6367"/>
        <w:gridCol w:w="238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 жайы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 (стендтер, тумбалар)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Стендтер, тумбалардың саны
</w:t>
            </w:r>
          </w:p>
        </w:tc>
      </w:tr>
      <w:tr>
        <w:trPr>
          <w:trHeight w:val="78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орта мектебінің жанында, Мәдениет үйінің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орта мектебінің жанында, Мәдениет үйінің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орта мектебінің жанында, Жеке меншік "Нұр" дүкеннің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Тіктоғай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"Достық" дүкеннің жанында, Мәдениет үйінің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аялдамасының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алдында, Майтүбек орта мектебінің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Қызылеңбек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орта мектебінің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дәрігерлік амбулаторияның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орта мектебінің жанында, Мәдениет үйінің алдында, стенд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Ақсарай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Жаңасарай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көшесінде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спорт кешені жанында Мәдениет үйінің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Карабулақ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көшесінде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көшесінде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"Жемчужина" дүкеннің жанында, Кәсіптік мектеп – 29 жанында, Е.Мұқашев атындағы орта мектебінің жанында, "Қазақтелеком" гимаратының жанында, "Салтанат" жабық базар жанында "Әлихан" жеке меншік дүкеннің жанында, Теміржол станциясында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ауылы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жанында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329/12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 үй-жайлары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4641"/>
        <w:gridCol w:w="6341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 жайы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 орындары
</w:t>
            </w:r>
          </w:p>
        </w:tc>
      </w:tr>
      <w:tr>
        <w:trPr>
          <w:trHeight w:val="3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клубы</w:t>
            </w:r>
          </w:p>
        </w:tc>
      </w:tr>
      <w:tr>
        <w:trPr>
          <w:trHeight w:val="3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клубы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клубы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мәдениет үйі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ауылдық клубы</w:t>
            </w:r>
          </w:p>
        </w:tc>
      </w:tr>
      <w:tr>
        <w:trPr>
          <w:trHeight w:val="61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мәдениет үйі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мәдениет үйі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мәдениет үйі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клубы</w:t>
            </w:r>
          </w:p>
        </w:tc>
      </w:tr>
      <w:tr>
        <w:trPr>
          <w:trHeight w:val="31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 мәдениет үйі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мәдениет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