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b2a4" w14:textId="d56b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XXX сессия) 2010 жылғы 23 желтоқсандағы "2011 - 2013 жылдарға арналған аудандық бюджет туралы" N 2/30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02 желтоқсандағы N 1/43 шешімі. Павлодар облысының Әділет департаментінде 2011 жылғы 13 желтоқсанда N 12-10-112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ХХХ сессия) 2010 жылғы 23 желтоқсандағы "2011 - 2013 жылдарға арналған аудандық бюджет туралы" (Нормативтік құқықтық актілердің мемлекеттік тіркеу тізілімінде N 12-10-101 тіркелген, 2011 жылғы 15 қаңтардағы аудандық "Шамшырақ" газетінің N 2 және 2011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"1651536" деген сандар "1654036"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"285139" деген сандар "287239"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"4705" деген сандар "5105"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"1659265" деген сандар "1661065"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 "16637" деген сандар "17337"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XXXХІII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1/43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2"/>
        <w:gridCol w:w="484"/>
        <w:gridCol w:w="569"/>
        <w:gridCol w:w="7797"/>
        <w:gridCol w:w="305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287239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басқарудың жоғары тұрған органдарынан түсетін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1361335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5"/>
        <w:gridCol w:w="632"/>
        <w:gridCol w:w="541"/>
        <w:gridCol w:w="7753"/>
        <w:gridCol w:w="306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199256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40824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102931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136744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740213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729724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694828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75193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96805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108911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89883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-27793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49283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шақырылған XXXXIII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1/43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шақырылған XXX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6"/>
        <w:gridCol w:w="608"/>
        <w:gridCol w:w="629"/>
        <w:gridCol w:w="10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ауылы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ауылы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