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642b3" w14:textId="57642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мәслихатының (IV шақырылған XXX сессия) 2010 жылғы 23 желтоқсандағы "2011 - 2013 жылдарға арналған аудандық бюджет туралы" N 2/30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Май аудандық мәслихатының 2011 жылғы 26 қыркүйектегі N 3/40 шешімі. Павлодар облысының Әділет департаментінде 2011 жылғы 27 қыркүйекте N 12-10-107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баптарына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 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Аудандық мәслихаттың (ІV шақырылған ХХХ сессия) 2010 жылғы 23 желтоқсандағы "2011 - 2013 жылдарға арналған аудандық бюджет туралы" (нормативтік құқықтық актілердің мемлекеттік тіркеу Тізілімінде N 12-10-101 тіркелген, 2011 жылғы 15 қаңтардағы аудандық "Шамшырақ" газетінің N 2 және 2011 жылғы 22 қаңтардағы N 3 жарияланған) N 2/30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"1505921" деген сандар "1506071"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"282211" деген сандар "281946"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"2640" деген сандар "2715"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"салықтық емес түсімдер – 2715 мың теңге" деген жолдан кейін келесі мазмұндағы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"негізгі капиталды сатудан түсетін түсімдер – 340 мың теңге";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тармақшасында "1562587" деген сандар "1562800"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"3606" деген сандар "3427"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"59" деген сандар "238"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"16700" деген сандар "16637"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"0" деген сан "63"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тармақшасында "-76972" деген сандар "-76793"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тармақшасында "76972" деген сандар "76793"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мен қадағалау аудандық мәслихатының әлеуметтік-экономикалық даму және бюджет жөніндегі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2011 жылғы 1 қаңтардан бастап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Қ. 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мәслихатының хатшысы              А. Тәңірбергенов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Май ауданы мәслихатының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(IV шақырылған XXXХ сессиясы)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26 қыркүйектегі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3/40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аудандық бюджет (өзгерістер мен толықтыру)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453"/>
        <w:gridCol w:w="513"/>
        <w:gridCol w:w="593"/>
        <w:gridCol w:w="7413"/>
        <w:gridCol w:w="273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                        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1506071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281946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55937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55937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45208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45208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178269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167958</w:t>
            </w:r>
          </w:p>
        </w:tc>
      </w:tr>
      <w:tr>
        <w:trPr>
          <w:trHeight w:val="1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8488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</w:t>
            </w:r>
          </w:p>
        </w:tc>
      </w:tr>
      <w:tr>
        <w:trPr>
          <w:trHeight w:val="1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</w:t>
            </w:r>
          </w:p>
        </w:tc>
      </w:tr>
      <w:tr>
        <w:trPr>
          <w:trHeight w:val="10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</w:p>
        </w:tc>
      </w:tr>
      <w:tr>
        <w:trPr>
          <w:trHeight w:val="1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</w:t>
            </w:r>
          </w:p>
        </w:tc>
      </w:tr>
      <w:tr>
        <w:trPr>
          <w:trHeight w:val="1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Трансферттердiң түсімдерi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1221070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1221070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1221070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9"/>
        <w:gridCol w:w="506"/>
        <w:gridCol w:w="592"/>
        <w:gridCol w:w="613"/>
        <w:gridCol w:w="7791"/>
        <w:gridCol w:w="2929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9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 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 ІІ. Шығындар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1562800</w:t>
            </w:r>
          </w:p>
        </w:tc>
      </w:tr>
      <w:tr>
        <w:trPr>
          <w:trHeight w:val="3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197248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178108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13479</w:t>
            </w:r>
          </w:p>
        </w:tc>
      </w:tr>
      <w:tr>
        <w:trPr>
          <w:trHeight w:val="5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13479</w:t>
            </w:r>
          </w:p>
        </w:tc>
      </w:tr>
      <w:tr>
        <w:trPr>
          <w:trHeight w:val="5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61790</w:t>
            </w:r>
          </w:p>
        </w:tc>
      </w:tr>
      <w:tr>
        <w:trPr>
          <w:trHeight w:val="5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40124</w:t>
            </w:r>
          </w:p>
        </w:tc>
      </w:tr>
      <w:tr>
        <w:trPr>
          <w:trHeight w:val="2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21666</w:t>
            </w:r>
          </w:p>
        </w:tc>
      </w:tr>
      <w:tr>
        <w:trPr>
          <w:trHeight w:val="7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102839</w:t>
            </w:r>
          </w:p>
        </w:tc>
      </w:tr>
      <w:tr>
        <w:trPr>
          <w:trHeight w:val="7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100949</w:t>
            </w:r>
          </w:p>
        </w:tc>
      </w:tr>
      <w:tr>
        <w:trPr>
          <w:trHeight w:val="15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7529</w:t>
            </w:r>
          </w:p>
        </w:tc>
      </w:tr>
      <w:tr>
        <w:trPr>
          <w:trHeight w:val="5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7529</w:t>
            </w:r>
          </w:p>
        </w:tc>
      </w:tr>
      <w:tr>
        <w:trPr>
          <w:trHeight w:val="5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7379</w:t>
            </w:r>
          </w:p>
        </w:tc>
      </w:tr>
      <w:tr>
        <w:trPr>
          <w:trHeight w:val="40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11611</w:t>
            </w:r>
          </w:p>
        </w:tc>
      </w:tr>
      <w:tr>
        <w:trPr>
          <w:trHeight w:val="4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11611</w:t>
            </w:r>
          </w:p>
        </w:tc>
      </w:tr>
      <w:tr>
        <w:trPr>
          <w:trHeight w:val="8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аудандық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11611</w:t>
            </w:r>
          </w:p>
        </w:tc>
      </w:tr>
      <w:tr>
        <w:trPr>
          <w:trHeight w:val="3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3244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3244</w:t>
            </w:r>
          </w:p>
        </w:tc>
      </w:tr>
      <w:tr>
        <w:trPr>
          <w:trHeight w:val="40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3244</w:t>
            </w:r>
          </w:p>
        </w:tc>
      </w:tr>
      <w:tr>
        <w:trPr>
          <w:trHeight w:val="15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3244</w:t>
            </w:r>
          </w:p>
        </w:tc>
      </w:tr>
      <w:tr>
        <w:trPr>
          <w:trHeight w:val="1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848847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97192</w:t>
            </w:r>
          </w:p>
        </w:tc>
      </w:tr>
      <w:tr>
        <w:trPr>
          <w:trHeight w:val="8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97192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97080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ақының көлемін ұлғайту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731144</w:t>
            </w:r>
          </w:p>
        </w:tc>
      </w:tr>
      <w:tr>
        <w:trPr>
          <w:trHeight w:val="7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10195</w:t>
            </w:r>
          </w:p>
        </w:tc>
      </w:tr>
      <w:tr>
        <w:trPr>
          <w:trHeight w:val="5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10195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720949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686053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34896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20531</w:t>
            </w:r>
          </w:p>
        </w:tc>
      </w:tr>
      <w:tr>
        <w:trPr>
          <w:trHeight w:val="4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20531</w:t>
            </w:r>
          </w:p>
        </w:tc>
      </w:tr>
      <w:tr>
        <w:trPr>
          <w:trHeight w:val="5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7539</w:t>
            </w:r>
          </w:p>
        </w:tc>
      </w:tr>
      <w:tr>
        <w:trPr>
          <w:trHeight w:val="7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6923</w:t>
            </w:r>
          </w:p>
        </w:tc>
      </w:tr>
      <w:tr>
        <w:trPr>
          <w:trHeight w:val="5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</w:tr>
      <w:tr>
        <w:trPr>
          <w:trHeight w:val="5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4536</w:t>
            </w:r>
          </w:p>
        </w:tc>
      </w:tr>
      <w:tr>
        <w:trPr>
          <w:trHeight w:val="5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5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100884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85865</w:t>
            </w:r>
          </w:p>
        </w:tc>
      </w:tr>
      <w:tr>
        <w:trPr>
          <w:trHeight w:val="8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6789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6789</w:t>
            </w:r>
          </w:p>
        </w:tc>
      </w:tr>
      <w:tr>
        <w:trPr>
          <w:trHeight w:val="8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79076</w:t>
            </w:r>
          </w:p>
        </w:tc>
      </w:tr>
      <w:tr>
        <w:trPr>
          <w:trHeight w:val="15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22934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6418</w:t>
            </w:r>
          </w:p>
        </w:tc>
      </w:tr>
      <w:tr>
        <w:trPr>
          <w:trHeight w:val="5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29762</w:t>
            </w:r>
          </w:p>
        </w:tc>
      </w:tr>
      <w:tr>
        <w:trPr>
          <w:trHeight w:val="5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1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5407</w:t>
            </w:r>
          </w:p>
        </w:tc>
      </w:tr>
      <w:tr>
        <w:trPr>
          <w:trHeight w:val="8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құралдарымен қамтамасыз етуге, және ымдау тілі мамандарының, жеке көмекшілердің қызмет көрсету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</w:t>
            </w:r>
          </w:p>
        </w:tc>
      </w:tr>
      <w:tr>
        <w:trPr>
          <w:trHeight w:val="1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5317</w:t>
            </w:r>
          </w:p>
        </w:tc>
      </w:tr>
      <w:tr>
        <w:trPr>
          <w:trHeight w:val="4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15019</w:t>
            </w:r>
          </w:p>
        </w:tc>
      </w:tr>
      <w:tr>
        <w:trPr>
          <w:trHeight w:val="7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15019</w:t>
            </w:r>
          </w:p>
        </w:tc>
      </w:tr>
      <w:tr>
        <w:trPr>
          <w:trHeight w:val="7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14469</w:t>
            </w:r>
          </w:p>
        </w:tc>
      </w:tr>
      <w:tr>
        <w:trPr>
          <w:trHeight w:val="5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3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151316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52267</w:t>
            </w:r>
          </w:p>
        </w:tc>
      </w:tr>
      <w:tr>
        <w:trPr>
          <w:trHeight w:val="7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</w:t>
            </w:r>
          </w:p>
        </w:tc>
      </w:tr>
      <w:tr>
        <w:trPr>
          <w:trHeight w:val="7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</w:t>
            </w:r>
          </w:p>
        </w:tc>
      </w:tr>
      <w:tr>
        <w:trPr>
          <w:trHeight w:val="7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49247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49247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45379 </w:t>
            </w:r>
          </w:p>
        </w:tc>
      </w:tr>
      <w:tr>
        <w:trPr>
          <w:trHeight w:val="7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18854</w:t>
            </w:r>
          </w:p>
        </w:tc>
      </w:tr>
      <w:tr>
        <w:trPr>
          <w:trHeight w:val="2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18854</w:t>
            </w:r>
          </w:p>
        </w:tc>
      </w:tr>
      <w:tr>
        <w:trPr>
          <w:trHeight w:val="7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6525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1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53670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44670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18904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24497</w:t>
            </w:r>
          </w:p>
        </w:tc>
      </w:tr>
      <w:tr>
        <w:trPr>
          <w:trHeight w:val="7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5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150765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105197</w:t>
            </w:r>
          </w:p>
        </w:tc>
      </w:tr>
      <w:tr>
        <w:trPr>
          <w:trHeight w:val="8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87662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87662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17035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</w:t>
            </w:r>
          </w:p>
        </w:tc>
      </w:tr>
      <w:tr>
        <w:trPr>
          <w:trHeight w:val="5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</w:t>
            </w:r>
          </w:p>
        </w:tc>
      </w:tr>
      <w:tr>
        <w:trPr>
          <w:trHeight w:val="7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</w:t>
            </w:r>
          </w:p>
        </w:tc>
      </w:tr>
      <w:tr>
        <w:trPr>
          <w:trHeight w:val="2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19994</w:t>
            </w:r>
          </w:p>
        </w:tc>
      </w:tr>
      <w:tr>
        <w:trPr>
          <w:trHeight w:val="4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2724</w:t>
            </w:r>
          </w:p>
        </w:tc>
      </w:tr>
      <w:tr>
        <w:trPr>
          <w:trHeight w:val="4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</w:t>
            </w:r>
          </w:p>
        </w:tc>
      </w:tr>
      <w:tr>
        <w:trPr>
          <w:trHeight w:val="45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17270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17126</w:t>
            </w:r>
          </w:p>
        </w:tc>
      </w:tr>
      <w:tr>
        <w:trPr>
          <w:trHeight w:val="5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5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24029</w:t>
            </w:r>
          </w:p>
        </w:tc>
      </w:tr>
      <w:tr>
        <w:trPr>
          <w:trHeight w:val="5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17875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7375</w:t>
            </w:r>
          </w:p>
        </w:tc>
      </w:tr>
      <w:tr>
        <w:trPr>
          <w:trHeight w:val="15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6154</w:t>
            </w:r>
          </w:p>
        </w:tc>
      </w:tr>
      <w:tr>
        <w:trPr>
          <w:trHeight w:val="5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мәдениет, тілдерді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6154</w:t>
            </w:r>
          </w:p>
        </w:tc>
      </w:tr>
      <w:tr>
        <w:trPr>
          <w:trHeight w:val="130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54449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10306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 саласының мамандарын әлеуметтік қолдау шараларын іске асыру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8647</w:t>
            </w:r>
          </w:p>
        </w:tc>
      </w:tr>
      <w:tr>
        <w:trPr>
          <w:trHeight w:val="5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5441</w:t>
            </w:r>
          </w:p>
        </w:tc>
      </w:tr>
      <w:tr>
        <w:trPr>
          <w:trHeight w:val="1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</w:t>
            </w:r>
          </w:p>
        </w:tc>
      </w:tr>
      <w:tr>
        <w:trPr>
          <w:trHeight w:val="5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17049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17049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17049</w:t>
            </w:r>
          </w:p>
        </w:tc>
      </w:tr>
      <w:tr>
        <w:trPr>
          <w:trHeight w:val="15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4741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4741</w:t>
            </w:r>
          </w:p>
        </w:tc>
      </w:tr>
      <w:tr>
        <w:trPr>
          <w:trHeight w:val="4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4585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алқаптарын бір түрден екіншісіне ауыстыру жөніндегі жұмыстар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22353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22353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22353</w:t>
            </w:r>
          </w:p>
        </w:tc>
      </w:tr>
      <w:tr>
        <w:trPr>
          <w:trHeight w:val="6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4933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4933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4933</w:t>
            </w:r>
          </w:p>
        </w:tc>
      </w:tr>
      <w:tr>
        <w:trPr>
          <w:trHeight w:val="5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4933</w:t>
            </w:r>
          </w:p>
        </w:tc>
      </w:tr>
      <w:tr>
        <w:trPr>
          <w:trHeight w:val="3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30533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26800</w:t>
            </w:r>
          </w:p>
        </w:tc>
      </w:tr>
      <w:tr>
        <w:trPr>
          <w:trHeight w:val="8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26203</w:t>
            </w:r>
          </w:p>
        </w:tc>
      </w:tr>
      <w:tr>
        <w:trPr>
          <w:trHeight w:val="7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26203</w:t>
            </w:r>
          </w:p>
        </w:tc>
      </w:tr>
      <w:tr>
        <w:trPr>
          <w:trHeight w:val="7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</w:t>
            </w:r>
          </w:p>
        </w:tc>
      </w:tr>
      <w:tr>
        <w:trPr>
          <w:trHeight w:val="1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</w:t>
            </w:r>
          </w:p>
        </w:tc>
      </w:tr>
      <w:tr>
        <w:trPr>
          <w:trHeight w:val="4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3733</w:t>
            </w:r>
          </w:p>
        </w:tc>
      </w:tr>
      <w:tr>
        <w:trPr>
          <w:trHeight w:val="7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3733</w:t>
            </w:r>
          </w:p>
        </w:tc>
      </w:tr>
      <w:tr>
        <w:trPr>
          <w:trHeight w:val="5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жолдарын, қала және елді-мекендер көшелерін жөндеу және ұстау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3135</w:t>
            </w:r>
          </w:p>
        </w:tc>
      </w:tr>
      <w:tr>
        <w:trPr>
          <w:trHeight w:val="5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қалааралық және ауданiшiлiк қоғамдық жолаушылар тасымалдарын ұйымдастыру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</w:t>
            </w:r>
          </w:p>
        </w:tc>
      </w:tr>
      <w:tr>
        <w:trPr>
          <w:trHeight w:val="1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14269</w:t>
            </w:r>
          </w:p>
        </w:tc>
      </w:tr>
      <w:tr>
        <w:trPr>
          <w:trHeight w:val="5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</w:tr>
      <w:tr>
        <w:trPr>
          <w:trHeight w:val="6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13971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</w:t>
            </w:r>
          </w:p>
        </w:tc>
      </w:tr>
      <w:tr>
        <w:trPr>
          <w:trHeight w:val="5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7215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7215</w:t>
            </w:r>
          </w:p>
        </w:tc>
      </w:tr>
      <w:tr>
        <w:trPr>
          <w:trHeight w:val="8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5585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5585</w:t>
            </w:r>
          </w:p>
        </w:tc>
      </w:tr>
      <w:tr>
        <w:trPr>
          <w:trHeight w:val="1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6312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6312</w:t>
            </w:r>
          </w:p>
        </w:tc>
      </w:tr>
      <w:tr>
        <w:trPr>
          <w:trHeight w:val="5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6312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6312</w:t>
            </w:r>
          </w:p>
        </w:tc>
      </w:tr>
      <w:tr>
        <w:trPr>
          <w:trHeight w:val="3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3427</w:t>
            </w:r>
          </w:p>
        </w:tc>
      </w:tr>
      <w:tr>
        <w:trPr>
          <w:trHeight w:val="3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3665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3665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3665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3665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3665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5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ОПЕРАЦИЯЛАР БОЙЫНША САЛЬДО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16637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16700</w:t>
            </w:r>
          </w:p>
        </w:tc>
      </w:tr>
      <w:tr>
        <w:trPr>
          <w:trHeight w:val="3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16700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16700</w:t>
            </w:r>
          </w:p>
        </w:tc>
      </w:tr>
      <w:tr>
        <w:trPr>
          <w:trHeight w:val="5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16700</w:t>
            </w:r>
          </w:p>
        </w:tc>
      </w:tr>
      <w:tr>
        <w:trPr>
          <w:trHeight w:val="4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16700</w:t>
            </w:r>
          </w:p>
        </w:tc>
      </w:tr>
      <w:tr>
        <w:trPr>
          <w:trHeight w:val="4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</w:tr>
      <w:tr>
        <w:trPr>
          <w:trHeight w:val="4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</w:tr>
      <w:tr>
        <w:trPr>
          <w:trHeight w:val="4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-76793</w:t>
            </w:r>
          </w:p>
        </w:tc>
      </w:tr>
      <w:tr>
        <w:trPr>
          <w:trHeight w:val="5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(ПРОФИЦИТІН ПАЙДАЛАНУ)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