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2a15" w14:textId="11d2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(IV шақырылған XXX сессия) 2010 жылғы 23 желтоқсандағы "2011 - 2013 жылдарға арналған аудандық бюджет туралы" N 2/30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2011 жылғы 21 ақпандағы N 1/33 шешімі. Павлодар облысының Әділет департаментінде 2011 жылғы 25 ақпанда N 12-10-103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және облыстық мәслихаттың 2011 жылғы 31 қаңтардағы "Облыстық мәслихаттың (ІV сайланған ХХІХ сессиясы) 2010 жылғы 13 желтоқсандағы "2011 - 2013 жылдарға арналған облыстық бюджет туралы" (N 3180 нормативтік құқықтық актілері мемлекеттік тіркеу Тізілімінде тіркелген) N 324/29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338/31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мәслихатының (ІV шақырылған ХХХ сессия) 2010 жылғы 23 желтоқсандағы "2011 - 2013 жылдарға арналған аудандық бюджет туралы" (N 12-10-101 нормативтік құқықтық актілердің мемлекеттік тіркеу Тізілімінде тіркелген, аудандық "Шамшырақ" газетінің 2010 жылғы 15 қаңтардағы N 2 және 2010 жылғы 22 қаңтардағы N 3 жарияланған) N 2/30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"1369274" деген сандар "1468831"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"1084423" деген сандар "1183980"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"1354274" деген сандар "1475062"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"-59" деген сандар "933"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сандар "992"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 "59" деген сандар "-22164"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 "-59" деген сандар "22164"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мен қадағалау аудандық мәслихатының әлеуметтік-экономикалық даму және бюджет жөніндегі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жылғы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Смағұлов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А. Тәңірбергенов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Май аудандық мәслихатының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шақырылған ХХXІІІ сессиясы)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ақпандағы N 1/33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(өзгерістермен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93"/>
        <w:gridCol w:w="513"/>
        <w:gridCol w:w="533"/>
        <w:gridCol w:w="7173"/>
        <w:gridCol w:w="29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1468831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283231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54437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181095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3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түсімдерi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1183980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1183980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549"/>
        <w:gridCol w:w="549"/>
        <w:gridCol w:w="592"/>
        <w:gridCol w:w="7580"/>
        <w:gridCol w:w="316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1475062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198735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179714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4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61790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40154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104445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</w:p>
        </w:tc>
      </w:tr>
      <w:tr>
        <w:trPr>
          <w:trHeight w:val="5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</w:tr>
      <w:tr>
        <w:trPr>
          <w:trHeight w:val="5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</w:p>
        </w:tc>
      </w:tr>
      <w:tr>
        <w:trPr>
          <w:trHeight w:val="8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4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838806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93658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724617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714653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679757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20531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20531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95499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80295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29762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етуге, және ымдау тілі мамандарының, жеке көмекшілердің қызмет көрсету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98227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38629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55378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46378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</w:tr>
      <w:tr>
        <w:trPr>
          <w:trHeight w:val="7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107181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90146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</w:p>
        </w:tc>
      </w:tr>
      <w:tr>
        <w:trPr>
          <w:trHeight w:val="4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17126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  басқа да тілдерін дамыту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23529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17375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</w:p>
        </w:tc>
      </w:tr>
      <w:tr>
        <w:trPr>
          <w:trHeight w:val="4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13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 аулауды және жоюды ұйымдастыру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19698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19698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19698</w:t>
            </w:r>
          </w:p>
        </w:tc>
      </w:tr>
      <w:tr>
        <w:trPr>
          <w:trHeight w:val="7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26899</w:t>
            </w:r>
          </w:p>
        </w:tc>
      </w:tr>
      <w:tr>
        <w:trPr>
          <w:trHeight w:val="8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</w:tr>
      <w:tr>
        <w:trPr>
          <w:trHeight w:val="8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3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5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4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4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4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3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4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4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4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8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-22164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Май аудандық мәслихатының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шақырылған ХХХІІІ сессиясы)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ақпандағы N 1/33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658"/>
        <w:gridCol w:w="638"/>
        <w:gridCol w:w="106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Ақжар селосы әкімінің аппараты
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 селолық округі әкімінің аппараты
</w:t>
            </w:r>
          </w:p>
        </w:tc>
      </w:tr>
      <w:tr>
        <w:trPr>
          <w:trHeight w:val="4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5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4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Қаратерек селолық округі әкімінің аппараты
</w:t>
            </w:r>
          </w:p>
        </w:tc>
      </w:tr>
      <w:tr>
        <w:trPr>
          <w:trHeight w:val="5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5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Майтүбек селосы әкімінің аппараты
</w:t>
            </w:r>
          </w:p>
        </w:tc>
      </w:tr>
      <w:tr>
        <w:trPr>
          <w:trHeight w:val="5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 селолық округі әкімінің аппараты
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5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4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 селолық округі әкімінің аппараты
</w:t>
            </w:r>
          </w:p>
        </w:tc>
      </w:tr>
      <w:tr>
        <w:trPr>
          <w:trHeight w:val="5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5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4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Малайсары селолық округі әкімінің аппараты
</w:t>
            </w:r>
          </w:p>
        </w:tc>
      </w:tr>
      <w:tr>
        <w:trPr>
          <w:trHeight w:val="5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5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Кеңтүбек селолық округі әкімінің аппараты
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4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Көктүбек селолық округі әкімінің аппараты
</w:t>
            </w:r>
          </w:p>
        </w:tc>
      </w:tr>
      <w:tr>
        <w:trPr>
          <w:trHeight w:val="5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5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Баскөл селолық округі әкімінің аппараты
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5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5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Ақшиман селолық округі әкімінің аппараты
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6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(селолық)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