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6184" w14:textId="0d06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Лебяжі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2011 жылғы 20 желтоқсандағы N 1/36 шешімі. Павлодар облысының Әділет департаментінде 2012 жылғы 09 қаңтарда N 12-9-152 тіркелді. Қолданылу мерзімінің аяқталуына байланысты күші жойылды - (Павлодар облысы Лебяжі аудандық мәслихатының 2013 жылғы 11 қазандағы N 1-19/180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(Павлодар облысы Лебяжі аудандық мәслихатының 11.10.2013 N 1-19/180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Тақырып жаңа редакцияда - Павлодар облысы Лебяжі аудандық мәслихатының 2012.01.30 </w:t>
      </w:r>
      <w:r>
        <w:rPr>
          <w:rFonts w:ascii="Times New Roman"/>
          <w:b w:val="false"/>
          <w:i w:val="false"/>
          <w:color w:val="ff0000"/>
          <w:sz w:val="28"/>
        </w:rPr>
        <w:t>N 1-2</w:t>
      </w:r>
      <w:r>
        <w:rPr>
          <w:rFonts w:ascii="Times New Roman"/>
          <w:b w:val="false"/>
          <w:i w:val="false"/>
          <w:color w:val="ff0000"/>
          <w:sz w:val="28"/>
        </w:rPr>
        <w:t xml:space="preserve"> (2012.01.01 бастап қолданысқа енеді)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және Павлодар облыстық мәслихаттың (IV сайланған XL сессиясы) 2011 жылғы 6 желтоқсандағы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2012 жылға мынандай көлемдерде бекітілсін:</w:t>
      </w:r>
      <w:r>
        <w:br/>
      </w:r>
      <w:r>
        <w:rPr>
          <w:rFonts w:ascii="Times New Roman"/>
          <w:b w:val="false"/>
          <w:i w:val="false"/>
          <w:color w:val="000000"/>
          <w:sz w:val="28"/>
        </w:rPr>
        <w:t>
      1) кірістер – 2014041 мың теңге, соның ішінде:</w:t>
      </w:r>
      <w:r>
        <w:br/>
      </w:r>
      <w:r>
        <w:rPr>
          <w:rFonts w:ascii="Times New Roman"/>
          <w:b w:val="false"/>
          <w:i w:val="false"/>
          <w:color w:val="000000"/>
          <w:sz w:val="28"/>
        </w:rPr>
        <w:t>
      салықтық түсімдер – 203926 мың теңге;</w:t>
      </w:r>
      <w:r>
        <w:br/>
      </w:r>
      <w:r>
        <w:rPr>
          <w:rFonts w:ascii="Times New Roman"/>
          <w:b w:val="false"/>
          <w:i w:val="false"/>
          <w:color w:val="000000"/>
          <w:sz w:val="28"/>
        </w:rPr>
        <w:t>
      салықтық емес түсімдер – 1439 мың теңге;</w:t>
      </w:r>
      <w:r>
        <w:br/>
      </w:r>
      <w:r>
        <w:rPr>
          <w:rFonts w:ascii="Times New Roman"/>
          <w:b w:val="false"/>
          <w:i w:val="false"/>
          <w:color w:val="000000"/>
          <w:sz w:val="28"/>
        </w:rPr>
        <w:t>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трансферттер түсімі – 1 746 526 мың теңге;</w:t>
      </w:r>
      <w:r>
        <w:br/>
      </w:r>
      <w:r>
        <w:rPr>
          <w:rFonts w:ascii="Times New Roman"/>
          <w:b w:val="false"/>
          <w:i w:val="false"/>
          <w:color w:val="000000"/>
          <w:sz w:val="28"/>
        </w:rPr>
        <w:t>
      2) шығыстар – 2054171 мың теңге;</w:t>
      </w:r>
      <w:r>
        <w:br/>
      </w:r>
      <w:r>
        <w:rPr>
          <w:rFonts w:ascii="Times New Roman"/>
          <w:b w:val="false"/>
          <w:i w:val="false"/>
          <w:color w:val="000000"/>
          <w:sz w:val="28"/>
        </w:rPr>
        <w:t>
      3) таза бюджеттік кредиттеу – 39914 мың теңге, соның ішінде:</w:t>
      </w:r>
      <w:r>
        <w:br/>
      </w:r>
      <w:r>
        <w:rPr>
          <w:rFonts w:ascii="Times New Roman"/>
          <w:b w:val="false"/>
          <w:i w:val="false"/>
          <w:color w:val="000000"/>
          <w:sz w:val="28"/>
        </w:rPr>
        <w:t>
      бюджеттік кредиттерді өтеу – 1911 мың теңге;</w:t>
      </w:r>
      <w:r>
        <w:br/>
      </w:r>
      <w:r>
        <w:rPr>
          <w:rFonts w:ascii="Times New Roman"/>
          <w:b w:val="false"/>
          <w:i w:val="false"/>
          <w:color w:val="000000"/>
          <w:sz w:val="28"/>
        </w:rPr>
        <w:t>
      бюджеттік кредиттер – 41825 мың теңге;</w:t>
      </w:r>
      <w:r>
        <w:br/>
      </w:r>
      <w:r>
        <w:rPr>
          <w:rFonts w:ascii="Times New Roman"/>
          <w:b w:val="false"/>
          <w:i w:val="false"/>
          <w:color w:val="000000"/>
          <w:sz w:val="28"/>
        </w:rPr>
        <w:t>
      4) қаржы активтерімен жасалатын операциялар жөніндегі сальдо – нөлге тең;</w:t>
      </w:r>
      <w:r>
        <w:br/>
      </w:r>
      <w:r>
        <w:rPr>
          <w:rFonts w:ascii="Times New Roman"/>
          <w:b w:val="false"/>
          <w:i w:val="false"/>
          <w:color w:val="000000"/>
          <w:sz w:val="28"/>
        </w:rPr>
        <w:t>
      5) бюджет тапшылығы (профицит) – -142194 мың теңге;</w:t>
      </w:r>
      <w:r>
        <w:br/>
      </w:r>
      <w:r>
        <w:rPr>
          <w:rFonts w:ascii="Times New Roman"/>
          <w:b w:val="false"/>
          <w:i w:val="false"/>
          <w:color w:val="000000"/>
          <w:sz w:val="28"/>
        </w:rPr>
        <w:t>
      6) бюджет тапшылыған қаржыландыру (профицитті қолдану) – 142194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Павлодар облысы Лебяжі аудандық мәслихатының 2012.01.30 </w:t>
      </w:r>
      <w:r>
        <w:rPr>
          <w:rFonts w:ascii="Times New Roman"/>
          <w:b w:val="false"/>
          <w:i w:val="false"/>
          <w:color w:val="000000"/>
          <w:sz w:val="28"/>
        </w:rPr>
        <w:t>N 1/2</w:t>
      </w:r>
      <w:r>
        <w:rPr>
          <w:rFonts w:ascii="Times New Roman"/>
          <w:b w:val="false"/>
          <w:i w:val="false"/>
          <w:color w:val="ff0000"/>
          <w:sz w:val="28"/>
        </w:rPr>
        <w:t xml:space="preserve"> (2012.01.01 бастап қолданысқа енеді); 2012.03.20 </w:t>
      </w:r>
      <w:r>
        <w:rPr>
          <w:rFonts w:ascii="Times New Roman"/>
          <w:b w:val="false"/>
          <w:i w:val="false"/>
          <w:color w:val="000000"/>
          <w:sz w:val="28"/>
        </w:rPr>
        <w:t>N 1/4</w:t>
      </w:r>
      <w:r>
        <w:rPr>
          <w:rFonts w:ascii="Times New Roman"/>
          <w:b w:val="false"/>
          <w:i w:val="false"/>
          <w:color w:val="ff0000"/>
          <w:sz w:val="28"/>
        </w:rPr>
        <w:t xml:space="preserve"> (2012.01.01 бастап қолданысқа енеді);  2012.04.23 </w:t>
      </w:r>
      <w:r>
        <w:rPr>
          <w:rFonts w:ascii="Times New Roman"/>
          <w:b w:val="false"/>
          <w:i w:val="false"/>
          <w:color w:val="000000"/>
          <w:sz w:val="28"/>
        </w:rPr>
        <w:t>N 2/5</w:t>
      </w:r>
      <w:r>
        <w:rPr>
          <w:rFonts w:ascii="Times New Roman"/>
          <w:b w:val="false"/>
          <w:i w:val="false"/>
          <w:color w:val="ff0000"/>
          <w:sz w:val="28"/>
        </w:rPr>
        <w:t xml:space="preserve"> (2012.01.01 бастап қолданысқа енеді); 2012.05.28 </w:t>
      </w:r>
      <w:r>
        <w:rPr>
          <w:rFonts w:ascii="Times New Roman"/>
          <w:b w:val="false"/>
          <w:i w:val="false"/>
          <w:color w:val="000000"/>
          <w:sz w:val="28"/>
        </w:rPr>
        <w:t>N  1/6</w:t>
      </w:r>
      <w:r>
        <w:rPr>
          <w:rFonts w:ascii="Times New Roman"/>
          <w:b w:val="false"/>
          <w:i w:val="false"/>
          <w:color w:val="ff0000"/>
          <w:sz w:val="28"/>
        </w:rPr>
        <w:t xml:space="preserve"> (2012.01.01 бастап қолданысқа енеді); 2012.07.23 </w:t>
      </w:r>
      <w:r>
        <w:rPr>
          <w:rFonts w:ascii="Times New Roman"/>
          <w:b w:val="false"/>
          <w:i w:val="false"/>
          <w:color w:val="000000"/>
          <w:sz w:val="28"/>
        </w:rPr>
        <w:t>N 1/7</w:t>
      </w:r>
      <w:r>
        <w:rPr>
          <w:rFonts w:ascii="Times New Roman"/>
          <w:b w:val="false"/>
          <w:i w:val="false"/>
          <w:color w:val="ff0000"/>
          <w:sz w:val="28"/>
        </w:rPr>
        <w:t xml:space="preserve"> (2012.01.01 бастап қолданысқа енеді); 2012.10.30 </w:t>
      </w:r>
      <w:r>
        <w:rPr>
          <w:rFonts w:ascii="Times New Roman"/>
          <w:b w:val="false"/>
          <w:i w:val="false"/>
          <w:color w:val="000000"/>
          <w:sz w:val="28"/>
        </w:rPr>
        <w:t>N 2/9</w:t>
      </w:r>
      <w:r>
        <w:rPr>
          <w:rFonts w:ascii="Times New Roman"/>
          <w:b w:val="false"/>
          <w:i w:val="false"/>
          <w:color w:val="ff0000"/>
          <w:sz w:val="28"/>
        </w:rPr>
        <w:t xml:space="preserve"> (2012.01.01 бастап қолданысқа енеді); 2012.12.06 </w:t>
      </w:r>
      <w:r>
        <w:rPr>
          <w:rFonts w:ascii="Times New Roman"/>
          <w:b w:val="false"/>
          <w:i w:val="false"/>
          <w:color w:val="000000"/>
          <w:sz w:val="28"/>
        </w:rPr>
        <w:t>N 1/11</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облыстық бюджеттен аудан бюджетіне берілетін берілетін субвенция көлемі 1453195 мың теңге сомасында ескерілісін.</w:t>
      </w:r>
      <w:r>
        <w:br/>
      </w:r>
      <w:r>
        <w:rPr>
          <w:rFonts w:ascii="Times New Roman"/>
          <w:b w:val="false"/>
          <w:i w:val="false"/>
          <w:color w:val="000000"/>
          <w:sz w:val="28"/>
        </w:rPr>
        <w:t>
</w:t>
      </w:r>
      <w:r>
        <w:rPr>
          <w:rFonts w:ascii="Times New Roman"/>
          <w:b w:val="false"/>
          <w:i w:val="false"/>
          <w:color w:val="000000"/>
          <w:sz w:val="28"/>
        </w:rPr>
        <w:t>
      3. 2012 жылға арналған жергілікті бюджеттің атқарылу үдерісінде секвестрге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2012 жылға арналған ауылдық округтердің қимасындағы ағымдағы бюджеттік бағдарлама тізбесі (өзгерістермен)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Павлодар облысы Лебяжі аудандық мәслихатының 2012.07.23 </w:t>
      </w:r>
      <w:r>
        <w:rPr>
          <w:rFonts w:ascii="Times New Roman"/>
          <w:b w:val="false"/>
          <w:i w:val="false"/>
          <w:color w:val="000000"/>
          <w:sz w:val="28"/>
        </w:rPr>
        <w:t>N 1/7</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2012 жылға ауданның жергілікті атқарушы орган резерві нөлге тең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Павлодар облысы Лебяжі аудандық мәслихатының 2012.07.23 </w:t>
      </w:r>
      <w:r>
        <w:rPr>
          <w:rFonts w:ascii="Times New Roman"/>
          <w:b w:val="false"/>
          <w:i w:val="false"/>
          <w:color w:val="000000"/>
          <w:sz w:val="28"/>
        </w:rPr>
        <w:t>N 1/7</w:t>
      </w:r>
      <w:r>
        <w:rPr>
          <w:rFonts w:ascii="Times New Roman"/>
          <w:b w:val="false"/>
          <w:i w:val="false"/>
          <w:color w:val="ff0000"/>
          <w:sz w:val="28"/>
        </w:rPr>
        <w:t xml:space="preserve"> (2012.01.01 бастап қолданысқа енеді); 2012.10.30 </w:t>
      </w:r>
      <w:r>
        <w:rPr>
          <w:rFonts w:ascii="Times New Roman"/>
          <w:b w:val="false"/>
          <w:i w:val="false"/>
          <w:color w:val="000000"/>
          <w:sz w:val="28"/>
        </w:rPr>
        <w:t>N 2/9</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және мемлекеттік қызметшілерге жатпайтын денсаулық сақтау, әлеуметтік қамтамасыз ету, білім беру, мәдениет, спорт және ветеринария салаларының мамандар ставкаларын қалалық жағдайда осы қызмет түрлерімен айналысатын мамандардың жұмысақылары мен тарифтік ставкалармен салыстырғанда 25 пайызға көтерілуі сақталсын.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Павлодар облысы Лебяжі аудандық мәслихатының 2012.07.23 </w:t>
      </w:r>
      <w:r>
        <w:rPr>
          <w:rFonts w:ascii="Times New Roman"/>
          <w:b w:val="false"/>
          <w:i w:val="false"/>
          <w:color w:val="000000"/>
          <w:sz w:val="28"/>
        </w:rPr>
        <w:t>N 1/7</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мәслихаттың бюджеттік  саясат, әлеуметтік сала, заңдылық пен адам құқығын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М. Смағұлов</w:t>
      </w:r>
    </w:p>
    <w:bookmarkStart w:name="z10" w:id="1"/>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(IV сайланған ХХХVI сессиясы)</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1/36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Лебяжі аудандық мәслихаттың</w:t>
      </w:r>
      <w:r>
        <w:br/>
      </w:r>
      <w:r>
        <w:rPr>
          <w:rFonts w:ascii="Times New Roman"/>
          <w:b w:val="false"/>
          <w:i w:val="false"/>
          <w:color w:val="000000"/>
          <w:sz w:val="28"/>
        </w:rPr>
        <w:t>
(V сайланған XI кезектен тыс</w:t>
      </w:r>
      <w:r>
        <w:br/>
      </w:r>
      <w:r>
        <w:rPr>
          <w:rFonts w:ascii="Times New Roman"/>
          <w:b w:val="false"/>
          <w:i w:val="false"/>
          <w:color w:val="000000"/>
          <w:sz w:val="28"/>
        </w:rPr>
        <w:t xml:space="preserve">
сессиясы) 2012 жылғы 06   </w:t>
      </w:r>
      <w:r>
        <w:br/>
      </w:r>
      <w:r>
        <w:rPr>
          <w:rFonts w:ascii="Times New Roman"/>
          <w:b w:val="false"/>
          <w:i w:val="false"/>
          <w:color w:val="000000"/>
          <w:sz w:val="28"/>
        </w:rPr>
        <w:t>
желтоқсандағы N 1/11 шешіміне</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2012 жылға арналған аудандық бюджеті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Лебяжі аудандық мәслихатының 2012.12.06 </w:t>
      </w:r>
      <w:r>
        <w:rPr>
          <w:rFonts w:ascii="Times New Roman"/>
          <w:b w:val="false"/>
          <w:i w:val="false"/>
          <w:color w:val="ff0000"/>
          <w:sz w:val="28"/>
        </w:rPr>
        <w:t>N 1/11</w:t>
      </w:r>
      <w:r>
        <w:rPr>
          <w:rFonts w:ascii="Times New Roman"/>
          <w:b w:val="false"/>
          <w:i w:val="false"/>
          <w:color w:val="ff0000"/>
          <w:sz w:val="28"/>
        </w:rPr>
        <w:t>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40"/>
        <w:gridCol w:w="461"/>
        <w:gridCol w:w="8687"/>
        <w:gridCol w:w="223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0" w:type="auto"/>
            <w:vMerge/>
            <w:tcBorders>
              <w:top w:val="nil"/>
              <w:left w:val="single" w:color="cfcfcf" w:sz="5"/>
              <w:bottom w:val="single" w:color="cfcfcf" w:sz="5"/>
              <w:right w:val="single" w:color="cfcfcf" w:sz="5"/>
            </w:tcBorders>
          </w:tcP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1 951 891</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203 926</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93 426</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93 426</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80 221</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80 221</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9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1 746 526</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1 746 526</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1 746 526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442"/>
        <w:gridCol w:w="543"/>
        <w:gridCol w:w="543"/>
        <w:gridCol w:w="8088"/>
        <w:gridCol w:w="224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2 054 171</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214 280</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188 808</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13 831</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13 831</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62 144</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56 371</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9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112 833</w:t>
            </w:r>
          </w:p>
        </w:tc>
      </w:tr>
      <w:tr>
        <w:trPr>
          <w:trHeight w:val="9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111 233</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w:t>
            </w:r>
          </w:p>
        </w:tc>
      </w:tr>
      <w:tr>
        <w:trPr>
          <w:trHeight w:val="13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10 334</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12 585</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12 585</w:t>
            </w:r>
          </w:p>
        </w:tc>
      </w:tr>
      <w:tr>
        <w:trPr>
          <w:trHeight w:val="13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12 585</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1 153 152</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131 086</w:t>
            </w:r>
          </w:p>
        </w:tc>
      </w:tr>
      <w:tr>
        <w:trPr>
          <w:trHeight w:val="10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119 802</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88 735</w:t>
            </w:r>
          </w:p>
        </w:tc>
      </w:tr>
      <w:tr>
        <w:trPr>
          <w:trHeight w:val="26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30 139</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983 213</w:t>
            </w:r>
          </w:p>
        </w:tc>
      </w:tr>
      <w:tr>
        <w:trPr>
          <w:trHeight w:val="10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w:t>
            </w:r>
          </w:p>
        </w:tc>
      </w:tr>
      <w:tr>
        <w:trPr>
          <w:trHeight w:val="10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979 815</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959 897</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w:t>
            </w:r>
          </w:p>
        </w:tc>
      </w:tr>
      <w:tr>
        <w:trPr>
          <w:trHeight w:val="26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38 853</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38 853</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w:t>
            </w:r>
          </w:p>
        </w:tc>
      </w:tr>
      <w:tr>
        <w:trPr>
          <w:trHeight w:val="10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9 597</w:t>
            </w:r>
          </w:p>
        </w:tc>
      </w:tr>
      <w:tr>
        <w:trPr>
          <w:trHeight w:val="9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6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10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4 142</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10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9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110 418</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87 608</w:t>
            </w:r>
          </w:p>
        </w:tc>
      </w:tr>
      <w:tr>
        <w:trPr>
          <w:trHeight w:val="10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77 636</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24 641</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9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35 785</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p>
        </w:tc>
      </w:tr>
      <w:tr>
        <w:trPr>
          <w:trHeight w:val="13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23 810</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23 810</w:t>
            </w:r>
          </w:p>
        </w:tc>
      </w:tr>
      <w:tr>
        <w:trPr>
          <w:trHeight w:val="13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22 215</w:t>
            </w:r>
          </w:p>
        </w:tc>
      </w:tr>
      <w:tr>
        <w:trPr>
          <w:trHeight w:val="10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141 631</w:t>
            </w:r>
          </w:p>
        </w:tc>
      </w:tr>
      <w:tr>
        <w:trPr>
          <w:trHeight w:val="3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68 604</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11 419</w:t>
            </w:r>
          </w:p>
        </w:tc>
      </w:tr>
      <w:tr>
        <w:trPr>
          <w:trHeight w:val="9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11 419</w:t>
            </w:r>
          </w:p>
        </w:tc>
      </w:tr>
      <w:tr>
        <w:trPr>
          <w:trHeight w:val="9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w:t>
            </w:r>
          </w:p>
        </w:tc>
      </w:tr>
      <w:tr>
        <w:trPr>
          <w:trHeight w:val="12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w:t>
            </w:r>
          </w:p>
        </w:tc>
      </w:tr>
      <w:tr>
        <w:trPr>
          <w:trHeight w:val="12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46 323</w:t>
            </w:r>
          </w:p>
        </w:tc>
      </w:tr>
      <w:tr>
        <w:trPr>
          <w:trHeight w:val="10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26 286</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18 586</w:t>
            </w:r>
          </w:p>
        </w:tc>
      </w:tr>
      <w:tr>
        <w:trPr>
          <w:trHeight w:val="9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 жылу жүйелерін қолдануды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20 037</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20 037</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26 704</w:t>
            </w:r>
          </w:p>
        </w:tc>
      </w:tr>
      <w:tr>
        <w:trPr>
          <w:trHeight w:val="9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26 704</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159 001</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79 921</w:t>
            </w:r>
          </w:p>
        </w:tc>
      </w:tr>
      <w:tr>
        <w:trPr>
          <w:trHeight w:val="9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72 663</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72 663</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13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34 756</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9 690</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25 066</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24 790</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39 924</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w:t>
            </w:r>
          </w:p>
        </w:tc>
      </w:tr>
      <w:tr>
        <w:trPr>
          <w:trHeight w:val="12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32 436</w:t>
            </w:r>
          </w:p>
        </w:tc>
      </w:tr>
      <w:tr>
        <w:trPr>
          <w:trHeight w:val="9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6 586</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25 850</w:t>
            </w:r>
          </w:p>
        </w:tc>
      </w:tr>
      <w:tr>
        <w:trPr>
          <w:trHeight w:val="10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39 180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15 963</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9 193</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9 193</w:t>
            </w:r>
          </w:p>
        </w:tc>
      </w:tr>
      <w:tr>
        <w:trPr>
          <w:trHeight w:val="9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12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p>
        </w:tc>
      </w:tr>
      <w:tr>
        <w:trPr>
          <w:trHeight w:val="9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p>
        </w:tc>
      </w:tr>
      <w:tr>
        <w:trPr>
          <w:trHeight w:val="10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13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118 089</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115 115</w:t>
            </w:r>
          </w:p>
        </w:tc>
      </w:tr>
      <w:tr>
        <w:trPr>
          <w:trHeight w:val="9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w:t>
            </w:r>
          </w:p>
        </w:tc>
      </w:tr>
      <w:tr>
        <w:trPr>
          <w:trHeight w:val="13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w:t>
            </w:r>
          </w:p>
        </w:tc>
      </w:tr>
      <w:tr>
        <w:trPr>
          <w:trHeight w:val="10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109 000</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109 000</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w:t>
            </w:r>
          </w:p>
        </w:tc>
      </w:tr>
      <w:tr>
        <w:trPr>
          <w:trHeight w:val="10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28 475</w:t>
            </w:r>
          </w:p>
        </w:tc>
      </w:tr>
      <w:tr>
        <w:trPr>
          <w:trHeight w:val="6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28 151</w:t>
            </w:r>
          </w:p>
        </w:tc>
      </w:tr>
      <w:tr>
        <w:trPr>
          <w:trHeight w:val="10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13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9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9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13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64 598</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64 598</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64 598</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61 790</w:t>
            </w:r>
          </w:p>
        </w:tc>
      </w:tr>
      <w:tr>
        <w:trPr>
          <w:trHeight w:val="17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39 914</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41 825</w:t>
            </w:r>
          </w:p>
        </w:tc>
      </w:tr>
      <w:tr>
        <w:trPr>
          <w:trHeight w:val="9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41 825</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41 825</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41 825</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қолдау шараларын іске асыру үшін бюджеттік кредиттер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41 825</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-142 194</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142 194</w:t>
            </w:r>
          </w:p>
        </w:tc>
      </w:tr>
    </w:tbl>
    <w:bookmarkStart w:name="z11" w:id="2"/>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(IV сайланған ХХХVI сессиясы)</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1/36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23"/>
        <w:gridCol w:w="565"/>
        <w:gridCol w:w="8462"/>
        <w:gridCol w:w="311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1680702</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191560</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79660</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80190</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9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1487352</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1487352</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28"/>
        <w:gridCol w:w="592"/>
        <w:gridCol w:w="571"/>
        <w:gridCol w:w="7799"/>
        <w:gridCol w:w="314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185686</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110608</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110608</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w:t>
            </w:r>
          </w:p>
        </w:tc>
      </w:tr>
      <w:tr>
        <w:trPr>
          <w:trHeight w:val="12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1090241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118486</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950674</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946943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940202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73261</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35066</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12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22301</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22301</w:t>
            </w:r>
          </w:p>
        </w:tc>
      </w:tr>
      <w:tr>
        <w:trPr>
          <w:trHeight w:val="12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21652</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67003</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12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35738</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25757</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12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2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50915</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47876</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40880</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r>
      <w:tr>
        <w:trPr>
          <w:trHeight w:val="12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12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(IV сайланған ХХХVI сессиясы)</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1/36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42"/>
        <w:gridCol w:w="542"/>
        <w:gridCol w:w="8413"/>
        <w:gridCol w:w="312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1704323</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80888</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28593</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15663</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1507684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1507684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62"/>
        <w:gridCol w:w="569"/>
        <w:gridCol w:w="543"/>
        <w:gridCol w:w="7798"/>
        <w:gridCol w:w="320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1704323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1104048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962297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958507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21411</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68812</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36297</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26428</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51247</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p>
        </w:tc>
      </w:tr>
      <w:tr>
        <w:trPr>
          <w:trHeight w:val="9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(IV сайланған ХХХVI сессиясы)</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1/36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жергілікті бюджеттің</w:t>
      </w:r>
      <w:r>
        <w:br/>
      </w:r>
      <w:r>
        <w:rPr>
          <w:rFonts w:ascii="Times New Roman"/>
          <w:b/>
          <w:i w:val="false"/>
          <w:color w:val="000000"/>
        </w:rPr>
        <w:t>
атқарылу үдерісінде секвестрге жатпайтын</w:t>
      </w:r>
      <w:r>
        <w:br/>
      </w:r>
      <w:r>
        <w:rPr>
          <w:rFonts w:ascii="Times New Roman"/>
          <w:b/>
          <w:i w:val="false"/>
          <w:color w:val="000000"/>
        </w:rPr>
        <w:t>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44"/>
        <w:gridCol w:w="586"/>
        <w:gridCol w:w="544"/>
        <w:gridCol w:w="1090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әкімінің аппараты</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4" w:id="5"/>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(IV сайланған ХХХVI сессиясы)</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1/36 шешіміне     </w:t>
      </w:r>
      <w:r>
        <w:br/>
      </w:r>
      <w:r>
        <w:rPr>
          <w:rFonts w:ascii="Times New Roman"/>
          <w:b w:val="false"/>
          <w:i w:val="false"/>
          <w:color w:val="000000"/>
          <w:sz w:val="28"/>
        </w:rPr>
        <w:t>
5 қосымша           </w:t>
      </w:r>
    </w:p>
    <w:bookmarkEnd w:id="5"/>
    <w:p>
      <w:pPr>
        <w:spacing w:after="0"/>
        <w:ind w:left="0"/>
        <w:jc w:val="both"/>
      </w:pPr>
      <w:r>
        <w:rPr>
          <w:rFonts w:ascii="Times New Roman"/>
          <w:b w:val="false"/>
          <w:i w:val="false"/>
          <w:color w:val="000000"/>
          <w:sz w:val="28"/>
        </w:rPr>
        <w:t>Лебяжі аудандық мәслихаттың</w:t>
      </w:r>
      <w:r>
        <w:br/>
      </w:r>
      <w:r>
        <w:rPr>
          <w:rFonts w:ascii="Times New Roman"/>
          <w:b w:val="false"/>
          <w:i w:val="false"/>
          <w:color w:val="000000"/>
          <w:sz w:val="28"/>
        </w:rPr>
        <w:t>
(V сайланған XI кезектен тыс</w:t>
      </w:r>
      <w:r>
        <w:br/>
      </w:r>
      <w:r>
        <w:rPr>
          <w:rFonts w:ascii="Times New Roman"/>
          <w:b w:val="false"/>
          <w:i w:val="false"/>
          <w:color w:val="000000"/>
          <w:sz w:val="28"/>
        </w:rPr>
        <w:t xml:space="preserve">
сессиясы) 2012 жылғы 06   </w:t>
      </w:r>
      <w:r>
        <w:br/>
      </w:r>
      <w:r>
        <w:rPr>
          <w:rFonts w:ascii="Times New Roman"/>
          <w:b w:val="false"/>
          <w:i w:val="false"/>
          <w:color w:val="000000"/>
          <w:sz w:val="28"/>
        </w:rPr>
        <w:t>
желтоқсандағы N 1/11 шешіміне</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2012 жылға арналған ауылдық округтердің қимасындағы</w:t>
      </w:r>
      <w:r>
        <w:br/>
      </w:r>
      <w:r>
        <w:rPr>
          <w:rFonts w:ascii="Times New Roman"/>
          <w:b/>
          <w:i w:val="false"/>
          <w:color w:val="000000"/>
        </w:rPr>
        <w:t>
ағымдағы бюджеттік бағдарлама тізбесі (өзгерістермен)</w:t>
      </w:r>
    </w:p>
    <w:p>
      <w:pPr>
        <w:spacing w:after="0"/>
        <w:ind w:left="0"/>
        <w:jc w:val="both"/>
      </w:pPr>
      <w:r>
        <w:rPr>
          <w:rFonts w:ascii="Times New Roman"/>
          <w:b w:val="false"/>
          <w:i w:val="false"/>
          <w:color w:val="ff0000"/>
          <w:sz w:val="28"/>
        </w:rPr>
        <w:t xml:space="preserve">      Ескерту. 5-қосымша жаңа редакцияда - Павлодар облысы Лебяжі аудандық мәслихатының 2012.12.06 </w:t>
      </w:r>
      <w:r>
        <w:rPr>
          <w:rFonts w:ascii="Times New Roman"/>
          <w:b w:val="false"/>
          <w:i w:val="false"/>
          <w:color w:val="ff0000"/>
          <w:sz w:val="28"/>
        </w:rPr>
        <w:t>N 1/11</w:t>
      </w:r>
      <w:r>
        <w:rPr>
          <w:rFonts w:ascii="Times New Roman"/>
          <w:b w:val="false"/>
          <w:i w:val="false"/>
          <w:color w:val="ff0000"/>
          <w:sz w:val="28"/>
        </w:rPr>
        <w:t>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73"/>
        <w:gridCol w:w="573"/>
        <w:gridCol w:w="573"/>
        <w:gridCol w:w="96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Лебяжі округ әкімінің аппараты</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19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Жамбыл округ әкімінің аппараты</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Майқарағай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Малыбай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19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Қазы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Қызылағаш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Қызыләскер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Баймолдин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Ямышев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Шарбақты округ әкімінің аппараты</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Шақа округ әкімінің аппараты</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