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7a1c5" w14:textId="487a1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Лебяжі ауданы жұмыспен қамту және әлеуметтік бағдарламалар бөлімінің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әкімдігінің 2011 жылғы 07 желтоқсандағы N 355/29 қаулысы. Павлодар облысының Әділет департаментінде 2012 жылғы 05 қаңтарда N 12-9-151 тіркелді. Күші жойылды - Павлодар облысы Лебяжі аудандық әкімдігінің 2012 жылғы 23 сәуірдегі N 106/13 қаулысымен</w:t>
      </w:r>
    </w:p>
    <w:p>
      <w:pPr>
        <w:spacing w:after="0"/>
        <w:ind w:left="0"/>
        <w:jc w:val="both"/>
      </w:pPr>
      <w:r>
        <w:rPr>
          <w:rFonts w:ascii="Times New Roman"/>
          <w:b w:val="false"/>
          <w:i w:val="false"/>
          <w:color w:val="ff0000"/>
          <w:sz w:val="28"/>
        </w:rPr>
        <w:t>      Ескерту. Күші жойылды - Павлодар облысы Лебяжі аудандық әкімдігінің 2012.04 N 106/13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 Үкіметінің 2010 жылғы 20 шілдедегі N 745 "Жеке және заңды тұлғаларға көрсетілетін мемлекеттік қызметтер тізілімін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w:t>
      </w:r>
      <w:r>
        <w:br/>
      </w:r>
      <w:r>
        <w:rPr>
          <w:rFonts w:ascii="Times New Roman"/>
          <w:b w:val="false"/>
          <w:i w:val="false"/>
          <w:color w:val="000000"/>
          <w:sz w:val="28"/>
        </w:rPr>
        <w:t>
</w:t>
      </w:r>
      <w:r>
        <w:rPr>
          <w:rFonts w:ascii="Times New Roman"/>
          <w:b w:val="false"/>
          <w:i w:val="false"/>
          <w:color w:val="000000"/>
          <w:sz w:val="28"/>
        </w:rPr>
        <w:t>
      1) "Жұмыссыз азаматтарды тіркеу және есепке қою"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"Жұмыссыз азаматтарға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"Жергілікті өкілетті органдардың шешімдері бойынша мұқтаж азаматтардың жекелеген санаттарына әлеуметтік көмек тағайындау және төлеу"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"Мемлекеттік атаулы әлеуметтік көмек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"18 жасқа дейінгі балалары бар отбасыларға мемлекеттік жәрдемақылар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"Үйде тәрбиеленетін және оқитын мүгедек балаларды материалдық қамтамасыз ету үшін құжаттар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"Мүгедектерге протездік-ортопедиялық көмек ұсыну үшін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"Мүгедектерді сурдо-тифлоқұралдармен және міндетті гигиеналық құралдармен қамсыздандыру үшін оларға құжаттар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"Қызметті мемлекеттік бюджет құралдары есебінен көрсететін мемлекеттік және мемлекеттік емес медициналық-әлеуметтік мекемелерде әлеуметтік қызмет көрсетуге арналған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"Қозғалуға қиындығы бар бірінші топтағы мүгедектерге жеке көмекші беруге және есту бойынша мүгедектерге қолмен көрсетілетін тіл маманын беруге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"Мүгедектерге кресло-арбаларды беру үшін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"Мүгедектерге санаторлы-курорттық емдеумен қамтамасыз ету үшін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"Жалғызілікті,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"Семей ядролық сынақ полигонында ядролық санақтардың салдарынан зардап шеккен азаматтарды тіркеу және есепке алу"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Жұмыспен қамту және әлеуметтік бағдарламалар бөліміне мемлекеттік қызметті уақытылы, сапалы көрсетуді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Н.О. Сағандықовқа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А. Құрманова</w:t>
      </w:r>
    </w:p>
    <w:bookmarkStart w:name="z20" w:id="1"/>
    <w:p>
      <w:pPr>
        <w:spacing w:after="0"/>
        <w:ind w:left="0"/>
        <w:jc w:val="both"/>
      </w:pPr>
      <w:r>
        <w:rPr>
          <w:rFonts w:ascii="Times New Roman"/>
          <w:b w:val="false"/>
          <w:i w:val="false"/>
          <w:color w:val="000000"/>
          <w:sz w:val="28"/>
        </w:rPr>
        <w:t xml:space="preserve">
Павлодар облысы Лебяжі ауданы   </w:t>
      </w:r>
      <w:r>
        <w:br/>
      </w:r>
      <w:r>
        <w:rPr>
          <w:rFonts w:ascii="Times New Roman"/>
          <w:b w:val="false"/>
          <w:i w:val="false"/>
          <w:color w:val="000000"/>
          <w:sz w:val="28"/>
        </w:rPr>
        <w:t xml:space="preserve">
әкімдігінің 2011 жылғы      </w:t>
      </w:r>
      <w:r>
        <w:br/>
      </w:r>
      <w:r>
        <w:rPr>
          <w:rFonts w:ascii="Times New Roman"/>
          <w:b w:val="false"/>
          <w:i w:val="false"/>
          <w:color w:val="000000"/>
          <w:sz w:val="28"/>
        </w:rPr>
        <w:t>
7 желтоқсандағы N 355/29 қаулысымен</w:t>
      </w:r>
      <w:r>
        <w:br/>
      </w:r>
      <w:r>
        <w:rPr>
          <w:rFonts w:ascii="Times New Roman"/>
          <w:b w:val="false"/>
          <w:i w:val="false"/>
          <w:color w:val="000000"/>
          <w:sz w:val="28"/>
        </w:rPr>
        <w:t xml:space="preserve">
бекітілді              </w:t>
      </w:r>
    </w:p>
    <w:bookmarkEnd w:id="1"/>
    <w:bookmarkStart w:name="z21" w:id="2"/>
    <w:p>
      <w:pPr>
        <w:spacing w:after="0"/>
        <w:ind w:left="0"/>
        <w:jc w:val="left"/>
      </w:pPr>
      <w:r>
        <w:rPr>
          <w:rFonts w:ascii="Times New Roman"/>
          <w:b/>
          <w:i w:val="false"/>
          <w:color w:val="000000"/>
        </w:rPr>
        <w:t xml:space="preserve"> 
"Жұмыссыз азаматтарды тiркеу және есепке қою"</w:t>
      </w:r>
      <w:r>
        <w:br/>
      </w:r>
      <w:r>
        <w:rPr>
          <w:rFonts w:ascii="Times New Roman"/>
          <w:b/>
          <w:i w:val="false"/>
          <w:color w:val="000000"/>
        </w:rPr>
        <w:t>
мемлекеттік қызмет РЕГЛАМЕНТІ</w:t>
      </w:r>
    </w:p>
    <w:bookmarkEnd w:id="2"/>
    <w:bookmarkStart w:name="z22" w:id="3"/>
    <w:p>
      <w:pPr>
        <w:spacing w:after="0"/>
        <w:ind w:left="0"/>
        <w:jc w:val="left"/>
      </w:pPr>
      <w:r>
        <w:rPr>
          <w:rFonts w:ascii="Times New Roman"/>
          <w:b/>
          <w:i w:val="false"/>
          <w:color w:val="000000"/>
        </w:rPr>
        <w:t xml:space="preserve"> 
1. Жалпы ережелер</w:t>
      </w:r>
    </w:p>
    <w:bookmarkEnd w:id="3"/>
    <w:bookmarkStart w:name="z23" w:id="4"/>
    <w:p>
      <w:pPr>
        <w:spacing w:after="0"/>
        <w:ind w:left="0"/>
        <w:jc w:val="both"/>
      </w:pPr>
      <w:r>
        <w:rPr>
          <w:rFonts w:ascii="Times New Roman"/>
          <w:b w:val="false"/>
          <w:i w:val="false"/>
          <w:color w:val="000000"/>
          <w:sz w:val="28"/>
        </w:rPr>
        <w:t>
      1. Мемлекеттік қызметтің атауы: "Жұмыссыздарды тіркеу және есепке қою"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2011 жылғы 07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"Жұмыссыз азаматтарды тiркеу және есепке қою"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w:t>
      </w:r>
      <w:r>
        <w:rPr>
          <w:rFonts w:ascii="Times New Roman"/>
          <w:b w:val="false"/>
          <w:i w:val="false"/>
          <w:color w:val="000000"/>
          <w:sz w:val="28"/>
        </w:rPr>
        <w:t>
      4. Мемлекеттік қызмет: Лебяжі ауданының жұмыспен қамту және әлеуметтік бағдарламалар бөлімі" мемлекеттік мекемесіне өтінген жағдайда (бұдан әрі – бөлім).</w:t>
      </w:r>
      <w:r>
        <w:br/>
      </w:r>
      <w:r>
        <w:rPr>
          <w:rFonts w:ascii="Times New Roman"/>
          <w:b w:val="false"/>
          <w:i w:val="false"/>
          <w:color w:val="000000"/>
          <w:sz w:val="28"/>
        </w:rPr>
        <w:t>
      Мемлекеттік қызмет көрсету орны: Павлодар облысы, Лебяжі ауданы, Аққу ауылы, Амангелды көшесі 57, телефон: 21118, жұмыс уақыты сағат 9.00-ден 18.30-ге дейін, 13.00-ден 14.30-ге дейін түскі үзіліспен, демалыс күндері - сенбі, жексенбі; электрондық пошта мекенжайы akku@yandex.ru.</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электронды түрде жұмыссыз ретінде тіркеу және есепке қою не қызмет көрсетуден бас тарту туралы дәлелді жауап (стандарттың </w:t>
      </w:r>
      <w:r>
        <w:rPr>
          <w:rFonts w:ascii="Times New Roman"/>
          <w:b w:val="false"/>
          <w:i w:val="false"/>
          <w:color w:val="000000"/>
          <w:sz w:val="28"/>
        </w:rPr>
        <w:t>2 косымшасындағы</w:t>
      </w:r>
      <w:r>
        <w:rPr>
          <w:rFonts w:ascii="Times New Roman"/>
          <w:b w:val="false"/>
          <w:i w:val="false"/>
          <w:color w:val="000000"/>
          <w:sz w:val="28"/>
        </w:rPr>
        <w:t xml:space="preserve"> үлгіге сәйкес)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мерзімі: тұтынушы қажетті құжаттарды тапсырған сәттен бастап он күнтізбелік күнінен кешіктірілмейді.</w:t>
      </w:r>
      <w:r>
        <w:br/>
      </w:r>
      <w:r>
        <w:rPr>
          <w:rFonts w:ascii="Times New Roman"/>
          <w:b w:val="false"/>
          <w:i w:val="false"/>
          <w:color w:val="000000"/>
          <w:sz w:val="28"/>
        </w:rPr>
        <w:t>
      Тұтынушы өтініш берген күні сол жерде көрсетілетін мемлекеттік қызметті алуға дейін күтудің шекті ең көп уақыты бір өтініш берушіге қызмет көрсетуге 15 минуттан есептегенде кезектегі адамдардың санына байланысты болады. Тұтынушы өтініш берген күні сол жерде көрсетілетін мемлекеттік қызметті алушыға қызмет көрсетудің рұқсат берілген ең көп уақыты 15 минуттан аспайды.</w:t>
      </w:r>
    </w:p>
    <w:bookmarkEnd w:id="4"/>
    <w:bookmarkStart w:name="z29" w:id="5"/>
    <w:p>
      <w:pPr>
        <w:spacing w:after="0"/>
        <w:ind w:left="0"/>
        <w:jc w:val="left"/>
      </w:pPr>
      <w:r>
        <w:rPr>
          <w:rFonts w:ascii="Times New Roman"/>
          <w:b/>
          <w:i w:val="false"/>
          <w:color w:val="000000"/>
        </w:rPr>
        <w:t xml:space="preserve"> 
2. Мемлекеттік қызмет көрсету үдерісіндегі</w:t>
      </w:r>
      <w:r>
        <w:br/>
      </w:r>
      <w:r>
        <w:rPr>
          <w:rFonts w:ascii="Times New Roman"/>
          <w:b/>
          <w:i w:val="false"/>
          <w:color w:val="000000"/>
        </w:rPr>
        <w:t>
іс-әрекет (өзара іс-қимыл) тәртібін сипаттау</w:t>
      </w:r>
    </w:p>
    <w:bookmarkEnd w:id="5"/>
    <w:bookmarkStart w:name="z30" w:id="6"/>
    <w:p>
      <w:pPr>
        <w:spacing w:after="0"/>
        <w:ind w:left="0"/>
        <w:jc w:val="both"/>
      </w:pPr>
      <w:r>
        <w:rPr>
          <w:rFonts w:ascii="Times New Roman"/>
          <w:b w:val="false"/>
          <w:i w:val="false"/>
          <w:color w:val="000000"/>
          <w:sz w:val="28"/>
        </w:rPr>
        <w:t>
      7. Беріліп отырған мемлекеттік қызметті алу үшін тұтынушыға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тізімдегі құжаттарды тапсыру қажет.</w:t>
      </w:r>
      <w:r>
        <w:br/>
      </w:r>
      <w:r>
        <w:rPr>
          <w:rFonts w:ascii="Times New Roman"/>
          <w:b w:val="false"/>
          <w:i w:val="false"/>
          <w:color w:val="000000"/>
          <w:sz w:val="28"/>
        </w:rPr>
        <w:t>
      Барлық қажетті құжаттарды тапсырғаннан кейін уәкілетті органда тұтынушыға тіркелеген және мемлекеттік қызметті алу уақыты, және құжаттарды қабылдаған жауапты тұлғанының тегі,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8. Бөлім мемлекеттік қызметті көрсетуден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көрсетілген жағдайда бас тартуы мүмкін.</w:t>
      </w:r>
      <w:r>
        <w:br/>
      </w:r>
      <w:r>
        <w:rPr>
          <w:rFonts w:ascii="Times New Roman"/>
          <w:b w:val="false"/>
          <w:i w:val="false"/>
          <w:color w:val="000000"/>
          <w:sz w:val="28"/>
        </w:rPr>
        <w:t>
</w:t>
      </w:r>
      <w:r>
        <w:rPr>
          <w:rFonts w:ascii="Times New Roman"/>
          <w:b w:val="false"/>
          <w:i w:val="false"/>
          <w:color w:val="000000"/>
          <w:sz w:val="28"/>
        </w:rPr>
        <w:t>
      9. Ақпараттық қауіпсіздікке қойылатын талаптар: тұтынушы құжаттарының қорғалуы және ақпараттын құпия сақталуы қамтамасыз 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 үдерісіне қатысатын құрылымдық -функционалдық бірліктер (бұдан әрі - ҚФБ) бөлімге өтініш білдірген кезде:</w:t>
      </w:r>
      <w:r>
        <w:br/>
      </w:r>
      <w:r>
        <w:rPr>
          <w:rFonts w:ascii="Times New Roman"/>
          <w:b w:val="false"/>
          <w:i w:val="false"/>
          <w:color w:val="000000"/>
          <w:sz w:val="28"/>
        </w:rPr>
        <w:t>
      1) жұмыссыздарды тіркеу және есепке қою маманы;</w:t>
      </w:r>
      <w:r>
        <w:br/>
      </w:r>
      <w:r>
        <w:rPr>
          <w:rFonts w:ascii="Times New Roman"/>
          <w:b w:val="false"/>
          <w:i w:val="false"/>
          <w:color w:val="000000"/>
          <w:sz w:val="28"/>
        </w:rPr>
        <w:t>
      2) жұмыс іздеп жүрген адамды, жұмыссыздар санатына қоятын комиссия.</w:t>
      </w:r>
      <w:r>
        <w:br/>
      </w:r>
      <w:r>
        <w:rPr>
          <w:rFonts w:ascii="Times New Roman"/>
          <w:b w:val="false"/>
          <w:i w:val="false"/>
          <w:color w:val="000000"/>
          <w:sz w:val="28"/>
        </w:rPr>
        <w:t>
</w:t>
      </w:r>
      <w:r>
        <w:rPr>
          <w:rFonts w:ascii="Times New Roman"/>
          <w:b w:val="false"/>
          <w:i w:val="false"/>
          <w:color w:val="000000"/>
          <w:sz w:val="28"/>
        </w:rPr>
        <w:t>
      11.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ҚФБ іс-әрекетінің реті көрсетілген.</w:t>
      </w:r>
      <w:r>
        <w:br/>
      </w:r>
      <w:r>
        <w:rPr>
          <w:rFonts w:ascii="Times New Roman"/>
          <w:b w:val="false"/>
          <w:i w:val="false"/>
          <w:color w:val="000000"/>
          <w:sz w:val="28"/>
        </w:rPr>
        <w:t>
</w:t>
      </w:r>
      <w:r>
        <w:rPr>
          <w:rFonts w:ascii="Times New Roman"/>
          <w:b w:val="false"/>
          <w:i w:val="false"/>
          <w:color w:val="000000"/>
          <w:sz w:val="28"/>
        </w:rPr>
        <w:t>
      12. Осы регламенттін </w:t>
      </w:r>
      <w:r>
        <w:rPr>
          <w:rFonts w:ascii="Times New Roman"/>
          <w:b w:val="false"/>
          <w:i w:val="false"/>
          <w:color w:val="000000"/>
          <w:sz w:val="28"/>
        </w:rPr>
        <w:t>2-қосымшасында</w:t>
      </w:r>
      <w:r>
        <w:rPr>
          <w:rFonts w:ascii="Times New Roman"/>
          <w:b w:val="false"/>
          <w:i w:val="false"/>
          <w:color w:val="000000"/>
          <w:sz w:val="28"/>
        </w:rPr>
        <w:t xml:space="preserve"> ҚФБ іс-әрекеттердің өзара байланысты көрсетілген сызба келтірілген.</w:t>
      </w:r>
    </w:p>
    <w:bookmarkEnd w:id="6"/>
    <w:bookmarkStart w:name="z36" w:id="7"/>
    <w:p>
      <w:pPr>
        <w:spacing w:after="0"/>
        <w:ind w:left="0"/>
        <w:jc w:val="left"/>
      </w:pPr>
      <w:r>
        <w:rPr>
          <w:rFonts w:ascii="Times New Roman"/>
          <w:b/>
          <w:i w:val="false"/>
          <w:color w:val="000000"/>
        </w:rPr>
        <w:t xml:space="preserve"> 
3. Мемлекеттік қызмет көрсететін</w:t>
      </w:r>
      <w:r>
        <w:br/>
      </w:r>
      <w:r>
        <w:rPr>
          <w:rFonts w:ascii="Times New Roman"/>
          <w:b/>
          <w:i w:val="false"/>
          <w:color w:val="000000"/>
        </w:rPr>
        <w:t>
лауазымды тұлғалардың жауапкершілігі</w:t>
      </w:r>
    </w:p>
    <w:bookmarkEnd w:id="7"/>
    <w:bookmarkStart w:name="z37" w:id="8"/>
    <w:p>
      <w:pPr>
        <w:spacing w:after="0"/>
        <w:ind w:left="0"/>
        <w:jc w:val="both"/>
      </w:pPr>
      <w:r>
        <w:rPr>
          <w:rFonts w:ascii="Times New Roman"/>
          <w:b w:val="false"/>
          <w:i w:val="false"/>
          <w:color w:val="000000"/>
          <w:sz w:val="28"/>
        </w:rPr>
        <w:t>
      13. Мемлекеттік қызмет көрсетудің тәртібін бұзғаны үшін лауазымды тұлғаларға Қазақстан Республикасының Заңдарымен белгіленген жауапкершілік жүктеледі.</w:t>
      </w:r>
    </w:p>
    <w:bookmarkEnd w:id="8"/>
    <w:bookmarkStart w:name="z38" w:id="9"/>
    <w:p>
      <w:pPr>
        <w:spacing w:after="0"/>
        <w:ind w:left="0"/>
        <w:jc w:val="both"/>
      </w:pPr>
      <w:r>
        <w:rPr>
          <w:rFonts w:ascii="Times New Roman"/>
          <w:b w:val="false"/>
          <w:i w:val="false"/>
          <w:color w:val="000000"/>
          <w:sz w:val="28"/>
        </w:rPr>
        <w:t>
Жұмыссыз азаматтарды тiркеу</w:t>
      </w:r>
      <w:r>
        <w:br/>
      </w:r>
      <w:r>
        <w:rPr>
          <w:rFonts w:ascii="Times New Roman"/>
          <w:b w:val="false"/>
          <w:i w:val="false"/>
          <w:color w:val="000000"/>
          <w:sz w:val="28"/>
        </w:rPr>
        <w:t>
және есепке қою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 қосымша         </w:t>
      </w:r>
    </w:p>
    <w:bookmarkEnd w:id="9"/>
    <w:p>
      <w:pPr>
        <w:spacing w:after="0"/>
        <w:ind w:left="0"/>
        <w:jc w:val="left"/>
      </w:pPr>
      <w:r>
        <w:rPr>
          <w:rFonts w:ascii="Times New Roman"/>
          <w:b/>
          <w:i w:val="false"/>
          <w:color w:val="000000"/>
        </w:rPr>
        <w:t xml:space="preserve"> 1. Кесте. (ҚФБ) іс-әркеттерінің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1882"/>
        <w:gridCol w:w="2879"/>
        <w:gridCol w:w="3875"/>
        <w:gridCol w:w="4624"/>
      </w:tblGrid>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(жұмыс барысының, ағымның) іс-әрекеті
</w:t>
            </w:r>
          </w:p>
        </w:tc>
      </w:tr>
      <w:tr>
        <w:trPr>
          <w:trHeight w:val="9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әрекеттер N</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29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тіркеу және есепке қою  маманы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іздеп жүрген адамды, жұмыссыздар санатына қоятын комиссия</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тіркеу және есепке қою  маманы</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 (үдерістің, тәртіптің, мәміленің) атауы және олардың сипаттамасы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тіркеу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толықтығын тексеріп, шешім қабылдау</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жеке өтінген жағдайда электрондық жүйеде тіркеу немесе мемлекеттік қызметтен бас тару туралы  дәлелді жауапты беру</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ұйымдастырушы-иеленуші шешімдер)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қабылдағаны туралы талон</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есепке қою немесе мемлекеттік қызметтен бас тару туралы  дәлелді жауапты беру туралы шешімі</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қою және тіркеу немесе есепке қоюдан бас тарту</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күн</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нөмері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2-колонка</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3-колонка</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10"/>
    <w:p>
      <w:pPr>
        <w:spacing w:after="0"/>
        <w:ind w:left="0"/>
        <w:jc w:val="both"/>
      </w:pPr>
      <w:r>
        <w:rPr>
          <w:rFonts w:ascii="Times New Roman"/>
          <w:b w:val="false"/>
          <w:i w:val="false"/>
          <w:color w:val="000000"/>
          <w:sz w:val="28"/>
        </w:rPr>
        <w:t>
Жұмыссыз азаматтарды тiркеу</w:t>
      </w:r>
      <w:r>
        <w:br/>
      </w:r>
      <w:r>
        <w:rPr>
          <w:rFonts w:ascii="Times New Roman"/>
          <w:b w:val="false"/>
          <w:i w:val="false"/>
          <w:color w:val="000000"/>
          <w:sz w:val="28"/>
        </w:rPr>
        <w:t>
және есепке қою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 қосымша         </w:t>
      </w:r>
    </w:p>
    <w:bookmarkEnd w:id="10"/>
    <w:bookmarkStart w:name="z40" w:id="11"/>
    <w:p>
      <w:pPr>
        <w:spacing w:after="0"/>
        <w:ind w:left="0"/>
        <w:jc w:val="left"/>
      </w:pPr>
      <w:r>
        <w:rPr>
          <w:rFonts w:ascii="Times New Roman"/>
          <w:b/>
          <w:i w:val="false"/>
          <w:color w:val="000000"/>
        </w:rPr>
        <w:t xml:space="preserve"> 
Жұмыспен қамту және әлеуметтік бағдарламалар бөліміне</w:t>
      </w:r>
      <w:r>
        <w:br/>
      </w:r>
      <w:r>
        <w:rPr>
          <w:rFonts w:ascii="Times New Roman"/>
          <w:b/>
          <w:i w:val="false"/>
          <w:color w:val="000000"/>
        </w:rPr>
        <w:t>
өтінген кезде мемлекеттік қызметті көрстеу сызбанұсқасы</w:t>
      </w:r>
    </w:p>
    <w:bookmarkEnd w:id="11"/>
    <w:p>
      <w:pPr>
        <w:spacing w:after="0"/>
        <w:ind w:left="0"/>
        <w:jc w:val="both"/>
      </w:pPr>
      <w:r>
        <w:drawing>
          <wp:inline distT="0" distB="0" distL="0" distR="0">
            <wp:extent cx="6654800" cy="657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54800" cy="6578600"/>
                    </a:xfrm>
                    <a:prstGeom prst="rect">
                      <a:avLst/>
                    </a:prstGeom>
                  </pic:spPr>
                </pic:pic>
              </a:graphicData>
            </a:graphic>
          </wp:inline>
        </w:drawing>
      </w:r>
    </w:p>
    <w:bookmarkStart w:name="z41" w:id="12"/>
    <w:p>
      <w:pPr>
        <w:spacing w:after="0"/>
        <w:ind w:left="0"/>
        <w:jc w:val="both"/>
      </w:pPr>
      <w:r>
        <w:rPr>
          <w:rFonts w:ascii="Times New Roman"/>
          <w:b w:val="false"/>
          <w:i w:val="false"/>
          <w:color w:val="000000"/>
          <w:sz w:val="28"/>
        </w:rPr>
        <w:t xml:space="preserve">
Павлодар облысы Лебяжі ауданы   </w:t>
      </w:r>
      <w:r>
        <w:br/>
      </w:r>
      <w:r>
        <w:rPr>
          <w:rFonts w:ascii="Times New Roman"/>
          <w:b w:val="false"/>
          <w:i w:val="false"/>
          <w:color w:val="000000"/>
          <w:sz w:val="28"/>
        </w:rPr>
        <w:t xml:space="preserve">
әкімдігінің 2011 жылғы      </w:t>
      </w:r>
      <w:r>
        <w:br/>
      </w:r>
      <w:r>
        <w:rPr>
          <w:rFonts w:ascii="Times New Roman"/>
          <w:b w:val="false"/>
          <w:i w:val="false"/>
          <w:color w:val="000000"/>
          <w:sz w:val="28"/>
        </w:rPr>
        <w:t>
7 желтоқсандағы N 355/29 қаулысымен</w:t>
      </w:r>
      <w:r>
        <w:br/>
      </w:r>
      <w:r>
        <w:rPr>
          <w:rFonts w:ascii="Times New Roman"/>
          <w:b w:val="false"/>
          <w:i w:val="false"/>
          <w:color w:val="000000"/>
          <w:sz w:val="28"/>
        </w:rPr>
        <w:t xml:space="preserve">
бекітілді            </w:t>
      </w:r>
    </w:p>
    <w:bookmarkEnd w:id="12"/>
    <w:bookmarkStart w:name="z42" w:id="13"/>
    <w:p>
      <w:pPr>
        <w:spacing w:after="0"/>
        <w:ind w:left="0"/>
        <w:jc w:val="left"/>
      </w:pPr>
      <w:r>
        <w:rPr>
          <w:rFonts w:ascii="Times New Roman"/>
          <w:b/>
          <w:i w:val="false"/>
          <w:color w:val="000000"/>
        </w:rPr>
        <w:t xml:space="preserve"> 
"Жұмыссыз азаматтарға анықтама беру"</w:t>
      </w:r>
      <w:r>
        <w:br/>
      </w:r>
      <w:r>
        <w:rPr>
          <w:rFonts w:ascii="Times New Roman"/>
          <w:b/>
          <w:i w:val="false"/>
          <w:color w:val="000000"/>
        </w:rPr>
        <w:t>
мемлекеттік қызмет РЕГЛАМЕНТІ</w:t>
      </w:r>
    </w:p>
    <w:bookmarkEnd w:id="13"/>
    <w:bookmarkStart w:name="z43" w:id="14"/>
    <w:p>
      <w:pPr>
        <w:spacing w:after="0"/>
        <w:ind w:left="0"/>
        <w:jc w:val="left"/>
      </w:pPr>
      <w:r>
        <w:rPr>
          <w:rFonts w:ascii="Times New Roman"/>
          <w:b/>
          <w:i w:val="false"/>
          <w:color w:val="000000"/>
        </w:rPr>
        <w:t xml:space="preserve"> 
1. Жалпы ережелер</w:t>
      </w:r>
    </w:p>
    <w:bookmarkEnd w:id="14"/>
    <w:bookmarkStart w:name="z44" w:id="15"/>
    <w:p>
      <w:pPr>
        <w:spacing w:after="0"/>
        <w:ind w:left="0"/>
        <w:jc w:val="both"/>
      </w:pPr>
      <w:r>
        <w:rPr>
          <w:rFonts w:ascii="Times New Roman"/>
          <w:b w:val="false"/>
          <w:i w:val="false"/>
          <w:color w:val="000000"/>
          <w:sz w:val="28"/>
        </w:rPr>
        <w:t>
      1. Мемлекеттік қызметтің атауы: "Жұмыссыз азаматтарға анықтама беру".</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2011 жылғы 07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"Жұмыссыз азаматтарға анықтама беру"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1) Лебяжі ауданының жұмыспен қамту және әлеуметтік бағдарламалар бөлімі" мемлекеттік мекемесіне өтінген жағдайда (бұдан әрі – бөлім).</w:t>
      </w:r>
      <w:r>
        <w:br/>
      </w:r>
      <w:r>
        <w:rPr>
          <w:rFonts w:ascii="Times New Roman"/>
          <w:b w:val="false"/>
          <w:i w:val="false"/>
          <w:color w:val="000000"/>
          <w:sz w:val="28"/>
        </w:rPr>
        <w:t>
      Мемлекеттік қызмет көрсету орны: Павлодар облысы, Лебяжі ауданы, Аққу ауылы, Амангелды көшесі 57, телефон: 21118, жұмыс уақыты сағат 9.00-ден 18.30-ге дейін, сағат 13.00-ден 14.00-ге дейін түскі үзіліспен, демалыс күндері - сенбі, жексенбі және мереке күндері, электрондық пошта мекенжайы akku@yandex.ru;</w:t>
      </w:r>
      <w:r>
        <w:br/>
      </w:r>
      <w:r>
        <w:rPr>
          <w:rFonts w:ascii="Times New Roman"/>
          <w:b w:val="false"/>
          <w:i w:val="false"/>
          <w:color w:val="000000"/>
          <w:sz w:val="28"/>
        </w:rPr>
        <w:t>
      2) Лебяжі ауданындағы филиалы "Павлодар облысының халыққа қызмет көрсету орталығы" мемлекеттік мекемесіне өтінген жағдайда (бұдан әрі -орталық).</w:t>
      </w:r>
      <w:r>
        <w:br/>
      </w:r>
      <w:r>
        <w:rPr>
          <w:rFonts w:ascii="Times New Roman"/>
          <w:b w:val="false"/>
          <w:i w:val="false"/>
          <w:color w:val="000000"/>
          <w:sz w:val="28"/>
        </w:rPr>
        <w:t>
      Мемлекеттік қызмет көрсетілетін орны: Павлодар облысы, Лебяжі ауданы, Аққу ауылы, Ташимов көшесі 114, телефон 21137, жұмыс уақыты сағат 9.00-ден 19.00-ге дейін түскі үзіліссіз, демалыс күні - жексенбі; электрондық пошта мекен жайы Lebyjii_con@mail.ru.</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жұмыссыз ретінде тіркеу туралы анықтама беру немесе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мерзімі:</w:t>
      </w:r>
      <w:r>
        <w:br/>
      </w:r>
      <w:r>
        <w:rPr>
          <w:rFonts w:ascii="Times New Roman"/>
          <w:b w:val="false"/>
          <w:i w:val="false"/>
          <w:color w:val="000000"/>
          <w:sz w:val="28"/>
        </w:rPr>
        <w:t>
      1) бөлімге өтінген жағдайда, тұтынушы қажетті құжаттарды тапсырған сәттен бастап 10 минуттан кешіктірілмейді;</w:t>
      </w:r>
      <w:r>
        <w:br/>
      </w:r>
      <w:r>
        <w:rPr>
          <w:rFonts w:ascii="Times New Roman"/>
          <w:b w:val="false"/>
          <w:i w:val="false"/>
          <w:color w:val="000000"/>
          <w:sz w:val="28"/>
        </w:rPr>
        <w:t>
      Тұтынушы өтініш берген күні сол жерде көрсетілетін мемлекеттік қызметті алуға дейін күтудің ең көп уақыты (тіркеу, талонды алу кезінде, электрондық сұраныс бергеннен және өтінген сәттен бастап) - 10 минут.</w:t>
      </w:r>
      <w:r>
        <w:br/>
      </w:r>
      <w:r>
        <w:rPr>
          <w:rFonts w:ascii="Times New Roman"/>
          <w:b w:val="false"/>
          <w:i w:val="false"/>
          <w:color w:val="000000"/>
          <w:sz w:val="28"/>
        </w:rPr>
        <w:t>
      Тұтынушы өтініш берген күні сол жерде көрсетілетін мемлекеттік қызметті алушыға қызмет көрсетудің рұқсат берілген ең көп уақыты 10 минуттан аспайды.</w:t>
      </w:r>
      <w:r>
        <w:br/>
      </w:r>
      <w:r>
        <w:rPr>
          <w:rFonts w:ascii="Times New Roman"/>
          <w:b w:val="false"/>
          <w:i w:val="false"/>
          <w:color w:val="000000"/>
          <w:sz w:val="28"/>
        </w:rPr>
        <w:t>
      2) Мемлекеттік қызмет көрсетудің мерзімі тұтынушы орталыққа өтінген жағдайда қажетті құжаттарды тапсырған сәттен бастап үш жұмыс күнін (құжаттарды қабылдау мен беру күндері мемлекеттік қызмет көрсету мерзіміне жатпайды) құрайды.</w:t>
      </w:r>
      <w:r>
        <w:br/>
      </w:r>
      <w:r>
        <w:rPr>
          <w:rFonts w:ascii="Times New Roman"/>
          <w:b w:val="false"/>
          <w:i w:val="false"/>
          <w:color w:val="000000"/>
          <w:sz w:val="28"/>
        </w:rPr>
        <w:t>
      Қажетті құжаттарды тапсырған кезінде кезек күтудің рұқсат берілген ең көп уақыты – 30 минут.</w:t>
      </w:r>
      <w:r>
        <w:br/>
      </w:r>
      <w:r>
        <w:rPr>
          <w:rFonts w:ascii="Times New Roman"/>
          <w:b w:val="false"/>
          <w:i w:val="false"/>
          <w:color w:val="000000"/>
          <w:sz w:val="28"/>
        </w:rPr>
        <w:t>
      Тұтынушы өтініш берген күні сол жерде көрсетілетін мемлекеттік қызметті алуға дейін күтудің рұқсат берілген ең көп уақыты – 30 минут.</w:t>
      </w:r>
      <w:r>
        <w:br/>
      </w:r>
      <w:r>
        <w:rPr>
          <w:rFonts w:ascii="Times New Roman"/>
          <w:b w:val="false"/>
          <w:i w:val="false"/>
          <w:color w:val="000000"/>
          <w:sz w:val="28"/>
        </w:rPr>
        <w:t>
      Тұтынушы өтініш берген күні сол жерде көрсетілеін мемлекеттік қызметті алушыға қызмет көрсетудің рұқсат берілген ең көп уақыты – 30 минут.</w:t>
      </w:r>
    </w:p>
    <w:bookmarkEnd w:id="15"/>
    <w:bookmarkStart w:name="z50" w:id="16"/>
    <w:p>
      <w:pPr>
        <w:spacing w:after="0"/>
        <w:ind w:left="0"/>
        <w:jc w:val="left"/>
      </w:pPr>
      <w:r>
        <w:rPr>
          <w:rFonts w:ascii="Times New Roman"/>
          <w:b/>
          <w:i w:val="false"/>
          <w:color w:val="000000"/>
        </w:rPr>
        <w:t xml:space="preserve"> 
2. Мемлекеттік қызмет көрсету үдерісіндегі</w:t>
      </w:r>
      <w:r>
        <w:br/>
      </w:r>
      <w:r>
        <w:rPr>
          <w:rFonts w:ascii="Times New Roman"/>
          <w:b/>
          <w:i w:val="false"/>
          <w:color w:val="000000"/>
        </w:rPr>
        <w:t>
іс-әрекет (өзара іс-қимыл)тәртібін сипаттау</w:t>
      </w:r>
    </w:p>
    <w:bookmarkEnd w:id="16"/>
    <w:bookmarkStart w:name="z51" w:id="17"/>
    <w:p>
      <w:pPr>
        <w:spacing w:after="0"/>
        <w:ind w:left="0"/>
        <w:jc w:val="both"/>
      </w:pPr>
      <w:r>
        <w:rPr>
          <w:rFonts w:ascii="Times New Roman"/>
          <w:b w:val="false"/>
          <w:i w:val="false"/>
          <w:color w:val="000000"/>
          <w:sz w:val="28"/>
        </w:rPr>
        <w:t>
      7. Беріліп отырған мемлекеттік қызметті алу үшін тұтынушыға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тізімдегі құжаттарды тапсыру қажет.</w:t>
      </w:r>
      <w:r>
        <w:br/>
      </w:r>
      <w:r>
        <w:rPr>
          <w:rFonts w:ascii="Times New Roman"/>
          <w:b w:val="false"/>
          <w:i w:val="false"/>
          <w:color w:val="000000"/>
          <w:sz w:val="28"/>
        </w:rPr>
        <w:t>
      Мемлекеттік қызметті алу үшін бар барлық құжаттарды тапсырған кезде тұтынушыға:</w:t>
      </w:r>
      <w:r>
        <w:br/>
      </w:r>
      <w:r>
        <w:rPr>
          <w:rFonts w:ascii="Times New Roman"/>
          <w:b w:val="false"/>
          <w:i w:val="false"/>
          <w:color w:val="000000"/>
          <w:sz w:val="28"/>
        </w:rPr>
        <w:t>
      1) бөлімге өтініш білдірген кезде - жұмыссыз ретінде тіркеу туралы анықтама беріледі;</w:t>
      </w:r>
      <w:r>
        <w:br/>
      </w:r>
      <w:r>
        <w:rPr>
          <w:rFonts w:ascii="Times New Roman"/>
          <w:b w:val="false"/>
          <w:i w:val="false"/>
          <w:color w:val="000000"/>
          <w:sz w:val="28"/>
        </w:rPr>
        <w:t>
      2) орталыққа жүгінген кезде – сұраныстың қабылдау мерзімі мен нөмірі көрсетілген құжаттарды қабылдағаны туралы талон мемлекеттік қызмет сұранысының түрі, қоса берілген құжаттардың атауы және саны, құжатты беру мерзімі (уақыты) мен орны, құжаттарды ресімдеуге өтінішті қабылдаған орталық инспекторының тегі, аты - жөні көрсетіледі.</w:t>
      </w:r>
      <w:r>
        <w:br/>
      </w:r>
      <w:r>
        <w:rPr>
          <w:rFonts w:ascii="Times New Roman"/>
          <w:b w:val="false"/>
          <w:i w:val="false"/>
          <w:color w:val="000000"/>
          <w:sz w:val="28"/>
        </w:rPr>
        <w:t>
</w:t>
      </w:r>
      <w:r>
        <w:rPr>
          <w:rFonts w:ascii="Times New Roman"/>
          <w:b w:val="false"/>
          <w:i w:val="false"/>
          <w:color w:val="000000"/>
          <w:sz w:val="28"/>
        </w:rPr>
        <w:t>
      8. Бөлім мемлекеттік қызметті көрсетуден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жағдайда бас тартуы мүмкін.</w:t>
      </w:r>
      <w:r>
        <w:br/>
      </w:r>
      <w:r>
        <w:rPr>
          <w:rFonts w:ascii="Times New Roman"/>
          <w:b w:val="false"/>
          <w:i w:val="false"/>
          <w:color w:val="000000"/>
          <w:sz w:val="28"/>
        </w:rPr>
        <w:t>
</w:t>
      </w:r>
      <w:r>
        <w:rPr>
          <w:rFonts w:ascii="Times New Roman"/>
          <w:b w:val="false"/>
          <w:i w:val="false"/>
          <w:color w:val="000000"/>
          <w:sz w:val="28"/>
        </w:rPr>
        <w:t>
      9. Ақпараттық қауіпсіздікке қойылатын талаптар: тұтынушы құжаттарының қорғалуы және ақпараттын құпия сақталуын қамтамасыз 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 үдерісіне қатысатын құрылымдық-функционалдық бірліктер (бұдан әрі - ҚФБ) бөлімге өтініш білдірген кезде:</w:t>
      </w:r>
      <w:r>
        <w:br/>
      </w:r>
      <w:r>
        <w:rPr>
          <w:rFonts w:ascii="Times New Roman"/>
          <w:b w:val="false"/>
          <w:i w:val="false"/>
          <w:color w:val="000000"/>
          <w:sz w:val="28"/>
        </w:rPr>
        <w:t>
      1) жұмыссыздарды тіркеу және есепке қою маманы;</w:t>
      </w:r>
      <w:r>
        <w:br/>
      </w:r>
      <w:r>
        <w:rPr>
          <w:rFonts w:ascii="Times New Roman"/>
          <w:b w:val="false"/>
          <w:i w:val="false"/>
          <w:color w:val="000000"/>
          <w:sz w:val="28"/>
        </w:rPr>
        <w:t>
      2) жұмыспен қамту бөлімінің бастығы.</w:t>
      </w:r>
      <w:r>
        <w:br/>
      </w:r>
      <w:r>
        <w:rPr>
          <w:rFonts w:ascii="Times New Roman"/>
          <w:b w:val="false"/>
          <w:i w:val="false"/>
          <w:color w:val="000000"/>
          <w:sz w:val="28"/>
        </w:rPr>
        <w:t>
</w:t>
      </w:r>
      <w:r>
        <w:rPr>
          <w:rFonts w:ascii="Times New Roman"/>
          <w:b w:val="false"/>
          <w:i w:val="false"/>
          <w:color w:val="000000"/>
          <w:sz w:val="28"/>
        </w:rPr>
        <w:t>
      11.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ҚФБ іс-әрекетінің реті көрсетілген.</w:t>
      </w:r>
      <w:r>
        <w:br/>
      </w:r>
      <w:r>
        <w:rPr>
          <w:rFonts w:ascii="Times New Roman"/>
          <w:b w:val="false"/>
          <w:i w:val="false"/>
          <w:color w:val="000000"/>
          <w:sz w:val="28"/>
        </w:rPr>
        <w:t>
</w:t>
      </w:r>
      <w:r>
        <w:rPr>
          <w:rFonts w:ascii="Times New Roman"/>
          <w:b w:val="false"/>
          <w:i w:val="false"/>
          <w:color w:val="000000"/>
          <w:sz w:val="28"/>
        </w:rPr>
        <w:t>
      12. Осы регламенттін </w:t>
      </w:r>
      <w:r>
        <w:rPr>
          <w:rFonts w:ascii="Times New Roman"/>
          <w:b w:val="false"/>
          <w:i w:val="false"/>
          <w:color w:val="000000"/>
          <w:sz w:val="28"/>
        </w:rPr>
        <w:t>2-қосымшасында</w:t>
      </w:r>
      <w:r>
        <w:rPr>
          <w:rFonts w:ascii="Times New Roman"/>
          <w:b w:val="false"/>
          <w:i w:val="false"/>
          <w:color w:val="000000"/>
          <w:sz w:val="28"/>
        </w:rPr>
        <w:t xml:space="preserve"> ҚФБ іс-әрекеттердің өзара байланысты көрсетілген сызба келтірілген.</w:t>
      </w:r>
    </w:p>
    <w:bookmarkEnd w:id="17"/>
    <w:bookmarkStart w:name="z57" w:id="18"/>
    <w:p>
      <w:pPr>
        <w:spacing w:after="0"/>
        <w:ind w:left="0"/>
        <w:jc w:val="left"/>
      </w:pPr>
      <w:r>
        <w:rPr>
          <w:rFonts w:ascii="Times New Roman"/>
          <w:b/>
          <w:i w:val="false"/>
          <w:color w:val="000000"/>
        </w:rPr>
        <w:t xml:space="preserve"> 
3. Мемлекеттік қызмет көрсететін</w:t>
      </w:r>
      <w:r>
        <w:br/>
      </w:r>
      <w:r>
        <w:rPr>
          <w:rFonts w:ascii="Times New Roman"/>
          <w:b/>
          <w:i w:val="false"/>
          <w:color w:val="000000"/>
        </w:rPr>
        <w:t>
лауазымды тұлғалардың жауапкершілігі</w:t>
      </w:r>
    </w:p>
    <w:bookmarkEnd w:id="18"/>
    <w:bookmarkStart w:name="z58" w:id="19"/>
    <w:p>
      <w:pPr>
        <w:spacing w:after="0"/>
        <w:ind w:left="0"/>
        <w:jc w:val="both"/>
      </w:pPr>
      <w:r>
        <w:rPr>
          <w:rFonts w:ascii="Times New Roman"/>
          <w:b w:val="false"/>
          <w:i w:val="false"/>
          <w:color w:val="000000"/>
          <w:sz w:val="28"/>
        </w:rPr>
        <w:t>
      13. Мемлекеттік қызмет көрсетудің тәртібін бұзғаны үшін лауазымды тұлғаларға Қазақстан Республикасының Заңдарымен белгіленген жауапкершілік жүктеледі.</w:t>
      </w:r>
    </w:p>
    <w:bookmarkEnd w:id="19"/>
    <w:bookmarkStart w:name="z59" w:id="20"/>
    <w:p>
      <w:pPr>
        <w:spacing w:after="0"/>
        <w:ind w:left="0"/>
        <w:jc w:val="both"/>
      </w:pPr>
      <w:r>
        <w:rPr>
          <w:rFonts w:ascii="Times New Roman"/>
          <w:b w:val="false"/>
          <w:i w:val="false"/>
          <w:color w:val="000000"/>
          <w:sz w:val="28"/>
        </w:rPr>
        <w:t xml:space="preserve">
"Жұмыссыз азаматтарға анықтама беру"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1-қосымша              </w:t>
      </w:r>
    </w:p>
    <w:bookmarkEnd w:id="20"/>
    <w:bookmarkStart w:name="z60" w:id="21"/>
    <w:p>
      <w:pPr>
        <w:spacing w:after="0"/>
        <w:ind w:left="0"/>
        <w:jc w:val="left"/>
      </w:pPr>
      <w:r>
        <w:rPr>
          <w:rFonts w:ascii="Times New Roman"/>
          <w:b/>
          <w:i w:val="false"/>
          <w:color w:val="000000"/>
        </w:rPr>
        <w:t xml:space="preserve"> 
1 Кесте. Құрылымдық-функционалдық бірліктері (ҚФБ) іс-әркеттерінің сипаттамасы бөлімге өтінген жағдайда</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1866"/>
        <w:gridCol w:w="2666"/>
        <w:gridCol w:w="2413"/>
        <w:gridCol w:w="2666"/>
        <w:gridCol w:w="2161"/>
        <w:gridCol w:w="2414"/>
      </w:tblGrid>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(жұмыс барысының, ағымның) іс-әрекеті
</w:t>
            </w:r>
          </w:p>
        </w:tc>
      </w:tr>
      <w:tr>
        <w:trPr>
          <w:trHeight w:val="5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әрекеттер N</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тіркеу және есепке қою маманы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бөлімінің бастығы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тіркеу және есепке қою маманы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бөлімінің бастығы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тіркеу және есепке қою маманы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 (үдерістің, тәртіптің, мәміленің) атауы және олардың сипаттамасы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тіркеу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себептері көрсетілген дәлелді жауапты дайындау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себептері көрсетілген дәлелді жауапты қарастыру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хат–хабар журналына тіркеу</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ұйымдастырушы-иеленуші шешімдер)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қабылдапғаны туралы талон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себептері көрсетілген дәлелді жауап жобасы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хабарламанынемесе бас тарту себептері көрсетілген дәлелді жауапқа қол қою</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себептері көрсетілген дәлелді жауапты тұтынушыға беру</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нөмері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колонка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 w:id="22"/>
    <w:p>
      <w:pPr>
        <w:spacing w:after="0"/>
        <w:ind w:left="0"/>
        <w:jc w:val="both"/>
      </w:pPr>
      <w:r>
        <w:rPr>
          <w:rFonts w:ascii="Times New Roman"/>
          <w:b w:val="false"/>
          <w:i w:val="false"/>
          <w:color w:val="000000"/>
          <w:sz w:val="28"/>
        </w:rPr>
        <w:t xml:space="preserve">
"Жұмыссыз азаматтарға анықтама беру"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2-қосымша              </w:t>
      </w:r>
    </w:p>
    <w:bookmarkEnd w:id="22"/>
    <w:bookmarkStart w:name="z62" w:id="23"/>
    <w:p>
      <w:pPr>
        <w:spacing w:after="0"/>
        <w:ind w:left="0"/>
        <w:jc w:val="left"/>
      </w:pPr>
      <w:r>
        <w:rPr>
          <w:rFonts w:ascii="Times New Roman"/>
          <w:b/>
          <w:i w:val="false"/>
          <w:color w:val="000000"/>
        </w:rPr>
        <w:t xml:space="preserve"> 
Бөлімге өтінген жағдайда мемлекеттік</w:t>
      </w:r>
      <w:r>
        <w:br/>
      </w:r>
      <w:r>
        <w:rPr>
          <w:rFonts w:ascii="Times New Roman"/>
          <w:b/>
          <w:i w:val="false"/>
          <w:color w:val="000000"/>
        </w:rPr>
        <w:t>
қызметті көрсету сызбанұсқасы</w:t>
      </w:r>
    </w:p>
    <w:bookmarkEnd w:id="23"/>
    <w:p>
      <w:pPr>
        <w:spacing w:after="0"/>
        <w:ind w:left="0"/>
        <w:jc w:val="both"/>
      </w:pPr>
      <w:r>
        <w:drawing>
          <wp:inline distT="0" distB="0" distL="0" distR="0">
            <wp:extent cx="7061200" cy="765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61200" cy="7658100"/>
                    </a:xfrm>
                    <a:prstGeom prst="rect">
                      <a:avLst/>
                    </a:prstGeom>
                  </pic:spPr>
                </pic:pic>
              </a:graphicData>
            </a:graphic>
          </wp:inline>
        </w:drawing>
      </w:r>
    </w:p>
    <w:bookmarkStart w:name="z63" w:id="24"/>
    <w:p>
      <w:pPr>
        <w:spacing w:after="0"/>
        <w:ind w:left="0"/>
        <w:jc w:val="both"/>
      </w:pPr>
      <w:r>
        <w:rPr>
          <w:rFonts w:ascii="Times New Roman"/>
          <w:b w:val="false"/>
          <w:i w:val="false"/>
          <w:color w:val="000000"/>
          <w:sz w:val="28"/>
        </w:rPr>
        <w:t xml:space="preserve">
Павлодар облысы Лебяжі ауданы   </w:t>
      </w:r>
      <w:r>
        <w:br/>
      </w:r>
      <w:r>
        <w:rPr>
          <w:rFonts w:ascii="Times New Roman"/>
          <w:b w:val="false"/>
          <w:i w:val="false"/>
          <w:color w:val="000000"/>
          <w:sz w:val="28"/>
        </w:rPr>
        <w:t xml:space="preserve">
әкімдігінің 2011 жылғы      </w:t>
      </w:r>
      <w:r>
        <w:br/>
      </w:r>
      <w:r>
        <w:rPr>
          <w:rFonts w:ascii="Times New Roman"/>
          <w:b w:val="false"/>
          <w:i w:val="false"/>
          <w:color w:val="000000"/>
          <w:sz w:val="28"/>
        </w:rPr>
        <w:t>
7 желтоқсандағы N 355/29 қаулысымен</w:t>
      </w:r>
      <w:r>
        <w:br/>
      </w:r>
      <w:r>
        <w:rPr>
          <w:rFonts w:ascii="Times New Roman"/>
          <w:b w:val="false"/>
          <w:i w:val="false"/>
          <w:color w:val="000000"/>
          <w:sz w:val="28"/>
        </w:rPr>
        <w:t xml:space="preserve">
бекітілді              </w:t>
      </w:r>
    </w:p>
    <w:bookmarkEnd w:id="24"/>
    <w:bookmarkStart w:name="z64" w:id="25"/>
    <w:p>
      <w:pPr>
        <w:spacing w:after="0"/>
        <w:ind w:left="0"/>
        <w:jc w:val="left"/>
      </w:pPr>
      <w:r>
        <w:rPr>
          <w:rFonts w:ascii="Times New Roman"/>
          <w:b/>
          <w:i w:val="false"/>
          <w:color w:val="000000"/>
        </w:rPr>
        <w:t xml:space="preserve"> 
"Жергілікті өкілді органдардың шешімдері бойынша</w:t>
      </w:r>
      <w:r>
        <w:br/>
      </w:r>
      <w:r>
        <w:rPr>
          <w:rFonts w:ascii="Times New Roman"/>
          <w:b/>
          <w:i w:val="false"/>
          <w:color w:val="000000"/>
        </w:rPr>
        <w:t>
мұқтаж азаматтардың жекелеген санаттарына</w:t>
      </w:r>
      <w:r>
        <w:br/>
      </w:r>
      <w:r>
        <w:rPr>
          <w:rFonts w:ascii="Times New Roman"/>
          <w:b/>
          <w:i w:val="false"/>
          <w:color w:val="000000"/>
        </w:rPr>
        <w:t>
әлеуметтік көмек тағайындау және төлеу"</w:t>
      </w:r>
      <w:r>
        <w:br/>
      </w:r>
      <w:r>
        <w:rPr>
          <w:rFonts w:ascii="Times New Roman"/>
          <w:b/>
          <w:i w:val="false"/>
          <w:color w:val="000000"/>
        </w:rPr>
        <w:t>
мемлекеттік қызмет көрсету РЕГЛАМЕНТІ</w:t>
      </w:r>
    </w:p>
    <w:bookmarkEnd w:id="25"/>
    <w:bookmarkStart w:name="z65" w:id="26"/>
    <w:p>
      <w:pPr>
        <w:spacing w:after="0"/>
        <w:ind w:left="0"/>
        <w:jc w:val="left"/>
      </w:pPr>
      <w:r>
        <w:rPr>
          <w:rFonts w:ascii="Times New Roman"/>
          <w:b/>
          <w:i w:val="false"/>
          <w:color w:val="000000"/>
        </w:rPr>
        <w:t xml:space="preserve"> 
1. Жалпы ережелер</w:t>
      </w:r>
    </w:p>
    <w:bookmarkEnd w:id="26"/>
    <w:bookmarkStart w:name="z66" w:id="27"/>
    <w:p>
      <w:pPr>
        <w:spacing w:after="0"/>
        <w:ind w:left="0"/>
        <w:jc w:val="both"/>
      </w:pPr>
      <w:r>
        <w:rPr>
          <w:rFonts w:ascii="Times New Roman"/>
          <w:b w:val="false"/>
          <w:i w:val="false"/>
          <w:color w:val="000000"/>
          <w:sz w:val="28"/>
        </w:rPr>
        <w:t>
      1. Мемлекеттік қызметтің атауы: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2011 жылғы 7 сәуірдегі N 394 "Жергілікті атқарушы органдармен көрсетілетін, әлеуметтік саладағы мемлекеттік стандарттарды бекіту туралы" (одан әрі - </w:t>
      </w:r>
      <w:r>
        <w:rPr>
          <w:rFonts w:ascii="Times New Roman"/>
          <w:b w:val="false"/>
          <w:i w:val="false"/>
          <w:color w:val="000000"/>
          <w:sz w:val="28"/>
        </w:rPr>
        <w:t>стандарт</w:t>
      </w:r>
      <w:r>
        <w:rPr>
          <w:rFonts w:ascii="Times New Roman"/>
          <w:b w:val="false"/>
          <w:i w:val="false"/>
          <w:color w:val="000000"/>
          <w:sz w:val="28"/>
        </w:rPr>
        <w:t>)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"Лебяжі ауданының жұмыспен қамту және әлеуметтік бағдарламалар бөлімі" мемлекеттік мекемесіне (одан әрі – бөлім) жүгінген кезде көрсетіледі.</w:t>
      </w:r>
      <w:r>
        <w:br/>
      </w:r>
      <w:r>
        <w:rPr>
          <w:rFonts w:ascii="Times New Roman"/>
          <w:b w:val="false"/>
          <w:i w:val="false"/>
          <w:color w:val="000000"/>
          <w:sz w:val="28"/>
        </w:rPr>
        <w:t>
      Мемлекеттік қызмет көрсетілетін орын:</w:t>
      </w:r>
      <w:r>
        <w:br/>
      </w:r>
      <w:r>
        <w:rPr>
          <w:rFonts w:ascii="Times New Roman"/>
          <w:b w:val="false"/>
          <w:i w:val="false"/>
          <w:color w:val="000000"/>
          <w:sz w:val="28"/>
        </w:rPr>
        <w:t>
      Павлодар облысы, Лебяжі ауданы, Аққу ауылы, Амангелды көшесі 57, телефон: 21118, демалыс (сенбі, жексенбі) және мереке күндері, сағат 13.00-ден 14.30-ге дейін түскі үзіліспен, күн сайын сағат 9.00-ден 18.30-ге дейін, электрондық пошта мекенжайы akku@yandex.ru.</w:t>
      </w:r>
      <w:r>
        <w:br/>
      </w:r>
      <w:r>
        <w:rPr>
          <w:rFonts w:ascii="Times New Roman"/>
          <w:b w:val="false"/>
          <w:i w:val="false"/>
          <w:color w:val="000000"/>
          <w:sz w:val="28"/>
        </w:rPr>
        <w:t>
</w:t>
      </w:r>
      <w:r>
        <w:rPr>
          <w:rFonts w:ascii="Times New Roman"/>
          <w:b w:val="false"/>
          <w:i w:val="false"/>
          <w:color w:val="000000"/>
          <w:sz w:val="28"/>
        </w:rPr>
        <w:t>
      5. Мемлекеттік қызметті аяқтау нысаны болып әлеуметтік көмекті тағайындау туралы хабарлама немесе қағаз жеткізгіштегі мемлекеттік қызметті көрсетуден бас тарту себебі көрсетілген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уақыты тұтынушы құжаттарды тапсырғаннан кейін 15 күнтізбелік күнді құрайды. Тұтынушының өтініш берген күні мемлекеттік қызметті алу үшін (талон алу үшін) күтудің ең көп уақыты 30 минуттан артық емес. Тұтынушының өтініш берген күні мемлекеттік қызметті көрсетудегі ең көп уақыты 15 минуттан артық емес.</w:t>
      </w:r>
    </w:p>
    <w:bookmarkEnd w:id="27"/>
    <w:bookmarkStart w:name="z72" w:id="28"/>
    <w:p>
      <w:pPr>
        <w:spacing w:after="0"/>
        <w:ind w:left="0"/>
        <w:jc w:val="left"/>
      </w:pPr>
      <w:r>
        <w:rPr>
          <w:rFonts w:ascii="Times New Roman"/>
          <w:b/>
          <w:i w:val="false"/>
          <w:color w:val="000000"/>
        </w:rPr>
        <w:t xml:space="preserve"> 
2. Мемлекеттік қызметті көрсету барысында</w:t>
      </w:r>
      <w:r>
        <w:br/>
      </w:r>
      <w:r>
        <w:rPr>
          <w:rFonts w:ascii="Times New Roman"/>
          <w:b/>
          <w:i w:val="false"/>
          <w:color w:val="000000"/>
        </w:rPr>
        <w:t>
іс-қимылдардың (өзара әрекеттерінің) сипаттамасы</w:t>
      </w:r>
    </w:p>
    <w:bookmarkEnd w:id="28"/>
    <w:bookmarkStart w:name="z73" w:id="29"/>
    <w:p>
      <w:pPr>
        <w:spacing w:after="0"/>
        <w:ind w:left="0"/>
        <w:jc w:val="both"/>
      </w:pPr>
      <w:r>
        <w:rPr>
          <w:rFonts w:ascii="Times New Roman"/>
          <w:b w:val="false"/>
          <w:i w:val="false"/>
          <w:color w:val="000000"/>
          <w:sz w:val="28"/>
        </w:rPr>
        <w:t>
      7. Бұл мемлекеттік қызметті алу үшін аудан маслихатының шешімінде көрсетілген керекті құжаттарды ұсыну керек.</w:t>
      </w:r>
      <w:r>
        <w:br/>
      </w:r>
      <w:r>
        <w:rPr>
          <w:rFonts w:ascii="Times New Roman"/>
          <w:b w:val="false"/>
          <w:i w:val="false"/>
          <w:color w:val="000000"/>
          <w:sz w:val="28"/>
        </w:rPr>
        <w:t>
      Барлық қажетті құжаттарды тапсырғаннан кейін уәкілетті органда тұтынушыға тіркелеген және мемлекеттік қызметті алу уақыты, және құжаттарды қабылдаған жауапты тұлғанының тегі,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8. Бөлім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көрсетілген жағдайда мемлекеттік қызмет көрсетуден бас тартады.</w:t>
      </w:r>
      <w:r>
        <w:br/>
      </w:r>
      <w:r>
        <w:rPr>
          <w:rFonts w:ascii="Times New Roman"/>
          <w:b w:val="false"/>
          <w:i w:val="false"/>
          <w:color w:val="000000"/>
          <w:sz w:val="28"/>
        </w:rPr>
        <w:t>
</w:t>
      </w:r>
      <w:r>
        <w:rPr>
          <w:rFonts w:ascii="Times New Roman"/>
          <w:b w:val="false"/>
          <w:i w:val="false"/>
          <w:color w:val="000000"/>
          <w:sz w:val="28"/>
        </w:rPr>
        <w:t>
      9. Ақпараттық қауіпсіздік талаптары: тұтынушының құжаттарында көрсетілген ақпараттың сақтау, қорғау және құпиялығын сақтауды қамтамасыз ету.</w:t>
      </w:r>
      <w:r>
        <w:br/>
      </w:r>
      <w:r>
        <w:rPr>
          <w:rFonts w:ascii="Times New Roman"/>
          <w:b w:val="false"/>
          <w:i w:val="false"/>
          <w:color w:val="000000"/>
          <w:sz w:val="28"/>
        </w:rPr>
        <w:t>
</w:t>
      </w:r>
      <w:r>
        <w:rPr>
          <w:rFonts w:ascii="Times New Roman"/>
          <w:b w:val="false"/>
          <w:i w:val="false"/>
          <w:color w:val="000000"/>
          <w:sz w:val="28"/>
        </w:rPr>
        <w:t>
      10. Бөлімге жүгінген кезде мемлекеттік қызметті көрсету барысына қатысатын құрылымдық-функционалдық бірліктер (одан әрі - ҚФБ):</w:t>
      </w:r>
      <w:r>
        <w:br/>
      </w:r>
      <w:r>
        <w:rPr>
          <w:rFonts w:ascii="Times New Roman"/>
          <w:b w:val="false"/>
          <w:i w:val="false"/>
          <w:color w:val="000000"/>
          <w:sz w:val="28"/>
        </w:rPr>
        <w:t>
      1) жұмыспен қамту және әлеуметтік бағдарламалар бөлімінің есеп бойынша маманы;</w:t>
      </w:r>
      <w:r>
        <w:br/>
      </w:r>
      <w:r>
        <w:rPr>
          <w:rFonts w:ascii="Times New Roman"/>
          <w:b w:val="false"/>
          <w:i w:val="false"/>
          <w:color w:val="000000"/>
          <w:sz w:val="28"/>
        </w:rPr>
        <w:t>
      2) жұмыспен қамту және әлеуметтік бағдарламалар бөлімінің бастығы.</w:t>
      </w:r>
      <w:r>
        <w:br/>
      </w:r>
      <w:r>
        <w:rPr>
          <w:rFonts w:ascii="Times New Roman"/>
          <w:b w:val="false"/>
          <w:i w:val="false"/>
          <w:color w:val="000000"/>
          <w:sz w:val="28"/>
        </w:rPr>
        <w:t>
</w:t>
      </w:r>
      <w:r>
        <w:rPr>
          <w:rFonts w:ascii="Times New Roman"/>
          <w:b w:val="false"/>
          <w:i w:val="false"/>
          <w:color w:val="000000"/>
          <w:sz w:val="28"/>
        </w:rPr>
        <w:t>
      11. ҚФБ-ның іс-әрекеттерінің тізбектілігі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12. ҚФБ-ның және іс-әрекеттердің тізбектілігінің өзара әрекеттерінің сызбанұсқасы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End w:id="29"/>
    <w:bookmarkStart w:name="z79" w:id="30"/>
    <w:p>
      <w:pPr>
        <w:spacing w:after="0"/>
        <w:ind w:left="0"/>
        <w:jc w:val="left"/>
      </w:pPr>
      <w:r>
        <w:rPr>
          <w:rFonts w:ascii="Times New Roman"/>
          <w:b/>
          <w:i w:val="false"/>
          <w:color w:val="000000"/>
        </w:rPr>
        <w:t xml:space="preserve"> 
3. Мемлекеттік қызметті көрсететін</w:t>
      </w:r>
      <w:r>
        <w:br/>
      </w:r>
      <w:r>
        <w:rPr>
          <w:rFonts w:ascii="Times New Roman"/>
          <w:b/>
          <w:i w:val="false"/>
          <w:color w:val="000000"/>
        </w:rPr>
        <w:t>
лауазымды тұлғалардың жауапкершілігі</w:t>
      </w:r>
    </w:p>
    <w:bookmarkEnd w:id="30"/>
    <w:bookmarkStart w:name="z80" w:id="31"/>
    <w:p>
      <w:pPr>
        <w:spacing w:after="0"/>
        <w:ind w:left="0"/>
        <w:jc w:val="both"/>
      </w:pPr>
      <w:r>
        <w:rPr>
          <w:rFonts w:ascii="Times New Roman"/>
          <w:b w:val="false"/>
          <w:i w:val="false"/>
          <w:color w:val="000000"/>
          <w:sz w:val="28"/>
        </w:rPr>
        <w:t>
      13. Мемлекеттік қызметті көрсету тәртібін бұзған лауазымды тұлға Қазақстан Республикасының заңңамалары бойынша жауап тартады.</w:t>
      </w:r>
    </w:p>
    <w:bookmarkEnd w:id="31"/>
    <w:bookmarkStart w:name="z81" w:id="32"/>
    <w:p>
      <w:pPr>
        <w:spacing w:after="0"/>
        <w:ind w:left="0"/>
        <w:jc w:val="both"/>
      </w:pPr>
      <w:r>
        <w:rPr>
          <w:rFonts w:ascii="Times New Roman"/>
          <w:b w:val="false"/>
          <w:i w:val="false"/>
          <w:color w:val="000000"/>
          <w:sz w:val="28"/>
        </w:rPr>
        <w:t>
"Жергілікті өкілді органдардың шешімдері</w:t>
      </w:r>
      <w:r>
        <w:br/>
      </w:r>
      <w:r>
        <w:rPr>
          <w:rFonts w:ascii="Times New Roman"/>
          <w:b w:val="false"/>
          <w:i w:val="false"/>
          <w:color w:val="000000"/>
          <w:sz w:val="28"/>
        </w:rPr>
        <w:t xml:space="preserve">
бойынша мұқтаж азаматтардың жекелеген </w:t>
      </w:r>
      <w:r>
        <w:br/>
      </w:r>
      <w:r>
        <w:rPr>
          <w:rFonts w:ascii="Times New Roman"/>
          <w:b w:val="false"/>
          <w:i w:val="false"/>
          <w:color w:val="000000"/>
          <w:sz w:val="28"/>
        </w:rPr>
        <w:t xml:space="preserve">
санаттарына әлеуметтік көмек     </w:t>
      </w:r>
      <w:r>
        <w:br/>
      </w:r>
      <w:r>
        <w:rPr>
          <w:rFonts w:ascii="Times New Roman"/>
          <w:b w:val="false"/>
          <w:i w:val="false"/>
          <w:color w:val="000000"/>
          <w:sz w:val="28"/>
        </w:rPr>
        <w:t xml:space="preserve">
тағайындау және төлеу"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1 қосымша               </w:t>
      </w:r>
    </w:p>
    <w:bookmarkEnd w:id="32"/>
    <w:bookmarkStart w:name="z82" w:id="33"/>
    <w:p>
      <w:pPr>
        <w:spacing w:after="0"/>
        <w:ind w:left="0"/>
        <w:jc w:val="left"/>
      </w:pPr>
      <w:r>
        <w:rPr>
          <w:rFonts w:ascii="Times New Roman"/>
          <w:b/>
          <w:i w:val="false"/>
          <w:color w:val="000000"/>
        </w:rPr>
        <w:t xml:space="preserve"> 
1. Кесте. Жұмыспен қамту және әлеуметтік бағдарламалар</w:t>
      </w:r>
      <w:r>
        <w:br/>
      </w:r>
      <w:r>
        <w:rPr>
          <w:rFonts w:ascii="Times New Roman"/>
          <w:b/>
          <w:i w:val="false"/>
          <w:color w:val="000000"/>
        </w:rPr>
        <w:t>
бөліміне өтінген кезде құрылымдық-функционалдық</w:t>
      </w:r>
      <w:r>
        <w:br/>
      </w:r>
      <w:r>
        <w:rPr>
          <w:rFonts w:ascii="Times New Roman"/>
          <w:b/>
          <w:i w:val="false"/>
          <w:color w:val="000000"/>
        </w:rPr>
        <w:t>
бірліктері (ҚФБ) іс-әркеттерінің сипаттамасы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1912"/>
        <w:gridCol w:w="1912"/>
        <w:gridCol w:w="2419"/>
        <w:gridCol w:w="2419"/>
        <w:gridCol w:w="2166"/>
        <w:gridCol w:w="2420"/>
      </w:tblGrid>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(жұмыс барысының, ағымның) іс-әрекеті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әрекеттер N</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1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есеп бойынша маманы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бастығы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есеп бойынша маманы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бастығы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есеп бойынша маманы</w:t>
            </w:r>
          </w:p>
        </w:tc>
      </w:tr>
      <w:tr>
        <w:trPr>
          <w:trHeight w:val="163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 (үдерістің, тәртіптің, мәміленің) атауы және олардың сипаттамасы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тіркеу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себептері көрсетілген жауап дайындау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себептері көрсетілген жауапты қарастыру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хат-хабарлар журналына тіркеу</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ұйымдастырушы-иеленуші шешімдер)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қабылдағаны туралы талон</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көмекті тағайындағаны туралы хабарлама жобасын немесе бас тарту себептері көрсетілген жазбаша жауап</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көмекті тағайындағаны туралы хабарламаға немесе бас тарту себептері көрсетілген жазбаша жауапқа қол қою</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себептері көрсетілген жауап беру</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күнтізбелік күн</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күнтізбелік күн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күтізбелік күн</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минут</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нөмері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2-колонка</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3-колонка</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4-колонка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5-колонка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 w:id="34"/>
    <w:p>
      <w:pPr>
        <w:spacing w:after="0"/>
        <w:ind w:left="0"/>
        <w:jc w:val="both"/>
      </w:pPr>
      <w:r>
        <w:rPr>
          <w:rFonts w:ascii="Times New Roman"/>
          <w:b w:val="false"/>
          <w:i w:val="false"/>
          <w:color w:val="000000"/>
          <w:sz w:val="28"/>
        </w:rPr>
        <w:t>
"Жергілікті өкілді органдардың шешімдері</w:t>
      </w:r>
      <w:r>
        <w:br/>
      </w:r>
      <w:r>
        <w:rPr>
          <w:rFonts w:ascii="Times New Roman"/>
          <w:b w:val="false"/>
          <w:i w:val="false"/>
          <w:color w:val="000000"/>
          <w:sz w:val="28"/>
        </w:rPr>
        <w:t xml:space="preserve">
бойынша мұқтаж азаматтардың жекелеген </w:t>
      </w:r>
      <w:r>
        <w:br/>
      </w:r>
      <w:r>
        <w:rPr>
          <w:rFonts w:ascii="Times New Roman"/>
          <w:b w:val="false"/>
          <w:i w:val="false"/>
          <w:color w:val="000000"/>
          <w:sz w:val="28"/>
        </w:rPr>
        <w:t xml:space="preserve">
санаттарына әлеуметтік көмек     </w:t>
      </w:r>
      <w:r>
        <w:br/>
      </w:r>
      <w:r>
        <w:rPr>
          <w:rFonts w:ascii="Times New Roman"/>
          <w:b w:val="false"/>
          <w:i w:val="false"/>
          <w:color w:val="000000"/>
          <w:sz w:val="28"/>
        </w:rPr>
        <w:t xml:space="preserve">
тағайындау және төлеу"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2 қосымша               </w:t>
      </w:r>
    </w:p>
    <w:bookmarkEnd w:id="34"/>
    <w:bookmarkStart w:name="z84" w:id="35"/>
    <w:p>
      <w:pPr>
        <w:spacing w:after="0"/>
        <w:ind w:left="0"/>
        <w:jc w:val="left"/>
      </w:pPr>
      <w:r>
        <w:rPr>
          <w:rFonts w:ascii="Times New Roman"/>
          <w:b/>
          <w:i w:val="false"/>
          <w:color w:val="000000"/>
        </w:rPr>
        <w:t xml:space="preserve"> 
Жұмыспен қамту және әлеуметтік бағдарламалар бөліміне</w:t>
      </w:r>
      <w:r>
        <w:br/>
      </w:r>
      <w:r>
        <w:rPr>
          <w:rFonts w:ascii="Times New Roman"/>
          <w:b/>
          <w:i w:val="false"/>
          <w:color w:val="000000"/>
        </w:rPr>
        <w:t>
өтінген кезде мемлекеттік қызметті көрстеу сызбанұсқасы</w:t>
      </w:r>
    </w:p>
    <w:bookmarkEnd w:id="35"/>
    <w:p>
      <w:pPr>
        <w:spacing w:after="0"/>
        <w:ind w:left="0"/>
        <w:jc w:val="both"/>
      </w:pPr>
      <w:r>
        <w:drawing>
          <wp:inline distT="0" distB="0" distL="0" distR="0">
            <wp:extent cx="6921500" cy="812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21500" cy="8128000"/>
                    </a:xfrm>
                    <a:prstGeom prst="rect">
                      <a:avLst/>
                    </a:prstGeom>
                  </pic:spPr>
                </pic:pic>
              </a:graphicData>
            </a:graphic>
          </wp:inline>
        </w:drawing>
      </w:r>
    </w:p>
    <w:bookmarkStart w:name="z85" w:id="36"/>
    <w:p>
      <w:pPr>
        <w:spacing w:after="0"/>
        <w:ind w:left="0"/>
        <w:jc w:val="both"/>
      </w:pPr>
      <w:r>
        <w:rPr>
          <w:rFonts w:ascii="Times New Roman"/>
          <w:b w:val="false"/>
          <w:i w:val="false"/>
          <w:color w:val="000000"/>
          <w:sz w:val="28"/>
        </w:rPr>
        <w:t xml:space="preserve">
Павлодар облысы Лебяжі ауданы   </w:t>
      </w:r>
      <w:r>
        <w:br/>
      </w:r>
      <w:r>
        <w:rPr>
          <w:rFonts w:ascii="Times New Roman"/>
          <w:b w:val="false"/>
          <w:i w:val="false"/>
          <w:color w:val="000000"/>
          <w:sz w:val="28"/>
        </w:rPr>
        <w:t xml:space="preserve">
әкімдігінің 2011 жылғы      </w:t>
      </w:r>
      <w:r>
        <w:br/>
      </w:r>
      <w:r>
        <w:rPr>
          <w:rFonts w:ascii="Times New Roman"/>
          <w:b w:val="false"/>
          <w:i w:val="false"/>
          <w:color w:val="000000"/>
          <w:sz w:val="28"/>
        </w:rPr>
        <w:t>
7 желтоқсандағы N 355/29 қаулысымен</w:t>
      </w:r>
      <w:r>
        <w:br/>
      </w:r>
      <w:r>
        <w:rPr>
          <w:rFonts w:ascii="Times New Roman"/>
          <w:b w:val="false"/>
          <w:i w:val="false"/>
          <w:color w:val="000000"/>
          <w:sz w:val="28"/>
        </w:rPr>
        <w:t xml:space="preserve">
бекітілді           </w:t>
      </w:r>
    </w:p>
    <w:bookmarkEnd w:id="36"/>
    <w:bookmarkStart w:name="z86" w:id="37"/>
    <w:p>
      <w:pPr>
        <w:spacing w:after="0"/>
        <w:ind w:left="0"/>
        <w:jc w:val="left"/>
      </w:pPr>
      <w:r>
        <w:rPr>
          <w:rFonts w:ascii="Times New Roman"/>
          <w:b/>
          <w:i w:val="false"/>
          <w:color w:val="000000"/>
        </w:rPr>
        <w:t xml:space="preserve"> 
"Мемлекеттік атаулы әлеуметтік көмек тағайындау"</w:t>
      </w:r>
      <w:r>
        <w:br/>
      </w:r>
      <w:r>
        <w:rPr>
          <w:rFonts w:ascii="Times New Roman"/>
          <w:b/>
          <w:i w:val="false"/>
          <w:color w:val="000000"/>
        </w:rPr>
        <w:t>
мемлекеттік қызмет көрсету РЕГЛАМЕНТІ</w:t>
      </w:r>
    </w:p>
    <w:bookmarkEnd w:id="37"/>
    <w:bookmarkStart w:name="z87" w:id="38"/>
    <w:p>
      <w:pPr>
        <w:spacing w:after="0"/>
        <w:ind w:left="0"/>
        <w:jc w:val="left"/>
      </w:pPr>
      <w:r>
        <w:rPr>
          <w:rFonts w:ascii="Times New Roman"/>
          <w:b/>
          <w:i w:val="false"/>
          <w:color w:val="000000"/>
        </w:rPr>
        <w:t xml:space="preserve"> 
1. Жалпы ережелер</w:t>
      </w:r>
    </w:p>
    <w:bookmarkEnd w:id="38"/>
    <w:bookmarkStart w:name="z88" w:id="39"/>
    <w:p>
      <w:pPr>
        <w:spacing w:after="0"/>
        <w:ind w:left="0"/>
        <w:jc w:val="both"/>
      </w:pPr>
      <w:r>
        <w:rPr>
          <w:rFonts w:ascii="Times New Roman"/>
          <w:b w:val="false"/>
          <w:i w:val="false"/>
          <w:color w:val="000000"/>
          <w:sz w:val="28"/>
        </w:rPr>
        <w:t>
      1. Мемлекеттік қызметтің атауы: "Мемлекеттік атаулы әлеуметтік көмек тағайындау" (бұдан әрі – МАӘК).</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атаулы әлеуметтік көмек тағайындау"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 xml:space="preserve"> (одан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1) "Лебяжі ауданының жұмыспен қамту және әлеуметтік бағдарламалар бөлімі" мемлекеттік мекемесіне (одан әрі – бөлім) жүгінген кезде көрсетіледі.</w:t>
      </w:r>
      <w:r>
        <w:br/>
      </w:r>
      <w:r>
        <w:rPr>
          <w:rFonts w:ascii="Times New Roman"/>
          <w:b w:val="false"/>
          <w:i w:val="false"/>
          <w:color w:val="000000"/>
          <w:sz w:val="28"/>
        </w:rPr>
        <w:t>
      Мемлекеттік қызмет көрсетілетін орын келесі мекен жайда орналасқан:</w:t>
      </w:r>
      <w:r>
        <w:br/>
      </w:r>
      <w:r>
        <w:rPr>
          <w:rFonts w:ascii="Times New Roman"/>
          <w:b w:val="false"/>
          <w:i w:val="false"/>
          <w:color w:val="000000"/>
          <w:sz w:val="28"/>
        </w:rPr>
        <w:t>
      Павлодар облысы, Лебяжі ауданы, Аққу ауылы, Амангелды көшесі 57, телефон: 21118, демалыс (сенбі, жексенбі) және мереке күндері, сағат 13.00-ден 14.30-ге дейін түскі үзіліспен, күн сайын сағат 9.00-ден 18.30-ге дейін, электрондық пошта мекенжайы akku@yandex.ru;</w:t>
      </w:r>
      <w:r>
        <w:br/>
      </w:r>
      <w:r>
        <w:rPr>
          <w:rFonts w:ascii="Times New Roman"/>
          <w:b w:val="false"/>
          <w:i w:val="false"/>
          <w:color w:val="000000"/>
          <w:sz w:val="28"/>
        </w:rPr>
        <w:t>
      2) осы регламенттің 3-қосымшасына сәйкес тұрғын орны бойынша селолық округ әкіміне жүгінген кезде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қызметті аяқтау нысаны болып тұтынушыға мемлекеттік атаулы әлеуметтік көмекті тағайындау туралы хабарлама не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Тұтынушы қажетті құжаттарды тапсырғаннан кейін мемлекеттік қызмет көрсету мерзімдері:</w:t>
      </w:r>
      <w:r>
        <w:br/>
      </w:r>
      <w:r>
        <w:rPr>
          <w:rFonts w:ascii="Times New Roman"/>
          <w:b w:val="false"/>
          <w:i w:val="false"/>
          <w:color w:val="000000"/>
          <w:sz w:val="28"/>
        </w:rPr>
        <w:t>
      бөлімге жүгінген кезде – он күнтізбелік күн ішінде;</w:t>
      </w:r>
      <w:r>
        <w:br/>
      </w:r>
      <w:r>
        <w:rPr>
          <w:rFonts w:ascii="Times New Roman"/>
          <w:b w:val="false"/>
          <w:i w:val="false"/>
          <w:color w:val="000000"/>
          <w:sz w:val="28"/>
        </w:rPr>
        <w:t>
      тұрғылықты орны бойынша селолық округ әкіміне – отыз күнтізбелік күннен кеш емес.</w:t>
      </w:r>
      <w:r>
        <w:br/>
      </w:r>
      <w:r>
        <w:rPr>
          <w:rFonts w:ascii="Times New Roman"/>
          <w:b w:val="false"/>
          <w:i w:val="false"/>
          <w:color w:val="000000"/>
          <w:sz w:val="28"/>
        </w:rPr>
        <w:t>
      Тұтынушы өтініш берген күні сол жерде көрсетілетін мемлекеттік қызметті алуға дейін күтудің жол берілетін ең көп уақыты кезектегі адамдар санына сәйкес бір тұтынушыға қызмет көрсетуге 15 минут.</w:t>
      </w:r>
      <w:r>
        <w:br/>
      </w:r>
      <w:r>
        <w:rPr>
          <w:rFonts w:ascii="Times New Roman"/>
          <w:b w:val="false"/>
          <w:i w:val="false"/>
          <w:color w:val="000000"/>
          <w:sz w:val="28"/>
        </w:rPr>
        <w:t>
      Тұтынушының мемлекеттік қызмет көрсетуге өтініш берген күні қызмет көрсету уақыты - 15 минуттан артық емес.</w:t>
      </w:r>
    </w:p>
    <w:bookmarkEnd w:id="39"/>
    <w:bookmarkStart w:name="z94" w:id="40"/>
    <w:p>
      <w:pPr>
        <w:spacing w:after="0"/>
        <w:ind w:left="0"/>
        <w:jc w:val="left"/>
      </w:pPr>
      <w:r>
        <w:rPr>
          <w:rFonts w:ascii="Times New Roman"/>
          <w:b/>
          <w:i w:val="false"/>
          <w:color w:val="000000"/>
        </w:rPr>
        <w:t xml:space="preserve"> 
2. Мемлекеттік қызметті көрсету</w:t>
      </w:r>
      <w:r>
        <w:br/>
      </w:r>
      <w:r>
        <w:rPr>
          <w:rFonts w:ascii="Times New Roman"/>
          <w:b/>
          <w:i w:val="false"/>
          <w:color w:val="000000"/>
        </w:rPr>
        <w:t>
барысында іс-қимылдардың сипаттамасы</w:t>
      </w:r>
    </w:p>
    <w:bookmarkEnd w:id="40"/>
    <w:bookmarkStart w:name="z95" w:id="41"/>
    <w:p>
      <w:pPr>
        <w:spacing w:after="0"/>
        <w:ind w:left="0"/>
        <w:jc w:val="both"/>
      </w:pPr>
      <w:r>
        <w:rPr>
          <w:rFonts w:ascii="Times New Roman"/>
          <w:b w:val="false"/>
          <w:i w:val="false"/>
          <w:color w:val="000000"/>
          <w:sz w:val="28"/>
        </w:rPr>
        <w:t>
      7. Мемлекеттік қызметті көрсету тәртібі: барлық қажетті құжаттарды тапсырғаннан кейін тұтынушыға тіркелеген және мемлекеттік қызметті алу уақыты, және құжаттарды қабылдаған жауапты тұлғанының тегі,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8. Жұмыспен қамту және әлеуметтік бағдарламалар бөлімі мемлекеттік қызметті көрсетуден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көрсетілген жағдайда бас тартуы мүмкін.</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барысына қатысатын құрылымдық-функционалдық бірліктер (одан әрі - ҚФБ):</w:t>
      </w:r>
      <w:r>
        <w:br/>
      </w:r>
      <w:r>
        <w:rPr>
          <w:rFonts w:ascii="Times New Roman"/>
          <w:b w:val="false"/>
          <w:i w:val="false"/>
          <w:color w:val="000000"/>
          <w:sz w:val="28"/>
        </w:rPr>
        <w:t>
      1) МАӘК тағайындау және төлеу бойынша бас маман;</w:t>
      </w:r>
      <w:r>
        <w:br/>
      </w:r>
      <w:r>
        <w:rPr>
          <w:rFonts w:ascii="Times New Roman"/>
          <w:b w:val="false"/>
          <w:i w:val="false"/>
          <w:color w:val="000000"/>
          <w:sz w:val="28"/>
        </w:rPr>
        <w:t>
      2) жұмыспен қамту және әлеуметтік бағдарламалар бөлімінің бастығы.</w:t>
      </w:r>
      <w:r>
        <w:br/>
      </w:r>
      <w:r>
        <w:rPr>
          <w:rFonts w:ascii="Times New Roman"/>
          <w:b w:val="false"/>
          <w:i w:val="false"/>
          <w:color w:val="000000"/>
          <w:sz w:val="28"/>
        </w:rPr>
        <w:t>
</w:t>
      </w:r>
      <w:r>
        <w:rPr>
          <w:rFonts w:ascii="Times New Roman"/>
          <w:b w:val="false"/>
          <w:i w:val="false"/>
          <w:color w:val="000000"/>
          <w:sz w:val="28"/>
        </w:rPr>
        <w:t>
      10. Орындалу уақыттары көрсетілген әрбір ҚФБ-ның қарапайым іс-әрекеттерінің (тәртібінің, міндетінің, мәмілелерінің) тізбектілігі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ҚФБ-ның және іс-әрекеттердің тізбектілігінің өзара әрекеттерінің сызбанұсқасы осы регламенттің </w:t>
      </w:r>
      <w:r>
        <w:rPr>
          <w:rFonts w:ascii="Times New Roman"/>
          <w:b w:val="false"/>
          <w:i w:val="false"/>
          <w:color w:val="000000"/>
          <w:sz w:val="28"/>
        </w:rPr>
        <w:t>2 қосымшасында</w:t>
      </w:r>
      <w:r>
        <w:rPr>
          <w:rFonts w:ascii="Times New Roman"/>
          <w:b w:val="false"/>
          <w:i w:val="false"/>
          <w:color w:val="000000"/>
          <w:sz w:val="28"/>
        </w:rPr>
        <w:t> көрсетілген.</w:t>
      </w:r>
    </w:p>
    <w:bookmarkEnd w:id="41"/>
    <w:bookmarkStart w:name="z100" w:id="42"/>
    <w:p>
      <w:pPr>
        <w:spacing w:after="0"/>
        <w:ind w:left="0"/>
        <w:jc w:val="left"/>
      </w:pPr>
      <w:r>
        <w:rPr>
          <w:rFonts w:ascii="Times New Roman"/>
          <w:b/>
          <w:i w:val="false"/>
          <w:color w:val="000000"/>
        </w:rPr>
        <w:t xml:space="preserve"> 
3. Мемлекеттік қызметті көрсететін</w:t>
      </w:r>
      <w:r>
        <w:br/>
      </w:r>
      <w:r>
        <w:rPr>
          <w:rFonts w:ascii="Times New Roman"/>
          <w:b/>
          <w:i w:val="false"/>
          <w:color w:val="000000"/>
        </w:rPr>
        <w:t>
лауазымды тұлғалардың жауапкершілігі</w:t>
      </w:r>
    </w:p>
    <w:bookmarkEnd w:id="42"/>
    <w:bookmarkStart w:name="z101" w:id="43"/>
    <w:p>
      <w:pPr>
        <w:spacing w:after="0"/>
        <w:ind w:left="0"/>
        <w:jc w:val="both"/>
      </w:pPr>
      <w:r>
        <w:rPr>
          <w:rFonts w:ascii="Times New Roman"/>
          <w:b w:val="false"/>
          <w:i w:val="false"/>
          <w:color w:val="000000"/>
          <w:sz w:val="28"/>
        </w:rPr>
        <w:t>
      12. Мемлекеттік қызметті көрсету тәртібін бұзған лауазымды тұлғалар Қазақстан Республикасының заңңамалары бойынша жауапқа тартылады.</w:t>
      </w:r>
    </w:p>
    <w:bookmarkEnd w:id="43"/>
    <w:bookmarkStart w:name="z102" w:id="44"/>
    <w:p>
      <w:pPr>
        <w:spacing w:after="0"/>
        <w:ind w:left="0"/>
        <w:jc w:val="both"/>
      </w:pPr>
      <w:r>
        <w:rPr>
          <w:rFonts w:ascii="Times New Roman"/>
          <w:b w:val="false"/>
          <w:i w:val="false"/>
          <w:color w:val="000000"/>
          <w:sz w:val="28"/>
        </w:rPr>
        <w:t xml:space="preserve">
"Мемлекеттік атаулы әлеуметтік </w:t>
      </w:r>
      <w:r>
        <w:br/>
      </w:r>
      <w:r>
        <w:rPr>
          <w:rFonts w:ascii="Times New Roman"/>
          <w:b w:val="false"/>
          <w:i w:val="false"/>
          <w:color w:val="000000"/>
          <w:sz w:val="28"/>
        </w:rPr>
        <w:t xml:space="preserve">
көмек тағайындау"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 қосымша           </w:t>
      </w:r>
    </w:p>
    <w:bookmarkEnd w:id="44"/>
    <w:bookmarkStart w:name="z103" w:id="45"/>
    <w:p>
      <w:pPr>
        <w:spacing w:after="0"/>
        <w:ind w:left="0"/>
        <w:jc w:val="left"/>
      </w:pPr>
      <w:r>
        <w:rPr>
          <w:rFonts w:ascii="Times New Roman"/>
          <w:b/>
          <w:i w:val="false"/>
          <w:color w:val="000000"/>
        </w:rPr>
        <w:t xml:space="preserve"> 
1. Кесте. Құрылымдық-функционалдық бірліктері</w:t>
      </w:r>
      <w:r>
        <w:br/>
      </w:r>
      <w:r>
        <w:rPr>
          <w:rFonts w:ascii="Times New Roman"/>
          <w:b/>
          <w:i w:val="false"/>
          <w:color w:val="000000"/>
        </w:rPr>
        <w:t>
(ҚФБ) іс-әркеттерінің сипаттамасы</w:t>
      </w:r>
    </w:p>
    <w:bookmarkEnd w:id="45"/>
    <w:p>
      <w:pPr>
        <w:spacing w:after="0"/>
        <w:ind w:left="0"/>
        <w:jc w:val="both"/>
      </w:pPr>
      <w:r>
        <w:rPr>
          <w:rFonts w:ascii="Times New Roman"/>
          <w:b/>
          <w:i w:val="false"/>
          <w:color w:val="000000"/>
          <w:sz w:val="28"/>
        </w:rPr>
        <w:t>      1) Жұмыспен қамту және әлеуметтік бағдарламалар бөліміне өтінген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2166"/>
        <w:gridCol w:w="1913"/>
        <w:gridCol w:w="2420"/>
        <w:gridCol w:w="2420"/>
        <w:gridCol w:w="2167"/>
        <w:gridCol w:w="2421"/>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 әрекеттер (жұмыс барысының, ағымның) N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11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МАӘК тағайындау бойынша бас маман</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бастығы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МАӘК тағайындау бойынша бас маман</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бастығы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МАӘК тағайындау бойынша бас маман</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 (үдерістің, тәртіптің, мәміленің) атауы және олардың сипаттамасы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w:t>
            </w:r>
          </w:p>
          <w:p>
            <w:pPr>
              <w:spacing w:after="20"/>
              <w:ind w:left="20"/>
              <w:jc w:val="both"/>
            </w:pPr>
            <w:r>
              <w:rPr>
                <w:rFonts w:ascii="Times New Roman"/>
                <w:b w:val="false"/>
                <w:i w:val="false"/>
                <w:color w:val="000000"/>
                <w:sz w:val="20"/>
              </w:rPr>
              <w:t>құжаттарды  қабылдау және тіркеу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себептері көрсетілген жауапты дайындау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себептері көрсетілген жауаптың жобасын қарастыру</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хат-хабар журналына тіркеу</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ұйымдастырушы-иеленуші шешімдер)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қабылдағандығы туралы талон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себептері көрсетілген жауап жобасы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себептері көрсетілген жауапқа қол қою</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МАӘК тағайындағандығы туралы хабарлама немесе бас тарту себептері көрсетілген жазбаша жауап беру</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күн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2-колонка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3-колонка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4-колонка</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5-колонка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 w:id="46"/>
    <w:p>
      <w:pPr>
        <w:spacing w:after="0"/>
        <w:ind w:left="0"/>
        <w:jc w:val="left"/>
      </w:pPr>
      <w:r>
        <w:rPr>
          <w:rFonts w:ascii="Times New Roman"/>
          <w:b/>
          <w:i w:val="false"/>
          <w:color w:val="000000"/>
        </w:rPr>
        <w:t xml:space="preserve"> 
2 Кесте. Құрылымдық-функционалдық бірліктері</w:t>
      </w:r>
      <w:r>
        <w:br/>
      </w:r>
      <w:r>
        <w:rPr>
          <w:rFonts w:ascii="Times New Roman"/>
          <w:b/>
          <w:i w:val="false"/>
          <w:color w:val="000000"/>
        </w:rPr>
        <w:t>
(ҚФБ) іс-әркеттерінің сипаттамасы</w:t>
      </w:r>
    </w:p>
    <w:bookmarkEnd w:id="46"/>
    <w:p>
      <w:pPr>
        <w:spacing w:after="0"/>
        <w:ind w:left="0"/>
        <w:jc w:val="both"/>
      </w:pPr>
      <w:r>
        <w:rPr>
          <w:rFonts w:ascii="Times New Roman"/>
          <w:b/>
          <w:i w:val="false"/>
          <w:color w:val="000000"/>
          <w:sz w:val="28"/>
        </w:rPr>
        <w:t>      2) Ауылдық округ әкіміне өтінген кезде мемлекеттік қызметті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
        <w:gridCol w:w="1587"/>
        <w:gridCol w:w="1672"/>
        <w:gridCol w:w="1673"/>
        <w:gridCol w:w="1928"/>
        <w:gridCol w:w="1673"/>
        <w:gridCol w:w="1673"/>
        <w:gridCol w:w="1673"/>
        <w:gridCol w:w="2695"/>
      </w:tblGrid>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(жұмыс барысының, ағымның) іс-әрекеті
</w:t>
            </w:r>
          </w:p>
        </w:tc>
      </w:tr>
      <w:tr>
        <w:trPr>
          <w:trHeight w:val="525"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әрекеттер N</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маманы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МАӘК тағайындау бойынша бас маман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бастығы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МАӘК тағайындау бойынша бас маман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әкімі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маманы</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 (үдерістің, тәртіптің, мәміленің) атауы және олардың сипаттамасы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тіркеу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Тапсырылған құжаттардың толықтығын тексеру және оларды бөлімге тапсыру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тіркеу, хабарлама жобасын немесе бас тарту себептері көрсетілген жауапты дайындау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себептері көрсетілген жауапты қарастыру.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себептері көрсетілген жауапты  ауыл әкіміне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жәрдемақыларды тағайындау туралы хабарламаны  немесе бас тарту себептері көрсетілген жауапты беру</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жәрдемақыны тағайындау туралы хабарламаны немесе бас тарту себептері көрсетілген жауапты тұтынушыға  беру</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ұйымдастырушы-иеленуші шешімдер)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қабылдағаны туралы талон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бөлімге тапсыру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себептері көрсетілген жауап</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себептері көрсетілген жауап</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себептері көрсетілген жауап</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күн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нөмері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колонки</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колонка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колонка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 w:id="47"/>
    <w:p>
      <w:pPr>
        <w:spacing w:after="0"/>
        <w:ind w:left="0"/>
        <w:jc w:val="both"/>
      </w:pPr>
      <w:r>
        <w:rPr>
          <w:rFonts w:ascii="Times New Roman"/>
          <w:b w:val="false"/>
          <w:i w:val="false"/>
          <w:color w:val="000000"/>
          <w:sz w:val="28"/>
        </w:rPr>
        <w:t xml:space="preserve">
"Мемлекеттік атаулы әлеуметтік </w:t>
      </w:r>
      <w:r>
        <w:br/>
      </w:r>
      <w:r>
        <w:rPr>
          <w:rFonts w:ascii="Times New Roman"/>
          <w:b w:val="false"/>
          <w:i w:val="false"/>
          <w:color w:val="000000"/>
          <w:sz w:val="28"/>
        </w:rPr>
        <w:t xml:space="preserve">
көмек тағайындау"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 қосымша           </w:t>
      </w:r>
    </w:p>
    <w:bookmarkEnd w:id="47"/>
    <w:bookmarkStart w:name="z106" w:id="48"/>
    <w:p>
      <w:pPr>
        <w:spacing w:after="0"/>
        <w:ind w:left="0"/>
        <w:jc w:val="left"/>
      </w:pPr>
      <w:r>
        <w:rPr>
          <w:rFonts w:ascii="Times New Roman"/>
          <w:b/>
          <w:i w:val="false"/>
          <w:color w:val="000000"/>
        </w:rPr>
        <w:t xml:space="preserve"> 
      а) Жұмыспен қамту және әлеуметтік бағдарламалар бөліміне өтінген кезде мемлекеттік қызметті көрсету сызбанұсқасы</w:t>
      </w:r>
    </w:p>
    <w:bookmarkEnd w:id="48"/>
    <w:p>
      <w:pPr>
        <w:spacing w:after="0"/>
        <w:ind w:left="0"/>
        <w:jc w:val="both"/>
      </w:pPr>
      <w:r>
        <w:drawing>
          <wp:inline distT="0" distB="0" distL="0" distR="0">
            <wp:extent cx="7239000" cy="699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39000" cy="6997700"/>
                    </a:xfrm>
                    <a:prstGeom prst="rect">
                      <a:avLst/>
                    </a:prstGeom>
                  </pic:spPr>
                </pic:pic>
              </a:graphicData>
            </a:graphic>
          </wp:inline>
        </w:drawing>
      </w:r>
    </w:p>
    <w:bookmarkStart w:name="z107" w:id="49"/>
    <w:p>
      <w:pPr>
        <w:spacing w:after="0"/>
        <w:ind w:left="0"/>
        <w:jc w:val="both"/>
      </w:pPr>
      <w:r>
        <w:rPr>
          <w:rFonts w:ascii="Times New Roman"/>
          <w:b w:val="false"/>
          <w:i w:val="false"/>
          <w:color w:val="000000"/>
          <w:sz w:val="28"/>
        </w:rPr>
        <w:t>
      </w:t>
      </w:r>
      <w:r>
        <w:rPr>
          <w:rFonts w:ascii="Times New Roman"/>
          <w:b/>
          <w:i w:val="false"/>
          <w:color w:val="000000"/>
          <w:sz w:val="28"/>
        </w:rPr>
        <w:t>б) Селолық округ әкімдігіне өтінген кезде мемлекеттік қызметті көрсету сызбанұсқасы</w:t>
      </w:r>
      <w:r>
        <w:br/>
      </w:r>
      <w:r>
        <w:rPr>
          <w:rFonts w:ascii="Times New Roman"/>
          <w:b w:val="false"/>
          <w:i w:val="false"/>
          <w:color w:val="000000"/>
          <w:sz w:val="28"/>
        </w:rPr>
        <w:t>
</w:t>
      </w:r>
      <w:r>
        <w:drawing>
          <wp:inline distT="0" distB="0" distL="0" distR="0">
            <wp:extent cx="6972300" cy="911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972300" cy="9118600"/>
                    </a:xfrm>
                    <a:prstGeom prst="rect">
                      <a:avLst/>
                    </a:prstGeom>
                  </pic:spPr>
                </pic:pic>
              </a:graphicData>
            </a:graphic>
          </wp:inline>
        </w:drawing>
      </w:r>
    </w:p>
    <w:bookmarkEnd w:id="49"/>
    <w:bookmarkStart w:name="z108" w:id="50"/>
    <w:p>
      <w:pPr>
        <w:spacing w:after="0"/>
        <w:ind w:left="0"/>
        <w:jc w:val="both"/>
      </w:pPr>
      <w:r>
        <w:rPr>
          <w:rFonts w:ascii="Times New Roman"/>
          <w:b w:val="false"/>
          <w:i w:val="false"/>
          <w:color w:val="000000"/>
          <w:sz w:val="28"/>
        </w:rPr>
        <w:t xml:space="preserve">
"Мемлекеттік атаулы әлеуметтік </w:t>
      </w:r>
      <w:r>
        <w:br/>
      </w:r>
      <w:r>
        <w:rPr>
          <w:rFonts w:ascii="Times New Roman"/>
          <w:b w:val="false"/>
          <w:i w:val="false"/>
          <w:color w:val="000000"/>
          <w:sz w:val="28"/>
        </w:rPr>
        <w:t xml:space="preserve">
көмек тағайындау"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3 қосымша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773"/>
        <w:gridCol w:w="4933"/>
        <w:gridCol w:w="319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Селолық округ атауы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Мекен жайы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N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Баймолда</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Лебяжі ауданы, А. Баймолдин атындағы ауылы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8-71842-22-3-90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Лебяжі ауданы, Жамбыл ауылы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Лебяжі ауданы, Қазы ауылы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Қызылағаш</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Лебяжі ауданы, Бесқарағай ауылы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Қызыласкер</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Лебяжі ауданы, Черное ауылы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Лебяжі ауданы, Аққу ауылы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Майкарағай</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Лебяжі ауданы, Майқарағай ауылы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Малыбай</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Лебяжі ауданы, Малыбай ауылы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Шақа</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Лебяжі ауданы, Шақа ауылы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8-71842-23-3-12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Лебяжі ауданы, Шарбақты ауылы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Ямышев</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Лебяжі ауданы, Ямышев ауылы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40-7-70</w:t>
            </w:r>
          </w:p>
        </w:tc>
      </w:tr>
    </w:tbl>
    <w:bookmarkStart w:name="z109" w:id="51"/>
    <w:p>
      <w:pPr>
        <w:spacing w:after="0"/>
        <w:ind w:left="0"/>
        <w:jc w:val="both"/>
      </w:pPr>
      <w:r>
        <w:rPr>
          <w:rFonts w:ascii="Times New Roman"/>
          <w:b w:val="false"/>
          <w:i w:val="false"/>
          <w:color w:val="000000"/>
          <w:sz w:val="28"/>
        </w:rPr>
        <w:t xml:space="preserve">
Павлодар облысы Лебяжі ауданы   </w:t>
      </w:r>
      <w:r>
        <w:br/>
      </w:r>
      <w:r>
        <w:rPr>
          <w:rFonts w:ascii="Times New Roman"/>
          <w:b w:val="false"/>
          <w:i w:val="false"/>
          <w:color w:val="000000"/>
          <w:sz w:val="28"/>
        </w:rPr>
        <w:t xml:space="preserve">
әкімдігінің 2011 жылғы      </w:t>
      </w:r>
      <w:r>
        <w:br/>
      </w:r>
      <w:r>
        <w:rPr>
          <w:rFonts w:ascii="Times New Roman"/>
          <w:b w:val="false"/>
          <w:i w:val="false"/>
          <w:color w:val="000000"/>
          <w:sz w:val="28"/>
        </w:rPr>
        <w:t>
7 желтоқсандағы N 355/29 қаулысымен</w:t>
      </w:r>
      <w:r>
        <w:br/>
      </w:r>
      <w:r>
        <w:rPr>
          <w:rFonts w:ascii="Times New Roman"/>
          <w:b w:val="false"/>
          <w:i w:val="false"/>
          <w:color w:val="000000"/>
          <w:sz w:val="28"/>
        </w:rPr>
        <w:t xml:space="preserve">
бекітілді            </w:t>
      </w:r>
    </w:p>
    <w:bookmarkEnd w:id="51"/>
    <w:bookmarkStart w:name="z110" w:id="52"/>
    <w:p>
      <w:pPr>
        <w:spacing w:after="0"/>
        <w:ind w:left="0"/>
        <w:jc w:val="left"/>
      </w:pPr>
      <w:r>
        <w:rPr>
          <w:rFonts w:ascii="Times New Roman"/>
          <w:b/>
          <w:i w:val="false"/>
          <w:color w:val="000000"/>
        </w:rPr>
        <w:t xml:space="preserve"> 
"18 жасқа дейінгі балалары бар отбасыларға</w:t>
      </w:r>
      <w:r>
        <w:br/>
      </w:r>
      <w:r>
        <w:rPr>
          <w:rFonts w:ascii="Times New Roman"/>
          <w:b/>
          <w:i w:val="false"/>
          <w:color w:val="000000"/>
        </w:rPr>
        <w:t>
мемлекеттік жәрдемақылар тағайындау"</w:t>
      </w:r>
      <w:r>
        <w:br/>
      </w:r>
      <w:r>
        <w:rPr>
          <w:rFonts w:ascii="Times New Roman"/>
          <w:b/>
          <w:i w:val="false"/>
          <w:color w:val="000000"/>
        </w:rPr>
        <w:t>
мемлекеттік қызмет көрсету РЕГЛАМЕНТІ</w:t>
      </w:r>
    </w:p>
    <w:bookmarkEnd w:id="52"/>
    <w:bookmarkStart w:name="z111" w:id="53"/>
    <w:p>
      <w:pPr>
        <w:spacing w:after="0"/>
        <w:ind w:left="0"/>
        <w:jc w:val="left"/>
      </w:pPr>
      <w:r>
        <w:rPr>
          <w:rFonts w:ascii="Times New Roman"/>
          <w:b/>
          <w:i w:val="false"/>
          <w:color w:val="000000"/>
        </w:rPr>
        <w:t xml:space="preserve"> 
1. Жалпы ережелер</w:t>
      </w:r>
    </w:p>
    <w:bookmarkEnd w:id="53"/>
    <w:bookmarkStart w:name="z112" w:id="54"/>
    <w:p>
      <w:pPr>
        <w:spacing w:after="0"/>
        <w:ind w:left="0"/>
        <w:jc w:val="both"/>
      </w:pPr>
      <w:r>
        <w:rPr>
          <w:rFonts w:ascii="Times New Roman"/>
          <w:b w:val="false"/>
          <w:i w:val="false"/>
          <w:color w:val="000000"/>
          <w:sz w:val="28"/>
        </w:rPr>
        <w:t>
      1. Мемлекеттік қызметтің атауы: "18 жасқа дейінгі балалары бар отбасыларға мемлекеттік жәрдемақылар тағайындау".</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2011 жылғы 07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"18 жасқа дейінгі балалары бар отбасыларға мемлекеттік жәрдемақылар тағайындау"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1) Лебяжі ауданының жұмыспен қамту және әлеуметтік бағдарламалар бөлімі" мемлекеттік мекемесіне өтінген жағдайда (бұдан әрі - бөлім). Мемлекеттік қызмет көрсету орны: Павлодар облысы, Лебяжі ауданы, Аққу ауылы, Амангелды көшесі 57, телефон: 21118, демалыс (сенбі, жексенбі) және мереке күндері, сағат 13.00-ден 14.30-ге дейін түскі үзіліспен, күн сайын сағат 9.00-ден 18.30-ге дейін, электрондық пошта мекенжайы akku@yandex.ru;</w:t>
      </w:r>
      <w:r>
        <w:br/>
      </w:r>
      <w:r>
        <w:rPr>
          <w:rFonts w:ascii="Times New Roman"/>
          <w:b w:val="false"/>
          <w:i w:val="false"/>
          <w:color w:val="000000"/>
          <w:sz w:val="28"/>
        </w:rPr>
        <w:t>
      2)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мекен-жайы бойынша азаматттардың ауылдық округінің әкіміне өтіну;</w:t>
      </w:r>
      <w:r>
        <w:br/>
      </w:r>
      <w:r>
        <w:rPr>
          <w:rFonts w:ascii="Times New Roman"/>
          <w:b w:val="false"/>
          <w:i w:val="false"/>
          <w:color w:val="000000"/>
          <w:sz w:val="28"/>
        </w:rPr>
        <w:t>
      3) Лебяжі ауданындағы филиалы "Павлодар облысының халыққа қызмет көрсету орталығы" мемлекеттік мекемесіне өтінген жағдайда (бұдан әрі -орталық).</w:t>
      </w:r>
      <w:r>
        <w:br/>
      </w:r>
      <w:r>
        <w:rPr>
          <w:rFonts w:ascii="Times New Roman"/>
          <w:b w:val="false"/>
          <w:i w:val="false"/>
          <w:color w:val="000000"/>
          <w:sz w:val="28"/>
        </w:rPr>
        <w:t>
      Мемлекеттік қызмет көрсетілетін орны: Павлодар облысы, Лебяжі ауданы, Аққу ауылы, Ташимов көшесі 114, телефон 21137, жұмыс уақыты сағат 9.00-ден 19.00-ге дейін түскі үзіліссіз, демалыс күні - жексенбі; электрондық пошта мекен-жайы Lebyjii_con@mail.ru.</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18 жасқа дейінгі балалары бар отбасыларға мемлекеттік жәрдемақылар тағайындау туралы хабарлама не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мерзімі:</w:t>
      </w:r>
      <w:r>
        <w:br/>
      </w:r>
      <w:r>
        <w:rPr>
          <w:rFonts w:ascii="Times New Roman"/>
          <w:b w:val="false"/>
          <w:i w:val="false"/>
          <w:color w:val="000000"/>
          <w:sz w:val="28"/>
        </w:rPr>
        <w:t>
      1) бөлімге өтінген жағдайда, тұтынушы қажетті құжаттарды тапсырған сәттен бастап он жұмыс күнінен кешіктірілмейді;</w:t>
      </w:r>
      <w:r>
        <w:br/>
      </w:r>
      <w:r>
        <w:rPr>
          <w:rFonts w:ascii="Times New Roman"/>
          <w:b w:val="false"/>
          <w:i w:val="false"/>
          <w:color w:val="000000"/>
          <w:sz w:val="28"/>
        </w:rPr>
        <w:t>
      2) Ауылдық округінің әкіміне өтіну - отыз күнтізбелік күн;</w:t>
      </w:r>
      <w:r>
        <w:br/>
      </w:r>
      <w:r>
        <w:rPr>
          <w:rFonts w:ascii="Times New Roman"/>
          <w:b w:val="false"/>
          <w:i w:val="false"/>
          <w:color w:val="000000"/>
          <w:sz w:val="28"/>
        </w:rPr>
        <w:t>
      3) орталыққа өтінген жағдайда – он күнтізбелік күн ішінде (құжаттарды қабылдау мен беру күндері мемлекеттік қызмет көрсету мерзіміне жатпайды).</w:t>
      </w:r>
      <w:r>
        <w:br/>
      </w:r>
      <w:r>
        <w:rPr>
          <w:rFonts w:ascii="Times New Roman"/>
          <w:b w:val="false"/>
          <w:i w:val="false"/>
          <w:color w:val="000000"/>
          <w:sz w:val="28"/>
        </w:rPr>
        <w:t>
      Өтініш беруші өтініш берген күні сол жерде көрсетілетін мемлекеттік қызметті алуға дейін күтудің рұқсат берілген ең көп уақыты кезектегі адамдар санына байланысты уәкілетті орган мен ауылдық округте – 15 минут, орталықта – 30 минут.</w:t>
      </w:r>
      <w:r>
        <w:br/>
      </w:r>
      <w:r>
        <w:rPr>
          <w:rFonts w:ascii="Times New Roman"/>
          <w:b w:val="false"/>
          <w:i w:val="false"/>
          <w:color w:val="000000"/>
          <w:sz w:val="28"/>
        </w:rPr>
        <w:t>
      Өтініш беруші өтініш берген күні сол жерде көрсетілетін мемлекеттік қызметті алушыға қызмет көрсетудің рұқсат берілген ең көп уақыты өкілетті органда 15 минут, ауылдық округінің әкімінде 30 минут.</w:t>
      </w:r>
    </w:p>
    <w:bookmarkEnd w:id="54"/>
    <w:bookmarkStart w:name="z118" w:id="55"/>
    <w:p>
      <w:pPr>
        <w:spacing w:after="0"/>
        <w:ind w:left="0"/>
        <w:jc w:val="left"/>
      </w:pPr>
      <w:r>
        <w:rPr>
          <w:rFonts w:ascii="Times New Roman"/>
          <w:b/>
          <w:i w:val="false"/>
          <w:color w:val="000000"/>
        </w:rPr>
        <w:t xml:space="preserve"> 
2. Мемлекеттік қызмет көрсету үдерісіндегі</w:t>
      </w:r>
      <w:r>
        <w:br/>
      </w:r>
      <w:r>
        <w:rPr>
          <w:rFonts w:ascii="Times New Roman"/>
          <w:b/>
          <w:i w:val="false"/>
          <w:color w:val="000000"/>
        </w:rPr>
        <w:t>
іс-әрекет (өзара іс-қимыл) тәртібін сипаттау</w:t>
      </w:r>
    </w:p>
    <w:bookmarkEnd w:id="55"/>
    <w:bookmarkStart w:name="z119" w:id="56"/>
    <w:p>
      <w:pPr>
        <w:spacing w:after="0"/>
        <w:ind w:left="0"/>
        <w:jc w:val="both"/>
      </w:pPr>
      <w:r>
        <w:rPr>
          <w:rFonts w:ascii="Times New Roman"/>
          <w:b w:val="false"/>
          <w:i w:val="false"/>
          <w:color w:val="000000"/>
          <w:sz w:val="28"/>
        </w:rPr>
        <w:t>
      7. Мемлекеттік қызмет көрсетілу тәртібі: өтініш кіріс журналының хат-хабарында өтініш түскен күннен бастап тіркеледі:</w:t>
      </w:r>
      <w:r>
        <w:br/>
      </w:r>
      <w:r>
        <w:rPr>
          <w:rFonts w:ascii="Times New Roman"/>
          <w:b w:val="false"/>
          <w:i w:val="false"/>
          <w:color w:val="000000"/>
          <w:sz w:val="28"/>
        </w:rPr>
        <w:t>
      1) өкілетті органға немесе ауылдық округінің әкіміне өтініш білдірген кезде - барлық құжаттарды алғаны туралы талон, тұтынушының мемлекеттік қызметті алатын күні көрсетіледі; құжаттарды қабылдап алған жауапты тұлғаның тегі, аты және әкесінің аты көрсетіледі;</w:t>
      </w:r>
      <w:r>
        <w:br/>
      </w:r>
      <w:r>
        <w:rPr>
          <w:rFonts w:ascii="Times New Roman"/>
          <w:b w:val="false"/>
          <w:i w:val="false"/>
          <w:color w:val="000000"/>
          <w:sz w:val="28"/>
        </w:rPr>
        <w:t>
      2) орталықта толық құжаттардың алынғаны туралы қолхат.</w:t>
      </w:r>
      <w:r>
        <w:br/>
      </w:r>
      <w:r>
        <w:rPr>
          <w:rFonts w:ascii="Times New Roman"/>
          <w:b w:val="false"/>
          <w:i w:val="false"/>
          <w:color w:val="000000"/>
          <w:sz w:val="28"/>
        </w:rPr>
        <w:t>
</w:t>
      </w:r>
      <w:r>
        <w:rPr>
          <w:rFonts w:ascii="Times New Roman"/>
          <w:b w:val="false"/>
          <w:i w:val="false"/>
          <w:color w:val="000000"/>
          <w:sz w:val="28"/>
        </w:rPr>
        <w:t>
      8. Бөлім мемлекеттік қызметті көрсетуден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көрсетілген жағдайда бас тартуы мүмкін.</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барысына қатысатын құрылымдық-функционалдық бірліктер (одан әрі - ҚФБ):</w:t>
      </w:r>
      <w:r>
        <w:br/>
      </w:r>
      <w:r>
        <w:rPr>
          <w:rFonts w:ascii="Times New Roman"/>
          <w:b w:val="false"/>
          <w:i w:val="false"/>
          <w:color w:val="000000"/>
          <w:sz w:val="28"/>
        </w:rPr>
        <w:t>
      1) мемлекеттік жәрдемақылар тағайындайтын бас маман;</w:t>
      </w:r>
      <w:r>
        <w:br/>
      </w:r>
      <w:r>
        <w:rPr>
          <w:rFonts w:ascii="Times New Roman"/>
          <w:b w:val="false"/>
          <w:i w:val="false"/>
          <w:color w:val="000000"/>
          <w:sz w:val="28"/>
        </w:rPr>
        <w:t>
      2) жұмыспен қамту және әлеуметтік бағдарламалар бөлімінің бастығы.</w:t>
      </w:r>
      <w:r>
        <w:br/>
      </w:r>
      <w:r>
        <w:rPr>
          <w:rFonts w:ascii="Times New Roman"/>
          <w:b w:val="false"/>
          <w:i w:val="false"/>
          <w:color w:val="000000"/>
          <w:sz w:val="28"/>
        </w:rPr>
        <w:t>
</w:t>
      </w:r>
      <w:r>
        <w:rPr>
          <w:rFonts w:ascii="Times New Roman"/>
          <w:b w:val="false"/>
          <w:i w:val="false"/>
          <w:color w:val="000000"/>
          <w:sz w:val="28"/>
        </w:rPr>
        <w:t>
      10. ҚФБ-ның іс-әрекеттерінің тізбектілігі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ҚФБ-ның және іс әрекеттердің тізбектілігінің өзара әрекеттерінің сызбанұсқасы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End w:id="56"/>
    <w:bookmarkStart w:name="z124" w:id="57"/>
    <w:p>
      <w:pPr>
        <w:spacing w:after="0"/>
        <w:ind w:left="0"/>
        <w:jc w:val="left"/>
      </w:pPr>
      <w:r>
        <w:rPr>
          <w:rFonts w:ascii="Times New Roman"/>
          <w:b/>
          <w:i w:val="false"/>
          <w:color w:val="000000"/>
        </w:rPr>
        <w:t xml:space="preserve"> 
3. Мемлекеттік қызмет көрсететін</w:t>
      </w:r>
      <w:r>
        <w:br/>
      </w:r>
      <w:r>
        <w:rPr>
          <w:rFonts w:ascii="Times New Roman"/>
          <w:b/>
          <w:i w:val="false"/>
          <w:color w:val="000000"/>
        </w:rPr>
        <w:t>
лауазымды тұлғалардың жауапкершілігі</w:t>
      </w:r>
    </w:p>
    <w:bookmarkEnd w:id="57"/>
    <w:bookmarkStart w:name="z125" w:id="58"/>
    <w:p>
      <w:pPr>
        <w:spacing w:after="0"/>
        <w:ind w:left="0"/>
        <w:jc w:val="both"/>
      </w:pPr>
      <w:r>
        <w:rPr>
          <w:rFonts w:ascii="Times New Roman"/>
          <w:b w:val="false"/>
          <w:i w:val="false"/>
          <w:color w:val="000000"/>
          <w:sz w:val="28"/>
        </w:rPr>
        <w:t>
      12. Мемлекеттік қызмет көрсетудің тәртібін бұзғаны үшін лауазымды тұлғаларға Қазақстан Республикасының Заңдарымен белгіленген жауапкершілік жүктеледі.</w:t>
      </w:r>
    </w:p>
    <w:bookmarkEnd w:id="58"/>
    <w:bookmarkStart w:name="z126" w:id="59"/>
    <w:p>
      <w:pPr>
        <w:spacing w:after="0"/>
        <w:ind w:left="0"/>
        <w:jc w:val="both"/>
      </w:pPr>
      <w:r>
        <w:rPr>
          <w:rFonts w:ascii="Times New Roman"/>
          <w:b w:val="false"/>
          <w:i w:val="false"/>
          <w:color w:val="000000"/>
          <w:sz w:val="28"/>
        </w:rPr>
        <w:t>
"Жергілікті өкілді органдардың шешімдері</w:t>
      </w:r>
      <w:r>
        <w:br/>
      </w:r>
      <w:r>
        <w:rPr>
          <w:rFonts w:ascii="Times New Roman"/>
          <w:b w:val="false"/>
          <w:i w:val="false"/>
          <w:color w:val="000000"/>
          <w:sz w:val="28"/>
        </w:rPr>
        <w:t xml:space="preserve">
бойынша 18 жасқа толмаған балалары бар </w:t>
      </w:r>
      <w:r>
        <w:br/>
      </w:r>
      <w:r>
        <w:rPr>
          <w:rFonts w:ascii="Times New Roman"/>
          <w:b w:val="false"/>
          <w:i w:val="false"/>
          <w:color w:val="000000"/>
          <w:sz w:val="28"/>
        </w:rPr>
        <w:t xml:space="preserve">
отбасыларға төленетін тағайындалған   </w:t>
      </w:r>
      <w:r>
        <w:br/>
      </w:r>
      <w:r>
        <w:rPr>
          <w:rFonts w:ascii="Times New Roman"/>
          <w:b w:val="false"/>
          <w:i w:val="false"/>
          <w:color w:val="000000"/>
          <w:sz w:val="28"/>
        </w:rPr>
        <w:t xml:space="preserve">
мемлекеттік жәрдемақы"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1 қосымша              </w:t>
      </w:r>
    </w:p>
    <w:bookmarkEnd w:id="59"/>
    <w:bookmarkStart w:name="z127" w:id="60"/>
    <w:p>
      <w:pPr>
        <w:spacing w:after="0"/>
        <w:ind w:left="0"/>
        <w:jc w:val="left"/>
      </w:pPr>
      <w:r>
        <w:rPr>
          <w:rFonts w:ascii="Times New Roman"/>
          <w:b/>
          <w:i w:val="false"/>
          <w:color w:val="000000"/>
        </w:rPr>
        <w:t xml:space="preserve"> 
1 Кесте. Құрылымдық-функционалдық бірліктері</w:t>
      </w:r>
      <w:r>
        <w:br/>
      </w:r>
      <w:r>
        <w:rPr>
          <w:rFonts w:ascii="Times New Roman"/>
          <w:b/>
          <w:i w:val="false"/>
          <w:color w:val="000000"/>
        </w:rPr>
        <w:t>
(ҚФБ) іс-әркеттерінің сипаттамасы</w:t>
      </w:r>
    </w:p>
    <w:bookmarkEnd w:id="60"/>
    <w:p>
      <w:pPr>
        <w:spacing w:after="0"/>
        <w:ind w:left="0"/>
        <w:jc w:val="both"/>
      </w:pPr>
      <w:r>
        <w:rPr>
          <w:rFonts w:ascii="Times New Roman"/>
          <w:b/>
          <w:i w:val="false"/>
          <w:color w:val="000000"/>
          <w:sz w:val="28"/>
        </w:rPr>
        <w:t>      1) Бөлімге өтінген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2114"/>
        <w:gridCol w:w="2566"/>
        <w:gridCol w:w="2317"/>
        <w:gridCol w:w="2476"/>
        <w:gridCol w:w="2205"/>
        <w:gridCol w:w="1596"/>
      </w:tblGrid>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(жұмыс барысының, ағымның) іс-әрекеті
</w:t>
            </w:r>
          </w:p>
        </w:tc>
      </w:tr>
      <w:tr>
        <w:trPr>
          <w:trHeight w:val="5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әрекеттер N</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жәрдемақылар тағайындайтын бас маман</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бастығы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жәрдемақылар тағайындайтын бас маман</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бастығы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жәрдемақылар тағайындайтын бас маман</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 (үдерістің, тәртіптің, мәміленің) атауы және олардың сипаттамасы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тіркеу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себептері көрсетілген жауапты дайындау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себептері көрсетілген жауапты қарастыру</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хат-хабар журналына тіркеу</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ұйымдастырушы-иеленуші шешімдер)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қабылдағаны туралы талон</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себептері көрсетілген хабарлама жобасы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себептері көрсетілген жауапқа қол қою</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жәрдемақылартағайындау туралы хабарламаны</w:t>
            </w:r>
          </w:p>
          <w:p>
            <w:pPr>
              <w:spacing w:after="20"/>
              <w:ind w:left="20"/>
              <w:jc w:val="both"/>
            </w:pPr>
            <w:r>
              <w:rPr>
                <w:rFonts w:ascii="Times New Roman"/>
                <w:b w:val="false"/>
                <w:i w:val="false"/>
                <w:color w:val="000000"/>
                <w:sz w:val="20"/>
              </w:rPr>
              <w:t>немесе бас тарту себептері көрсетілген жауапты беру</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артық емес</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күн</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нөмері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2-колонка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3-колонка</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колонки</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5-колонка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61"/>
    <w:p>
      <w:pPr>
        <w:spacing w:after="0"/>
        <w:ind w:left="0"/>
        <w:jc w:val="both"/>
      </w:pPr>
      <w:r>
        <w:rPr>
          <w:rFonts w:ascii="Times New Roman"/>
          <w:b w:val="false"/>
          <w:i w:val="false"/>
          <w:color w:val="000000"/>
          <w:sz w:val="28"/>
        </w:rPr>
        <w:t>
"Жергілікті өкілді органдардың шешімдері</w:t>
      </w:r>
      <w:r>
        <w:br/>
      </w:r>
      <w:r>
        <w:rPr>
          <w:rFonts w:ascii="Times New Roman"/>
          <w:b w:val="false"/>
          <w:i w:val="false"/>
          <w:color w:val="000000"/>
          <w:sz w:val="28"/>
        </w:rPr>
        <w:t xml:space="preserve">
бойынша 18 жасқа толмаған балалары бар </w:t>
      </w:r>
      <w:r>
        <w:br/>
      </w:r>
      <w:r>
        <w:rPr>
          <w:rFonts w:ascii="Times New Roman"/>
          <w:b w:val="false"/>
          <w:i w:val="false"/>
          <w:color w:val="000000"/>
          <w:sz w:val="28"/>
        </w:rPr>
        <w:t xml:space="preserve">
отбасыларға төленетін тағайындалған   </w:t>
      </w:r>
      <w:r>
        <w:br/>
      </w:r>
      <w:r>
        <w:rPr>
          <w:rFonts w:ascii="Times New Roman"/>
          <w:b w:val="false"/>
          <w:i w:val="false"/>
          <w:color w:val="000000"/>
          <w:sz w:val="28"/>
        </w:rPr>
        <w:t xml:space="preserve">
мемлекеттік жәрдемақы"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2 қосымша              </w:t>
      </w:r>
    </w:p>
    <w:bookmarkEnd w:id="61"/>
    <w:bookmarkStart w:name="z129" w:id="62"/>
    <w:p>
      <w:pPr>
        <w:spacing w:after="0"/>
        <w:ind w:left="0"/>
        <w:jc w:val="both"/>
      </w:pPr>
      <w:r>
        <w:rPr>
          <w:rFonts w:ascii="Times New Roman"/>
          <w:b w:val="false"/>
          <w:i w:val="false"/>
          <w:color w:val="000000"/>
          <w:sz w:val="28"/>
        </w:rPr>
        <w:t>
      </w:t>
      </w:r>
      <w:r>
        <w:rPr>
          <w:rFonts w:ascii="Times New Roman"/>
          <w:b/>
          <w:i w:val="false"/>
          <w:color w:val="000000"/>
          <w:sz w:val="28"/>
        </w:rPr>
        <w:t>а) Жұмыспен қамту және әлеуметтік бағдарламалар бөліміне өтінген кезде мемлекеттік қызметті көрсету сызбанұсқасы</w:t>
      </w:r>
      <w:r>
        <w:br/>
      </w:r>
      <w:r>
        <w:rPr>
          <w:rFonts w:ascii="Times New Roman"/>
          <w:b w:val="false"/>
          <w:i w:val="false"/>
          <w:color w:val="000000"/>
          <w:sz w:val="28"/>
        </w:rPr>
        <w:t>
</w:t>
      </w:r>
      <w:r>
        <w:drawing>
          <wp:inline distT="0" distB="0" distL="0" distR="0">
            <wp:extent cx="6934200" cy="754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934200" cy="7543800"/>
                    </a:xfrm>
                    <a:prstGeom prst="rect">
                      <a:avLst/>
                    </a:prstGeom>
                  </pic:spPr>
                </pic:pic>
              </a:graphicData>
            </a:graphic>
          </wp:inline>
        </w:drawing>
      </w:r>
    </w:p>
    <w:bookmarkEnd w:id="62"/>
    <w:bookmarkStart w:name="z130" w:id="63"/>
    <w:p>
      <w:pPr>
        <w:spacing w:after="0"/>
        <w:ind w:left="0"/>
        <w:jc w:val="both"/>
      </w:pPr>
      <w:r>
        <w:rPr>
          <w:rFonts w:ascii="Times New Roman"/>
          <w:b w:val="false"/>
          <w:i w:val="false"/>
          <w:color w:val="000000"/>
          <w:sz w:val="28"/>
        </w:rPr>
        <w:t>
      </w:t>
      </w:r>
      <w:r>
        <w:rPr>
          <w:rFonts w:ascii="Times New Roman"/>
          <w:b/>
          <w:i w:val="false"/>
          <w:color w:val="000000"/>
          <w:sz w:val="28"/>
        </w:rPr>
        <w:t>б) Ауылдық округ әкіміне өтінген кезде мемлекеттік қызметті көрсету сызбанұсқасы</w:t>
      </w:r>
      <w:r>
        <w:br/>
      </w:r>
      <w:r>
        <w:rPr>
          <w:rFonts w:ascii="Times New Roman"/>
          <w:b w:val="false"/>
          <w:i w:val="false"/>
          <w:color w:val="000000"/>
          <w:sz w:val="28"/>
        </w:rPr>
        <w:t>
</w:t>
      </w:r>
      <w:r>
        <w:drawing>
          <wp:inline distT="0" distB="0" distL="0" distR="0">
            <wp:extent cx="6578600" cy="908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578600" cy="9080500"/>
                    </a:xfrm>
                    <a:prstGeom prst="rect">
                      <a:avLst/>
                    </a:prstGeom>
                  </pic:spPr>
                </pic:pic>
              </a:graphicData>
            </a:graphic>
          </wp:inline>
        </w:drawing>
      </w:r>
    </w:p>
    <w:bookmarkEnd w:id="63"/>
    <w:bookmarkStart w:name="z131" w:id="64"/>
    <w:p>
      <w:pPr>
        <w:spacing w:after="0"/>
        <w:ind w:left="0"/>
        <w:jc w:val="left"/>
      </w:pPr>
      <w:r>
        <w:rPr>
          <w:rFonts w:ascii="Times New Roman"/>
          <w:b/>
          <w:i w:val="false"/>
          <w:color w:val="000000"/>
        </w:rPr>
        <w:t xml:space="preserve"> 
2 Кесте. Құрылымдық-функционалдық бірліктері</w:t>
      </w:r>
      <w:r>
        <w:br/>
      </w:r>
      <w:r>
        <w:rPr>
          <w:rFonts w:ascii="Times New Roman"/>
          <w:b/>
          <w:i w:val="false"/>
          <w:color w:val="000000"/>
        </w:rPr>
        <w:t>
(ҚФБ) іс-әркеттерінің сипаттамасы</w:t>
      </w:r>
    </w:p>
    <w:bookmarkEnd w:id="64"/>
    <w:p>
      <w:pPr>
        <w:spacing w:after="0"/>
        <w:ind w:left="0"/>
        <w:jc w:val="both"/>
      </w:pPr>
      <w:r>
        <w:rPr>
          <w:rFonts w:ascii="Times New Roman"/>
          <w:b w:val="false"/>
          <w:i w:val="false"/>
          <w:color w:val="000000"/>
          <w:sz w:val="28"/>
        </w:rPr>
        <w:t>      </w:t>
      </w:r>
      <w:r>
        <w:rPr>
          <w:rFonts w:ascii="Times New Roman"/>
          <w:b/>
          <w:i w:val="false"/>
          <w:color w:val="000000"/>
          <w:sz w:val="28"/>
        </w:rPr>
        <w:t>2) Ауылдық округ әкіміне өтінген кезде мемлекеттік қызметті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
        <w:gridCol w:w="1596"/>
        <w:gridCol w:w="1681"/>
        <w:gridCol w:w="1682"/>
        <w:gridCol w:w="1938"/>
        <w:gridCol w:w="1682"/>
        <w:gridCol w:w="1682"/>
        <w:gridCol w:w="1939"/>
        <w:gridCol w:w="1683"/>
      </w:tblGrid>
      <w:tr>
        <w:trPr>
          <w:trHeight w:val="3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үдерістің (жұмыс барысының, ағымның) іс-әрекеті</w:t>
            </w:r>
          </w:p>
        </w:tc>
      </w:tr>
      <w:tr>
        <w:trPr>
          <w:trHeight w:val="525"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әрекеттер N</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p>
          <w:p>
            <w:pPr>
              <w:spacing w:after="20"/>
              <w:ind w:left="20"/>
              <w:jc w:val="both"/>
            </w:pPr>
            <w:r>
              <w:rPr>
                <w:rFonts w:ascii="Times New Roman"/>
                <w:b w:val="false"/>
                <w:i w:val="false"/>
                <w:color w:val="000000"/>
                <w:sz w:val="20"/>
              </w:rPr>
              <w:t>округ әкімі аппаратының маманы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әкімі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жәрдемақылар тағайындайтын бас маман</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бастығы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жәрдемақылар тағайындайтын бас маман</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маманы</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 (үдерістің, тәртіптің, мәміленің) атауы және олардың сипаттамасы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тіркеу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Тапсырылған құжаттардың толықтығын тексеру және оны бөлімге тапсыру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 іркеу, хабарлама жобасын немесе бас тарту себептері көрсетілген жауапты дайындау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себептері көрсетілген жауапты қарастыру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себептері көрсетілген жауапты ауыл әкіміне жіберу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жәрдемақыларды тағайындау туралы хабарламаны  немесе бас тарту себептері көрсетілген жауапты беру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жәрдемақыны тағайындау туралы хабарламаны немесе бас тарту себептері көрсетілген жауапты тұтынушыға беру</w:t>
            </w:r>
          </w:p>
        </w:tc>
      </w:tr>
      <w:tr>
        <w:trPr>
          <w:trHeight w:val="1845"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ұйымдастырушы-иеленуші шешімдер)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қабылдағаны туралы талон</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бөлімге тапсыру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Хабаралама немесе бас тарту себептері көрсетілген жауап</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себептері көрсетілген жауап</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себептері көрсетілген жауап</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күн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нөмері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колонки</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колонка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колонка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колонка</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 w:id="65"/>
    <w:p>
      <w:pPr>
        <w:spacing w:after="0"/>
        <w:ind w:left="0"/>
        <w:jc w:val="both"/>
      </w:pPr>
      <w:r>
        <w:rPr>
          <w:rFonts w:ascii="Times New Roman"/>
          <w:b w:val="false"/>
          <w:i w:val="false"/>
          <w:color w:val="000000"/>
          <w:sz w:val="28"/>
        </w:rPr>
        <w:t>
"Жергілікті өкілді органдардың шешімдері</w:t>
      </w:r>
      <w:r>
        <w:br/>
      </w:r>
      <w:r>
        <w:rPr>
          <w:rFonts w:ascii="Times New Roman"/>
          <w:b w:val="false"/>
          <w:i w:val="false"/>
          <w:color w:val="000000"/>
          <w:sz w:val="28"/>
        </w:rPr>
        <w:t xml:space="preserve">
бойынша 18 жасқа толмаған балалары бар </w:t>
      </w:r>
      <w:r>
        <w:br/>
      </w:r>
      <w:r>
        <w:rPr>
          <w:rFonts w:ascii="Times New Roman"/>
          <w:b w:val="false"/>
          <w:i w:val="false"/>
          <w:color w:val="000000"/>
          <w:sz w:val="28"/>
        </w:rPr>
        <w:t xml:space="preserve">
отбасыларға төленетін тағайындалған   </w:t>
      </w:r>
      <w:r>
        <w:br/>
      </w:r>
      <w:r>
        <w:rPr>
          <w:rFonts w:ascii="Times New Roman"/>
          <w:b w:val="false"/>
          <w:i w:val="false"/>
          <w:color w:val="000000"/>
          <w:sz w:val="28"/>
        </w:rPr>
        <w:t xml:space="preserve">
мемлекеттік жәрдемақы"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3 қосымша             </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4193"/>
        <w:gridCol w:w="4513"/>
        <w:gridCol w:w="307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округ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Мекен-жайы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телефон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Баймолда</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Лебяжі ауданы, Баймолда ауылы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8-71842-22-3-90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Лебяжі ауданы, Жамбыл ауылы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Лебяжі ауданы, Қазы ауылы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Қызылағаш</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Лебяжі ауданы, Қызылағаш ауылы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Қызыләскер</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Лебяжі ауданы, Қызыләскер ауылы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Лебяжі ауданы, Лебяжі ауылы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Майқарағай</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Лебяжі ауданы, Майқарағай ауылы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Малыбай</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Лебяжі ауданы, Малыбай ауылы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Шақа</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Лебяжі ауданы, Шақа ауылы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8-71842-23-3-12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Лебяжі ауданы, Шарбақты ауылы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Ямышев</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Лебяжі ауданы, Ямышев ауылы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40-7-70</w:t>
            </w:r>
          </w:p>
        </w:tc>
      </w:tr>
    </w:tbl>
    <w:bookmarkStart w:name="z133" w:id="66"/>
    <w:p>
      <w:pPr>
        <w:spacing w:after="0"/>
        <w:ind w:left="0"/>
        <w:jc w:val="both"/>
      </w:pPr>
      <w:r>
        <w:rPr>
          <w:rFonts w:ascii="Times New Roman"/>
          <w:b w:val="false"/>
          <w:i w:val="false"/>
          <w:color w:val="000000"/>
          <w:sz w:val="28"/>
        </w:rPr>
        <w:t xml:space="preserve">
Павлодар облысы Лебяжі ауданы   </w:t>
      </w:r>
      <w:r>
        <w:br/>
      </w:r>
      <w:r>
        <w:rPr>
          <w:rFonts w:ascii="Times New Roman"/>
          <w:b w:val="false"/>
          <w:i w:val="false"/>
          <w:color w:val="000000"/>
          <w:sz w:val="28"/>
        </w:rPr>
        <w:t xml:space="preserve">
әкімдігінің 2011 жылғы      </w:t>
      </w:r>
      <w:r>
        <w:br/>
      </w:r>
      <w:r>
        <w:rPr>
          <w:rFonts w:ascii="Times New Roman"/>
          <w:b w:val="false"/>
          <w:i w:val="false"/>
          <w:color w:val="000000"/>
          <w:sz w:val="28"/>
        </w:rPr>
        <w:t>
7 желтоқсандағы N 355/29 қаулысымен</w:t>
      </w:r>
      <w:r>
        <w:br/>
      </w:r>
      <w:r>
        <w:rPr>
          <w:rFonts w:ascii="Times New Roman"/>
          <w:b w:val="false"/>
          <w:i w:val="false"/>
          <w:color w:val="000000"/>
          <w:sz w:val="28"/>
        </w:rPr>
        <w:t xml:space="preserve">
бекітілді            </w:t>
      </w:r>
    </w:p>
    <w:bookmarkEnd w:id="66"/>
    <w:bookmarkStart w:name="z134" w:id="67"/>
    <w:p>
      <w:pPr>
        <w:spacing w:after="0"/>
        <w:ind w:left="0"/>
        <w:jc w:val="left"/>
      </w:pPr>
      <w:r>
        <w:rPr>
          <w:rFonts w:ascii="Times New Roman"/>
          <w:b/>
          <w:i w:val="false"/>
          <w:color w:val="000000"/>
        </w:rPr>
        <w:t xml:space="preserve"> 
"Үйде оқитын және тәрбиеленетін мүгедек балаларды</w:t>
      </w:r>
      <w:r>
        <w:br/>
      </w:r>
      <w:r>
        <w:rPr>
          <w:rFonts w:ascii="Times New Roman"/>
          <w:b/>
          <w:i w:val="false"/>
          <w:color w:val="000000"/>
        </w:rPr>
        <w:t>
материалдық қамтамасыз ету үшін құжаттарды</w:t>
      </w:r>
      <w:r>
        <w:br/>
      </w:r>
      <w:r>
        <w:rPr>
          <w:rFonts w:ascii="Times New Roman"/>
          <w:b/>
          <w:i w:val="false"/>
          <w:color w:val="000000"/>
        </w:rPr>
        <w:t>
ресімдеу" мемлекеттік қызмет көрсету РЕГЛАМЕНТІ</w:t>
      </w:r>
    </w:p>
    <w:bookmarkEnd w:id="67"/>
    <w:bookmarkStart w:name="z135" w:id="68"/>
    <w:p>
      <w:pPr>
        <w:spacing w:after="0"/>
        <w:ind w:left="0"/>
        <w:jc w:val="left"/>
      </w:pPr>
      <w:r>
        <w:rPr>
          <w:rFonts w:ascii="Times New Roman"/>
          <w:b/>
          <w:i w:val="false"/>
          <w:color w:val="000000"/>
        </w:rPr>
        <w:t xml:space="preserve"> 
1. Жалпы ережелер</w:t>
      </w:r>
    </w:p>
    <w:bookmarkEnd w:id="68"/>
    <w:bookmarkStart w:name="z136" w:id="69"/>
    <w:p>
      <w:pPr>
        <w:spacing w:after="0"/>
        <w:ind w:left="0"/>
        <w:jc w:val="both"/>
      </w:pPr>
      <w:r>
        <w:rPr>
          <w:rFonts w:ascii="Times New Roman"/>
          <w:b w:val="false"/>
          <w:i w:val="false"/>
          <w:color w:val="000000"/>
          <w:sz w:val="28"/>
        </w:rPr>
        <w:t>
      1. Мемлекеттік қызметтің атауы: "Үйде оқитын және тәрбиеленетін мүгедек балаларды материалдық қамтамасыз ету үшін құжаттарды ресімдеу".</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"Үйде оқитын және тәрбиеленетін мүгедек балаларды материалдық қамтамасыз ету үшін құжаттарды ресімдеу туралы"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 xml:space="preserve"> (одан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"Лебяжі ауданының жұмыспен қамту және әлеуметтік бағдарламалар бөлімі" мемлекеттік мекемесіне (одан әрі – бөлім) жүгінген кезде көрсетіледі.</w:t>
      </w:r>
      <w:r>
        <w:br/>
      </w:r>
      <w:r>
        <w:rPr>
          <w:rFonts w:ascii="Times New Roman"/>
          <w:b w:val="false"/>
          <w:i w:val="false"/>
          <w:color w:val="000000"/>
          <w:sz w:val="28"/>
        </w:rPr>
        <w:t>
      Мемлекеттік қызмет көрсетілетін орын: Павлодар облысы, Лебяжі ауданы, Амангелді көшесі 57, телефон 21399, жұмыс уақыты сағат 9.00-ден 18.30-ға дейін, түскі үзіліс сағат 13.00-ден 14.30-ға дейін, демалыс күндері – сенбі, жексенбі, электрондық пошта akku.@yandex.ru.</w:t>
      </w:r>
      <w:r>
        <w:br/>
      </w:r>
      <w:r>
        <w:rPr>
          <w:rFonts w:ascii="Times New Roman"/>
          <w:b w:val="false"/>
          <w:i w:val="false"/>
          <w:color w:val="000000"/>
          <w:sz w:val="28"/>
        </w:rPr>
        <w:t>
</w:t>
      </w:r>
      <w:r>
        <w:rPr>
          <w:rFonts w:ascii="Times New Roman"/>
          <w:b w:val="false"/>
          <w:i w:val="false"/>
          <w:color w:val="000000"/>
          <w:sz w:val="28"/>
        </w:rPr>
        <w:t>
      5. Мемлекеттік қызметті аяқтау нысаны болып тұтынушыға үйде оқитын және тәрбиеленетін мүгедек балаларды материалдық қамтамасыз ету үшін құжаттарды ресімдеу туралы хабарлама не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уақыты тұтынушы қажетті құжаттарды тапсырғаннан кейін он жұмыс күн ішінде.</w:t>
      </w:r>
      <w:r>
        <w:br/>
      </w:r>
      <w:r>
        <w:rPr>
          <w:rFonts w:ascii="Times New Roman"/>
          <w:b w:val="false"/>
          <w:i w:val="false"/>
          <w:color w:val="000000"/>
          <w:sz w:val="28"/>
        </w:rPr>
        <w:t>
      Тұтынушы өтініш берген күні сол жерде көрсетілетін мемлекеттік қызметті алуға дейінгі күтудің жол берілетін ең көп уақыты кезекте тұрған адамдарға байланысты бір тұтынушыга қызмет көрсету  15 минут.Тұтынушының мемлекеттік қызмет көрсетуге өтініш берген күні қызмет көрсету максималды уакыты - 15 минуттан артық емес.</w:t>
      </w:r>
    </w:p>
    <w:bookmarkEnd w:id="69"/>
    <w:bookmarkStart w:name="z142" w:id="70"/>
    <w:p>
      <w:pPr>
        <w:spacing w:after="0"/>
        <w:ind w:left="0"/>
        <w:jc w:val="left"/>
      </w:pPr>
      <w:r>
        <w:rPr>
          <w:rFonts w:ascii="Times New Roman"/>
          <w:b/>
          <w:i w:val="false"/>
          <w:color w:val="000000"/>
        </w:rPr>
        <w:t xml:space="preserve"> 
2. Мемлекеттік қызметті көрсету</w:t>
      </w:r>
      <w:r>
        <w:br/>
      </w:r>
      <w:r>
        <w:rPr>
          <w:rFonts w:ascii="Times New Roman"/>
          <w:b/>
          <w:i w:val="false"/>
          <w:color w:val="000000"/>
        </w:rPr>
        <w:t>
барысында іс-қимылдардың сипаттамасы</w:t>
      </w:r>
    </w:p>
    <w:bookmarkEnd w:id="70"/>
    <w:bookmarkStart w:name="z143" w:id="71"/>
    <w:p>
      <w:pPr>
        <w:spacing w:after="0"/>
        <w:ind w:left="0"/>
        <w:jc w:val="both"/>
      </w:pPr>
      <w:r>
        <w:rPr>
          <w:rFonts w:ascii="Times New Roman"/>
          <w:b w:val="false"/>
          <w:i w:val="false"/>
          <w:color w:val="000000"/>
          <w:sz w:val="28"/>
        </w:rPr>
        <w:t>
      7. Бұл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керекті құжаттарды ұсыну керек.</w:t>
      </w:r>
      <w:r>
        <w:br/>
      </w:r>
      <w:r>
        <w:rPr>
          <w:rFonts w:ascii="Times New Roman"/>
          <w:b w:val="false"/>
          <w:i w:val="false"/>
          <w:color w:val="000000"/>
          <w:sz w:val="28"/>
        </w:rPr>
        <w:t>
      Барлық қажетті құжаттарды тапсырғаннан кейін мемлекеттік қызметті алу үшін тұтынушыға барлық құжаттарды қабылдағандығы туралы мемлекеттік қызметті алу мерзімі көрсетілген талон беріледі.</w:t>
      </w:r>
      <w:r>
        <w:br/>
      </w:r>
      <w:r>
        <w:rPr>
          <w:rFonts w:ascii="Times New Roman"/>
          <w:b w:val="false"/>
          <w:i w:val="false"/>
          <w:color w:val="000000"/>
          <w:sz w:val="28"/>
        </w:rPr>
        <w:t>
</w:t>
      </w:r>
      <w:r>
        <w:rPr>
          <w:rFonts w:ascii="Times New Roman"/>
          <w:b w:val="false"/>
          <w:i w:val="false"/>
          <w:color w:val="000000"/>
          <w:sz w:val="28"/>
        </w:rPr>
        <w:t>
      8. Бөлім,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көрсетілген жағдайда мемлекеттік қызмет көрсетуден бас тартады.</w:t>
      </w:r>
      <w:r>
        <w:br/>
      </w:r>
      <w:r>
        <w:rPr>
          <w:rFonts w:ascii="Times New Roman"/>
          <w:b w:val="false"/>
          <w:i w:val="false"/>
          <w:color w:val="000000"/>
          <w:sz w:val="28"/>
        </w:rPr>
        <w:t>
</w:t>
      </w:r>
      <w:r>
        <w:rPr>
          <w:rFonts w:ascii="Times New Roman"/>
          <w:b w:val="false"/>
          <w:i w:val="false"/>
          <w:color w:val="000000"/>
          <w:sz w:val="28"/>
        </w:rPr>
        <w:t>
      9. Ақпараттық қауіпсіздік талаптары: тұтынушының құжаттарында көрсетілген ақпараттың сақтау, қорғау және құпиялығын сақтауды қамтамасыз ету.</w:t>
      </w:r>
      <w:r>
        <w:br/>
      </w:r>
      <w:r>
        <w:rPr>
          <w:rFonts w:ascii="Times New Roman"/>
          <w:b w:val="false"/>
          <w:i w:val="false"/>
          <w:color w:val="000000"/>
          <w:sz w:val="28"/>
        </w:rPr>
        <w:t>
</w:t>
      </w:r>
      <w:r>
        <w:rPr>
          <w:rFonts w:ascii="Times New Roman"/>
          <w:b w:val="false"/>
          <w:i w:val="false"/>
          <w:color w:val="000000"/>
          <w:sz w:val="28"/>
        </w:rPr>
        <w:t>
      10. Бөлімге жүгінген кезде мемлекеттік қызметті көрсету барысына қатысатын құрылымдық-функционалдық бірліктер (одан әрі - ҚФБ):</w:t>
      </w:r>
      <w:r>
        <w:br/>
      </w:r>
      <w:r>
        <w:rPr>
          <w:rFonts w:ascii="Times New Roman"/>
          <w:b w:val="false"/>
          <w:i w:val="false"/>
          <w:color w:val="000000"/>
          <w:sz w:val="28"/>
        </w:rPr>
        <w:t>
      1) әлеуметтік жұмыс бойынша маман;</w:t>
      </w:r>
      <w:r>
        <w:br/>
      </w:r>
      <w:r>
        <w:rPr>
          <w:rFonts w:ascii="Times New Roman"/>
          <w:b w:val="false"/>
          <w:i w:val="false"/>
          <w:color w:val="000000"/>
          <w:sz w:val="28"/>
        </w:rPr>
        <w:t>
      2) жұмыспен қамту және әлеуметтік бағдарламалар бөлімінің бастығы.</w:t>
      </w:r>
      <w:r>
        <w:br/>
      </w:r>
      <w:r>
        <w:rPr>
          <w:rFonts w:ascii="Times New Roman"/>
          <w:b w:val="false"/>
          <w:i w:val="false"/>
          <w:color w:val="000000"/>
          <w:sz w:val="28"/>
        </w:rPr>
        <w:t>
</w:t>
      </w:r>
      <w:r>
        <w:rPr>
          <w:rFonts w:ascii="Times New Roman"/>
          <w:b w:val="false"/>
          <w:i w:val="false"/>
          <w:color w:val="000000"/>
          <w:sz w:val="28"/>
        </w:rPr>
        <w:t>
      11. ҚФБ-ның іс-әрекеттерінің тізбектілігі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12. ҚФБ-ның және іс-әрекеттердің тізбектілігінің өзара әрекеттерінің сызбанұсқасы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End w:id="71"/>
    <w:bookmarkStart w:name="z149" w:id="72"/>
    <w:p>
      <w:pPr>
        <w:spacing w:after="0"/>
        <w:ind w:left="0"/>
        <w:jc w:val="left"/>
      </w:pPr>
      <w:r>
        <w:rPr>
          <w:rFonts w:ascii="Times New Roman"/>
          <w:b/>
          <w:i w:val="false"/>
          <w:color w:val="000000"/>
        </w:rPr>
        <w:t xml:space="preserve"> 
3. Мемлекеттік қызметті көрсететін</w:t>
      </w:r>
      <w:r>
        <w:br/>
      </w:r>
      <w:r>
        <w:rPr>
          <w:rFonts w:ascii="Times New Roman"/>
          <w:b/>
          <w:i w:val="false"/>
          <w:color w:val="000000"/>
        </w:rPr>
        <w:t>
лауазымды тұлғалардың жауапкершілігі</w:t>
      </w:r>
    </w:p>
    <w:bookmarkEnd w:id="72"/>
    <w:bookmarkStart w:name="z150" w:id="73"/>
    <w:p>
      <w:pPr>
        <w:spacing w:after="0"/>
        <w:ind w:left="0"/>
        <w:jc w:val="both"/>
      </w:pPr>
      <w:r>
        <w:rPr>
          <w:rFonts w:ascii="Times New Roman"/>
          <w:b w:val="false"/>
          <w:i w:val="false"/>
          <w:color w:val="000000"/>
          <w:sz w:val="28"/>
        </w:rPr>
        <w:t>
      13. Мемлекеттік қызметті көрсету тәртібін бұзған лауазымды тұлғалар Қазақстан Республикасының заңңамалары бойынша жауап тартады.</w:t>
      </w:r>
    </w:p>
    <w:bookmarkEnd w:id="73"/>
    <w:bookmarkStart w:name="z151" w:id="74"/>
    <w:p>
      <w:pPr>
        <w:spacing w:after="0"/>
        <w:ind w:left="0"/>
        <w:jc w:val="both"/>
      </w:pPr>
      <w:r>
        <w:rPr>
          <w:rFonts w:ascii="Times New Roman"/>
          <w:b w:val="false"/>
          <w:i w:val="false"/>
          <w:color w:val="000000"/>
          <w:sz w:val="28"/>
        </w:rPr>
        <w:t>
"Үйде оқитын және тәрбиеленетін мүгедек</w:t>
      </w:r>
      <w:r>
        <w:br/>
      </w:r>
      <w:r>
        <w:rPr>
          <w:rFonts w:ascii="Times New Roman"/>
          <w:b w:val="false"/>
          <w:i w:val="false"/>
          <w:color w:val="000000"/>
          <w:sz w:val="28"/>
        </w:rPr>
        <w:t xml:space="preserve">
балаларды материалдық қамтамасыз ету </w:t>
      </w:r>
      <w:r>
        <w:br/>
      </w:r>
      <w:r>
        <w:rPr>
          <w:rFonts w:ascii="Times New Roman"/>
          <w:b w:val="false"/>
          <w:i w:val="false"/>
          <w:color w:val="000000"/>
          <w:sz w:val="28"/>
        </w:rPr>
        <w:t xml:space="preserve">
үшін құжаттарды ресімдеу"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1 қосымша               </w:t>
      </w:r>
    </w:p>
    <w:bookmarkEnd w:id="74"/>
    <w:bookmarkStart w:name="z152" w:id="75"/>
    <w:p>
      <w:pPr>
        <w:spacing w:after="0"/>
        <w:ind w:left="0"/>
        <w:jc w:val="left"/>
      </w:pPr>
      <w:r>
        <w:rPr>
          <w:rFonts w:ascii="Times New Roman"/>
          <w:b/>
          <w:i w:val="false"/>
          <w:color w:val="000000"/>
        </w:rPr>
        <w:t xml:space="preserve"> 
1 Кесте. Жұмыспен қамту және әлеуметтік бағдарламалар</w:t>
      </w:r>
      <w:r>
        <w:br/>
      </w:r>
      <w:r>
        <w:rPr>
          <w:rFonts w:ascii="Times New Roman"/>
          <w:b/>
          <w:i w:val="false"/>
          <w:color w:val="000000"/>
        </w:rPr>
        <w:t>
бөліміні жүгінген кезде құрылымдық-функционалдық</w:t>
      </w:r>
      <w:r>
        <w:br/>
      </w:r>
      <w:r>
        <w:rPr>
          <w:rFonts w:ascii="Times New Roman"/>
          <w:b/>
          <w:i w:val="false"/>
          <w:color w:val="000000"/>
        </w:rPr>
        <w:t>
бірліктерінің (ҚФБ) іс-әркеттерінің сипаттамасы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
        <w:gridCol w:w="2456"/>
        <w:gridCol w:w="2478"/>
        <w:gridCol w:w="1968"/>
        <w:gridCol w:w="2032"/>
        <w:gridCol w:w="2287"/>
        <w:gridCol w:w="2267"/>
      </w:tblGrid>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 әрекеттер N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бойынша маман</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бастығы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бойынша маман</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бастығы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бойынша маман</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 (үдерістің, тәртіптің, мәміленің) атауы және олардың сипаттамасы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тіркеу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себептері көрсетілген жауапты дайындау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себептері көрсетілген жауап жобасы қарастыру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хат-хабар журналында тіркеу</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ұйымдастырушы-иеленуші шешімдер)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қабылдағандығы туралы талон</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себептері көрсетілген жауап жобасы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бас тарту себептері көрсетілген жауапқа қол қою</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себептері көрсетілген жауапты беру</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күн</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нөмері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колонка</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колонка</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 w:id="76"/>
    <w:p>
      <w:pPr>
        <w:spacing w:after="0"/>
        <w:ind w:left="0"/>
        <w:jc w:val="both"/>
      </w:pPr>
      <w:r>
        <w:rPr>
          <w:rFonts w:ascii="Times New Roman"/>
          <w:b w:val="false"/>
          <w:i w:val="false"/>
          <w:color w:val="000000"/>
          <w:sz w:val="28"/>
        </w:rPr>
        <w:t>
"Үйде оқитын және тәрбиеленетін мүгедек</w:t>
      </w:r>
      <w:r>
        <w:br/>
      </w:r>
      <w:r>
        <w:rPr>
          <w:rFonts w:ascii="Times New Roman"/>
          <w:b w:val="false"/>
          <w:i w:val="false"/>
          <w:color w:val="000000"/>
          <w:sz w:val="28"/>
        </w:rPr>
        <w:t xml:space="preserve">
балаларды материалдық қамтамасыз ету </w:t>
      </w:r>
      <w:r>
        <w:br/>
      </w:r>
      <w:r>
        <w:rPr>
          <w:rFonts w:ascii="Times New Roman"/>
          <w:b w:val="false"/>
          <w:i w:val="false"/>
          <w:color w:val="000000"/>
          <w:sz w:val="28"/>
        </w:rPr>
        <w:t xml:space="preserve">
үшін құжаттарды ресімдеу"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2 қосымша               </w:t>
      </w:r>
    </w:p>
    <w:bookmarkEnd w:id="76"/>
    <w:bookmarkStart w:name="z154" w:id="77"/>
    <w:p>
      <w:pPr>
        <w:spacing w:after="0"/>
        <w:ind w:left="0"/>
        <w:jc w:val="left"/>
      </w:pPr>
      <w:r>
        <w:rPr>
          <w:rFonts w:ascii="Times New Roman"/>
          <w:b/>
          <w:i w:val="false"/>
          <w:color w:val="000000"/>
        </w:rPr>
        <w:t xml:space="preserve"> 
Мемлекеттік қызметті көрсету сызбанұсқасы</w:t>
      </w:r>
    </w:p>
    <w:bookmarkEnd w:id="77"/>
    <w:p>
      <w:pPr>
        <w:spacing w:after="0"/>
        <w:ind w:left="0"/>
        <w:jc w:val="both"/>
      </w:pPr>
      <w:r>
        <w:drawing>
          <wp:inline distT="0" distB="0" distL="0" distR="0">
            <wp:extent cx="6692900" cy="789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692900" cy="7899400"/>
                    </a:xfrm>
                    <a:prstGeom prst="rect">
                      <a:avLst/>
                    </a:prstGeom>
                  </pic:spPr>
                </pic:pic>
              </a:graphicData>
            </a:graphic>
          </wp:inline>
        </w:drawing>
      </w:r>
    </w:p>
    <w:bookmarkStart w:name="z155" w:id="78"/>
    <w:p>
      <w:pPr>
        <w:spacing w:after="0"/>
        <w:ind w:left="0"/>
        <w:jc w:val="both"/>
      </w:pPr>
      <w:r>
        <w:rPr>
          <w:rFonts w:ascii="Times New Roman"/>
          <w:b w:val="false"/>
          <w:i w:val="false"/>
          <w:color w:val="000000"/>
          <w:sz w:val="28"/>
        </w:rPr>
        <w:t xml:space="preserve">
Павлодар облысы Лебяжі ауданы   </w:t>
      </w:r>
      <w:r>
        <w:br/>
      </w:r>
      <w:r>
        <w:rPr>
          <w:rFonts w:ascii="Times New Roman"/>
          <w:b w:val="false"/>
          <w:i w:val="false"/>
          <w:color w:val="000000"/>
          <w:sz w:val="28"/>
        </w:rPr>
        <w:t xml:space="preserve">
әкімдігінің 2011 жылғы      </w:t>
      </w:r>
      <w:r>
        <w:br/>
      </w:r>
      <w:r>
        <w:rPr>
          <w:rFonts w:ascii="Times New Roman"/>
          <w:b w:val="false"/>
          <w:i w:val="false"/>
          <w:color w:val="000000"/>
          <w:sz w:val="28"/>
        </w:rPr>
        <w:t>
7 желтоқсандағы N 355/29 қаулысымен</w:t>
      </w:r>
      <w:r>
        <w:br/>
      </w:r>
      <w:r>
        <w:rPr>
          <w:rFonts w:ascii="Times New Roman"/>
          <w:b w:val="false"/>
          <w:i w:val="false"/>
          <w:color w:val="000000"/>
          <w:sz w:val="28"/>
        </w:rPr>
        <w:t xml:space="preserve">
бекітілді            </w:t>
      </w:r>
    </w:p>
    <w:bookmarkEnd w:id="78"/>
    <w:bookmarkStart w:name="z156" w:id="79"/>
    <w:p>
      <w:pPr>
        <w:spacing w:after="0"/>
        <w:ind w:left="0"/>
        <w:jc w:val="left"/>
      </w:pPr>
      <w:r>
        <w:rPr>
          <w:rFonts w:ascii="Times New Roman"/>
          <w:b/>
          <w:i w:val="false"/>
          <w:color w:val="000000"/>
        </w:rPr>
        <w:t xml:space="preserve"> 
"Мүгедектерге протездік-ортопедиялық көмек ұсыну үшін оларға құжаттарды ресімдеу" мемлекеттік қызмет көрсету РЕГЛАМЕНТІ</w:t>
      </w:r>
    </w:p>
    <w:bookmarkEnd w:id="79"/>
    <w:bookmarkStart w:name="z157" w:id="80"/>
    <w:p>
      <w:pPr>
        <w:spacing w:after="0"/>
        <w:ind w:left="0"/>
        <w:jc w:val="left"/>
      </w:pPr>
      <w:r>
        <w:rPr>
          <w:rFonts w:ascii="Times New Roman"/>
          <w:b/>
          <w:i w:val="false"/>
          <w:color w:val="000000"/>
        </w:rPr>
        <w:t xml:space="preserve"> 
1. Жалпы ережелер</w:t>
      </w:r>
    </w:p>
    <w:bookmarkEnd w:id="80"/>
    <w:bookmarkStart w:name="z158" w:id="81"/>
    <w:p>
      <w:pPr>
        <w:spacing w:after="0"/>
        <w:ind w:left="0"/>
        <w:jc w:val="both"/>
      </w:pPr>
      <w:r>
        <w:rPr>
          <w:rFonts w:ascii="Times New Roman"/>
          <w:b w:val="false"/>
          <w:i w:val="false"/>
          <w:color w:val="000000"/>
          <w:sz w:val="28"/>
        </w:rPr>
        <w:t>
      1. Мемлекеттік қызметтің атауы: "Мүгедектерге протездік-ортопедиялық көмек ұсыну үшін оларға құжаттарды ресімдеу".</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2011 жылғы 07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"Мүгедектерге протездік-ортопедиялық көмек ұсыну үшін оларға құжаттарды ресімдеу"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1) Лебяжі ауданының жұмыспен қамту және әлеуметтік бағдарламалар бөлімі" мемлекеттік мекемесіне өтінген жағдайда (бұдан әрі - бөлім).</w:t>
      </w:r>
      <w:r>
        <w:br/>
      </w:r>
      <w:r>
        <w:rPr>
          <w:rFonts w:ascii="Times New Roman"/>
          <w:b w:val="false"/>
          <w:i w:val="false"/>
          <w:color w:val="000000"/>
          <w:sz w:val="28"/>
        </w:rPr>
        <w:t>
      Мемлекеттік қызмет көрсету орны мына мекен жайы бойынша орналасқан: Павлодар облысы, Лебяжі ауданы, Аққу ауылы, Амангелды көшесі 57, телефон: 21118, демалыс (сенбі, жексенбі) және мереке күндері, сағат 13.00-ден 14.30-ге дейін түскі үзіліспен, күн сайын сағат 9.00-ден 18.30-ге дейін, электрондық пошта мекенжайы akku@yandex.ru;</w:t>
      </w:r>
      <w:r>
        <w:br/>
      </w:r>
      <w:r>
        <w:rPr>
          <w:rFonts w:ascii="Times New Roman"/>
          <w:b w:val="false"/>
          <w:i w:val="false"/>
          <w:color w:val="000000"/>
          <w:sz w:val="28"/>
        </w:rPr>
        <w:t>
      2) Лебяжі ауданындағы филиалы "Павлодар облысының халыққа қызмет көрсету орталығы" мемлекеттік мекемесіне өтінген жағдайда (бұдан әрі -орталық).</w:t>
      </w:r>
      <w:r>
        <w:br/>
      </w:r>
      <w:r>
        <w:rPr>
          <w:rFonts w:ascii="Times New Roman"/>
          <w:b w:val="false"/>
          <w:i w:val="false"/>
          <w:color w:val="000000"/>
          <w:sz w:val="28"/>
        </w:rPr>
        <w:t>
      Мемлекеттік қызмет көрсетілетін орны: Павлодар облысы, Лебяжі ауданы, Аққу ауылы, Ташимов көшесі 114, телефон 21137, жұмыс уақыты сағат 9.00-ден 19.00-ге дейін түскі үзіліссіз, демалыс күні - жексенбі; электрондық пошта мекен жайы Lebyjii_con@mail.ru.</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мүгедектерге протездік-ортопедиялық көмек ұсыну үшін оларға құжаттарды ресімдеу туралы хабарлама немесе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мерзімі тұтынушы қажетті құжаттарды тапсырған сәттен бастап:</w:t>
      </w:r>
      <w:r>
        <w:br/>
      </w:r>
      <w:r>
        <w:rPr>
          <w:rFonts w:ascii="Times New Roman"/>
          <w:b w:val="false"/>
          <w:i w:val="false"/>
          <w:color w:val="000000"/>
          <w:sz w:val="28"/>
        </w:rPr>
        <w:t>
      1) бөлімге жүгінген кезде - он жұмыс күні ішінде;</w:t>
      </w:r>
      <w:r>
        <w:br/>
      </w:r>
      <w:r>
        <w:rPr>
          <w:rFonts w:ascii="Times New Roman"/>
          <w:b w:val="false"/>
          <w:i w:val="false"/>
          <w:color w:val="000000"/>
          <w:sz w:val="28"/>
        </w:rPr>
        <w:t>
      2) орталыққа жүгінген кезде - он жұмыс күні ішінде (мемлекеттік қызметті көрсетуге құжаттарды қабылдау және беру күндері мемлекеттік қызмет көрсету уақытына кірмейді).</w:t>
      </w:r>
      <w:r>
        <w:br/>
      </w:r>
      <w:r>
        <w:rPr>
          <w:rFonts w:ascii="Times New Roman"/>
          <w:b w:val="false"/>
          <w:i w:val="false"/>
          <w:color w:val="000000"/>
          <w:sz w:val="28"/>
        </w:rPr>
        <w:t>
      Өтініш беруші өтініш берген күні сол жерде көрсетілетін мемлекеттік қызметті алуға дейін күтудің рұқсат берілген ең көп уақыты (талон алғанға дейін) 30 минуттан аспайды.</w:t>
      </w:r>
      <w:r>
        <w:br/>
      </w:r>
      <w:r>
        <w:rPr>
          <w:rFonts w:ascii="Times New Roman"/>
          <w:b w:val="false"/>
          <w:i w:val="false"/>
          <w:color w:val="000000"/>
          <w:sz w:val="28"/>
        </w:rPr>
        <w:t>
      Өтініш беруші өтініш берген күні сол жерде көрсетілетін мемлекеттік қызметті алушыға қызмет көрсетудің рұқсат берілген ең көп уақыты өкілетті органда 15 минут, 30 минут орталықта.</w:t>
      </w:r>
    </w:p>
    <w:bookmarkEnd w:id="81"/>
    <w:bookmarkStart w:name="z164" w:id="82"/>
    <w:p>
      <w:pPr>
        <w:spacing w:after="0"/>
        <w:ind w:left="0"/>
        <w:jc w:val="left"/>
      </w:pPr>
      <w:r>
        <w:rPr>
          <w:rFonts w:ascii="Times New Roman"/>
          <w:b/>
          <w:i w:val="false"/>
          <w:color w:val="000000"/>
        </w:rPr>
        <w:t xml:space="preserve"> 
2. Мемлекеттік қызмет көрсету үдерісіндегі</w:t>
      </w:r>
      <w:r>
        <w:br/>
      </w:r>
      <w:r>
        <w:rPr>
          <w:rFonts w:ascii="Times New Roman"/>
          <w:b/>
          <w:i w:val="false"/>
          <w:color w:val="000000"/>
        </w:rPr>
        <w:t>
іс-әрекет (өзара іс-қимыл) тәртібін сипаттау</w:t>
      </w:r>
    </w:p>
    <w:bookmarkEnd w:id="82"/>
    <w:bookmarkStart w:name="z165" w:id="83"/>
    <w:p>
      <w:pPr>
        <w:spacing w:after="0"/>
        <w:ind w:left="0"/>
        <w:jc w:val="both"/>
      </w:pPr>
      <w:r>
        <w:rPr>
          <w:rFonts w:ascii="Times New Roman"/>
          <w:b w:val="false"/>
          <w:i w:val="false"/>
          <w:color w:val="000000"/>
          <w:sz w:val="28"/>
        </w:rPr>
        <w:t>
      7. Беріліп отырған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тапсыруы қажет.</w:t>
      </w:r>
      <w:r>
        <w:br/>
      </w:r>
      <w:r>
        <w:rPr>
          <w:rFonts w:ascii="Times New Roman"/>
          <w:b w:val="false"/>
          <w:i w:val="false"/>
          <w:color w:val="000000"/>
          <w:sz w:val="28"/>
        </w:rPr>
        <w:t>
      Барлық қажетті құжаттарды таспырғаннан кейін тұтынушыға беріледі:</w:t>
      </w:r>
      <w:r>
        <w:br/>
      </w:r>
      <w:r>
        <w:rPr>
          <w:rFonts w:ascii="Times New Roman"/>
          <w:b w:val="false"/>
          <w:i w:val="false"/>
          <w:color w:val="000000"/>
          <w:sz w:val="28"/>
        </w:rPr>
        <w:t>
      1) Өкілеті органға өтініш білдірген кезде – тіркеу және тұтынушының мемлекеттік қызметті алу күні және құжаттарды қабылдаған тұлғаның тегі, аты жөні көрсетілген талон;</w:t>
      </w:r>
      <w:r>
        <w:br/>
      </w:r>
      <w:r>
        <w:rPr>
          <w:rFonts w:ascii="Times New Roman"/>
          <w:b w:val="false"/>
          <w:i w:val="false"/>
          <w:color w:val="000000"/>
          <w:sz w:val="28"/>
        </w:rPr>
        <w:t>
      2) Орталықта толық құжаттардың алынғаны туралы қолхат.</w:t>
      </w:r>
      <w:r>
        <w:br/>
      </w:r>
      <w:r>
        <w:rPr>
          <w:rFonts w:ascii="Times New Roman"/>
          <w:b w:val="false"/>
          <w:i w:val="false"/>
          <w:color w:val="000000"/>
          <w:sz w:val="28"/>
        </w:rPr>
        <w:t>
</w:t>
      </w:r>
      <w:r>
        <w:rPr>
          <w:rFonts w:ascii="Times New Roman"/>
          <w:b w:val="false"/>
          <w:i w:val="false"/>
          <w:color w:val="000000"/>
          <w:sz w:val="28"/>
        </w:rPr>
        <w:t>
      8. Бөлім мемлекеттік қызметті көрсетуден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жағдайларда бас тартуы мүмкін.</w:t>
      </w:r>
      <w:r>
        <w:br/>
      </w:r>
      <w:r>
        <w:rPr>
          <w:rFonts w:ascii="Times New Roman"/>
          <w:b w:val="false"/>
          <w:i w:val="false"/>
          <w:color w:val="000000"/>
          <w:sz w:val="28"/>
        </w:rPr>
        <w:t>
</w:t>
      </w:r>
      <w:r>
        <w:rPr>
          <w:rFonts w:ascii="Times New Roman"/>
          <w:b w:val="false"/>
          <w:i w:val="false"/>
          <w:color w:val="000000"/>
          <w:sz w:val="28"/>
        </w:rPr>
        <w:t>
      9. Ақпараттық қауіпсіздік талаптары: тұтынушының құжаттарында көрсетілген ақпараттың сақталуы, қорғалуы және құпиялығын қамтамасыз ету.</w:t>
      </w:r>
      <w:r>
        <w:br/>
      </w:r>
      <w:r>
        <w:rPr>
          <w:rFonts w:ascii="Times New Roman"/>
          <w:b w:val="false"/>
          <w:i w:val="false"/>
          <w:color w:val="000000"/>
          <w:sz w:val="28"/>
        </w:rPr>
        <w:t>
</w:t>
      </w:r>
      <w:r>
        <w:rPr>
          <w:rFonts w:ascii="Times New Roman"/>
          <w:b w:val="false"/>
          <w:i w:val="false"/>
          <w:color w:val="000000"/>
          <w:sz w:val="28"/>
        </w:rPr>
        <w:t>
      10. Мемлекеттік қызмет көрсету үдерісіне қатысатын құрылымдық-функционалдық бірліктер (бұдан әрі - ҚФБ) бөлімге өтініш білдірген кезде:</w:t>
      </w:r>
      <w:r>
        <w:br/>
      </w:r>
      <w:r>
        <w:rPr>
          <w:rFonts w:ascii="Times New Roman"/>
          <w:b w:val="false"/>
          <w:i w:val="false"/>
          <w:color w:val="000000"/>
          <w:sz w:val="28"/>
        </w:rPr>
        <w:t>
      1) ҰОС ардагерлері және мүгедектермен жұмыс істейтін маман;</w:t>
      </w:r>
      <w:r>
        <w:br/>
      </w:r>
      <w:r>
        <w:rPr>
          <w:rFonts w:ascii="Times New Roman"/>
          <w:b w:val="false"/>
          <w:i w:val="false"/>
          <w:color w:val="000000"/>
          <w:sz w:val="28"/>
        </w:rPr>
        <w:t>
      2) Жұмыспен қамту және әлеуметтік бағдарламалар бөлімінің бастығы.</w:t>
      </w:r>
      <w:r>
        <w:br/>
      </w:r>
      <w:r>
        <w:rPr>
          <w:rFonts w:ascii="Times New Roman"/>
          <w:b w:val="false"/>
          <w:i w:val="false"/>
          <w:color w:val="000000"/>
          <w:sz w:val="28"/>
        </w:rPr>
        <w:t>
</w:t>
      </w:r>
      <w:r>
        <w:rPr>
          <w:rFonts w:ascii="Times New Roman"/>
          <w:b w:val="false"/>
          <w:i w:val="false"/>
          <w:color w:val="000000"/>
          <w:sz w:val="28"/>
        </w:rPr>
        <w:t>
      11. ҚФБ-ның іс-әрекеттерінің тізбектілігі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12. ҚФБ-ның және іс әрекеттердің тізбектілігінің өзара әрекеттерінің сызбанұсқасы осы регламенттің </w:t>
      </w:r>
      <w:r>
        <w:rPr>
          <w:rFonts w:ascii="Times New Roman"/>
          <w:b w:val="false"/>
          <w:i w:val="false"/>
          <w:color w:val="000000"/>
          <w:sz w:val="28"/>
        </w:rPr>
        <w:t>2 қосымшасында</w:t>
      </w:r>
      <w:r>
        <w:rPr>
          <w:rFonts w:ascii="Times New Roman"/>
          <w:b w:val="false"/>
          <w:i w:val="false"/>
          <w:color w:val="000000"/>
          <w:sz w:val="28"/>
        </w:rPr>
        <w:t> көрсетілген.</w:t>
      </w:r>
    </w:p>
    <w:bookmarkEnd w:id="83"/>
    <w:bookmarkStart w:name="z171" w:id="84"/>
    <w:p>
      <w:pPr>
        <w:spacing w:after="0"/>
        <w:ind w:left="0"/>
        <w:jc w:val="left"/>
      </w:pPr>
      <w:r>
        <w:rPr>
          <w:rFonts w:ascii="Times New Roman"/>
          <w:b/>
          <w:i w:val="false"/>
          <w:color w:val="000000"/>
        </w:rPr>
        <w:t xml:space="preserve"> 
3. Мемлекеттік қызмет көрсететін</w:t>
      </w:r>
      <w:r>
        <w:br/>
      </w:r>
      <w:r>
        <w:rPr>
          <w:rFonts w:ascii="Times New Roman"/>
          <w:b/>
          <w:i w:val="false"/>
          <w:color w:val="000000"/>
        </w:rPr>
        <w:t>
лауазымды тұлғалардың жауапкершілігі</w:t>
      </w:r>
    </w:p>
    <w:bookmarkEnd w:id="84"/>
    <w:bookmarkStart w:name="z172" w:id="85"/>
    <w:p>
      <w:pPr>
        <w:spacing w:after="0"/>
        <w:ind w:left="0"/>
        <w:jc w:val="both"/>
      </w:pPr>
      <w:r>
        <w:rPr>
          <w:rFonts w:ascii="Times New Roman"/>
          <w:b w:val="false"/>
          <w:i w:val="false"/>
          <w:color w:val="000000"/>
          <w:sz w:val="28"/>
        </w:rPr>
        <w:t>
      13. Мемлекеттік қызмет көрсетудің тәртібін бұзғаны үшін лауазымды тұлғаларға Қазақстан Республикасының Заңдарымен белгіленген жауапкершілік жүктеледі.</w:t>
      </w:r>
    </w:p>
    <w:bookmarkEnd w:id="85"/>
    <w:bookmarkStart w:name="z173" w:id="86"/>
    <w:p>
      <w:pPr>
        <w:spacing w:after="0"/>
        <w:ind w:left="0"/>
        <w:jc w:val="both"/>
      </w:pPr>
      <w:r>
        <w:rPr>
          <w:rFonts w:ascii="Times New Roman"/>
          <w:b w:val="false"/>
          <w:i w:val="false"/>
          <w:color w:val="000000"/>
          <w:sz w:val="28"/>
        </w:rPr>
        <w:t xml:space="preserve">
"Жергілікті өкілді органдардың шешімдері  </w:t>
      </w:r>
      <w:r>
        <w:br/>
      </w:r>
      <w:r>
        <w:rPr>
          <w:rFonts w:ascii="Times New Roman"/>
          <w:b w:val="false"/>
          <w:i w:val="false"/>
          <w:color w:val="000000"/>
          <w:sz w:val="28"/>
        </w:rPr>
        <w:t>
бойынша мүгедектерге протездік-ортопедиялық</w:t>
      </w:r>
      <w:r>
        <w:br/>
      </w:r>
      <w:r>
        <w:rPr>
          <w:rFonts w:ascii="Times New Roman"/>
          <w:b w:val="false"/>
          <w:i w:val="false"/>
          <w:color w:val="000000"/>
          <w:sz w:val="28"/>
        </w:rPr>
        <w:t xml:space="preserve">
көмек ұсыну оларға құжаттарды рәсімдеу"  </w:t>
      </w:r>
      <w:r>
        <w:br/>
      </w:r>
      <w:r>
        <w:rPr>
          <w:rFonts w:ascii="Times New Roman"/>
          <w:b w:val="false"/>
          <w:i w:val="false"/>
          <w:color w:val="000000"/>
          <w:sz w:val="28"/>
        </w:rPr>
        <w:t xml:space="preserve">
мемлекеттік қызмет көрсету регламентіне  </w:t>
      </w:r>
      <w:r>
        <w:br/>
      </w:r>
      <w:r>
        <w:rPr>
          <w:rFonts w:ascii="Times New Roman"/>
          <w:b w:val="false"/>
          <w:i w:val="false"/>
          <w:color w:val="000000"/>
          <w:sz w:val="28"/>
        </w:rPr>
        <w:t xml:space="preserve">
1 қосымша                 </w:t>
      </w:r>
    </w:p>
    <w:bookmarkEnd w:id="86"/>
    <w:bookmarkStart w:name="z174" w:id="87"/>
    <w:p>
      <w:pPr>
        <w:spacing w:after="0"/>
        <w:ind w:left="0"/>
        <w:jc w:val="left"/>
      </w:pPr>
      <w:r>
        <w:rPr>
          <w:rFonts w:ascii="Times New Roman"/>
          <w:b/>
          <w:i w:val="false"/>
          <w:color w:val="000000"/>
        </w:rPr>
        <w:t xml:space="preserve"> 
1 Кесте. Құрылымдық-функционалдық бірліктері</w:t>
      </w:r>
      <w:r>
        <w:br/>
      </w:r>
      <w:r>
        <w:rPr>
          <w:rFonts w:ascii="Times New Roman"/>
          <w:b/>
          <w:i w:val="false"/>
          <w:color w:val="000000"/>
        </w:rPr>
        <w:t>
(ҚФБ) іс-әркеттерінің сипаттамасы</w:t>
      </w:r>
      <w:r>
        <w:br/>
      </w:r>
      <w:r>
        <w:rPr>
          <w:rFonts w:ascii="Times New Roman"/>
          <w:b/>
          <w:i w:val="false"/>
          <w:color w:val="000000"/>
        </w:rPr>
        <w:t>
жұмыспен қамту бөліміне өтінген кезде</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2115"/>
        <w:gridCol w:w="2394"/>
        <w:gridCol w:w="2244"/>
        <w:gridCol w:w="2459"/>
        <w:gridCol w:w="1923"/>
        <w:gridCol w:w="2160"/>
      </w:tblGrid>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(жұмыс барысының, ағымның) іс-әрекеті
</w:t>
            </w:r>
          </w:p>
        </w:tc>
      </w:tr>
      <w:tr>
        <w:trPr>
          <w:trHeight w:val="7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әрекеттерІ N</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істейтін маман</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бастығы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істейтін маман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бастығы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істейтін маман</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 (үдерістің, тәртіптің, мәміленің) атауы және олардың сипаттамасы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тіркеу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 ұсынған құжаттарды қарастыру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себептері көрсетілген жауапты дайындау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себептері көрсетілген жауаптың жобасын қарастыру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хат-хабар журналында тіркеу</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ұйымдастырушы-иеленуші шешімдер)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қабылдағаны туралы талон</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бас тарту себептері көрсетілген жауап жобасы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себептері көрсетілген жауапқа қол қою</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себептері көрсетілген жауапты беру</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нөмері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2-колонка</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3-колонка</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колонки</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5-колонка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5" w:id="88"/>
    <w:p>
      <w:pPr>
        <w:spacing w:after="0"/>
        <w:ind w:left="0"/>
        <w:jc w:val="both"/>
      </w:pPr>
      <w:r>
        <w:rPr>
          <w:rFonts w:ascii="Times New Roman"/>
          <w:b w:val="false"/>
          <w:i w:val="false"/>
          <w:color w:val="000000"/>
          <w:sz w:val="28"/>
        </w:rPr>
        <w:t xml:space="preserve">
"Жергілікті өкілді органдардың шешімдері  </w:t>
      </w:r>
      <w:r>
        <w:br/>
      </w:r>
      <w:r>
        <w:rPr>
          <w:rFonts w:ascii="Times New Roman"/>
          <w:b w:val="false"/>
          <w:i w:val="false"/>
          <w:color w:val="000000"/>
          <w:sz w:val="28"/>
        </w:rPr>
        <w:t>
бойынша мүгедектерге протездік-ортопедиялық</w:t>
      </w:r>
      <w:r>
        <w:br/>
      </w:r>
      <w:r>
        <w:rPr>
          <w:rFonts w:ascii="Times New Roman"/>
          <w:b w:val="false"/>
          <w:i w:val="false"/>
          <w:color w:val="000000"/>
          <w:sz w:val="28"/>
        </w:rPr>
        <w:t xml:space="preserve">
көмек ұсыну оларға құжаттарды рәсімдеу"  </w:t>
      </w:r>
      <w:r>
        <w:br/>
      </w:r>
      <w:r>
        <w:rPr>
          <w:rFonts w:ascii="Times New Roman"/>
          <w:b w:val="false"/>
          <w:i w:val="false"/>
          <w:color w:val="000000"/>
          <w:sz w:val="28"/>
        </w:rPr>
        <w:t xml:space="preserve">
мемлекеттік қызмет көрсету регламентіне  </w:t>
      </w:r>
      <w:r>
        <w:br/>
      </w:r>
      <w:r>
        <w:rPr>
          <w:rFonts w:ascii="Times New Roman"/>
          <w:b w:val="false"/>
          <w:i w:val="false"/>
          <w:color w:val="000000"/>
          <w:sz w:val="28"/>
        </w:rPr>
        <w:t xml:space="preserve">
2 қосымша                </w:t>
      </w:r>
    </w:p>
    <w:bookmarkEnd w:id="88"/>
    <w:bookmarkStart w:name="z176" w:id="89"/>
    <w:p>
      <w:pPr>
        <w:spacing w:after="0"/>
        <w:ind w:left="0"/>
        <w:jc w:val="left"/>
      </w:pPr>
      <w:r>
        <w:rPr>
          <w:rFonts w:ascii="Times New Roman"/>
          <w:b/>
          <w:i w:val="false"/>
          <w:color w:val="000000"/>
        </w:rPr>
        <w:t xml:space="preserve"> 
Жұмыспен қамту және әлеуметтік бағдарламалар бөліміне</w:t>
      </w:r>
      <w:r>
        <w:br/>
      </w:r>
      <w:r>
        <w:rPr>
          <w:rFonts w:ascii="Times New Roman"/>
          <w:b/>
          <w:i w:val="false"/>
          <w:color w:val="000000"/>
        </w:rPr>
        <w:t>
өтінген кезде мемлекеттік қызметті көрстеу сызбанұсқасы</w:t>
      </w:r>
    </w:p>
    <w:bookmarkEnd w:id="89"/>
    <w:p>
      <w:pPr>
        <w:spacing w:after="0"/>
        <w:ind w:left="0"/>
        <w:jc w:val="both"/>
      </w:pPr>
      <w:r>
        <w:drawing>
          <wp:inline distT="0" distB="0" distL="0" distR="0">
            <wp:extent cx="6997700" cy="734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997700" cy="7340600"/>
                    </a:xfrm>
                    <a:prstGeom prst="rect">
                      <a:avLst/>
                    </a:prstGeom>
                  </pic:spPr>
                </pic:pic>
              </a:graphicData>
            </a:graphic>
          </wp:inline>
        </w:drawing>
      </w:r>
    </w:p>
    <w:bookmarkStart w:name="z177" w:id="90"/>
    <w:p>
      <w:pPr>
        <w:spacing w:after="0"/>
        <w:ind w:left="0"/>
        <w:jc w:val="both"/>
      </w:pPr>
      <w:r>
        <w:rPr>
          <w:rFonts w:ascii="Times New Roman"/>
          <w:b w:val="false"/>
          <w:i w:val="false"/>
          <w:color w:val="000000"/>
          <w:sz w:val="28"/>
        </w:rPr>
        <w:t xml:space="preserve">
Павлодар облысы Лебяжі ауданы   </w:t>
      </w:r>
      <w:r>
        <w:br/>
      </w:r>
      <w:r>
        <w:rPr>
          <w:rFonts w:ascii="Times New Roman"/>
          <w:b w:val="false"/>
          <w:i w:val="false"/>
          <w:color w:val="000000"/>
          <w:sz w:val="28"/>
        </w:rPr>
        <w:t xml:space="preserve">
әкімдігінің 2011 жылғы      </w:t>
      </w:r>
      <w:r>
        <w:br/>
      </w:r>
      <w:r>
        <w:rPr>
          <w:rFonts w:ascii="Times New Roman"/>
          <w:b w:val="false"/>
          <w:i w:val="false"/>
          <w:color w:val="000000"/>
          <w:sz w:val="28"/>
        </w:rPr>
        <w:t>
7 желтоқсандағы N 355/29 қаулысымен</w:t>
      </w:r>
      <w:r>
        <w:br/>
      </w:r>
      <w:r>
        <w:rPr>
          <w:rFonts w:ascii="Times New Roman"/>
          <w:b w:val="false"/>
          <w:i w:val="false"/>
          <w:color w:val="000000"/>
          <w:sz w:val="28"/>
        </w:rPr>
        <w:t xml:space="preserve">
бекітілді            </w:t>
      </w:r>
    </w:p>
    <w:bookmarkEnd w:id="90"/>
    <w:bookmarkStart w:name="z178" w:id="91"/>
    <w:p>
      <w:pPr>
        <w:spacing w:after="0"/>
        <w:ind w:left="0"/>
        <w:jc w:val="left"/>
      </w:pPr>
      <w:r>
        <w:rPr>
          <w:rFonts w:ascii="Times New Roman"/>
          <w:b/>
          <w:i w:val="false"/>
          <w:color w:val="000000"/>
        </w:rPr>
        <w:t xml:space="preserve"> 
"Мүгедектерді сурдо-тифлотехникалық және міндетті гигиеналық құралдармен қамтамасыз ету үшін оларға құжаттар ресімдеу"</w:t>
      </w:r>
      <w:r>
        <w:br/>
      </w:r>
      <w:r>
        <w:rPr>
          <w:rFonts w:ascii="Times New Roman"/>
          <w:b/>
          <w:i w:val="false"/>
          <w:color w:val="000000"/>
        </w:rPr>
        <w:t>
мемлекеттік қызмет көрсету РЕГЛАМЕНТІ</w:t>
      </w:r>
    </w:p>
    <w:bookmarkEnd w:id="91"/>
    <w:bookmarkStart w:name="z179" w:id="92"/>
    <w:p>
      <w:pPr>
        <w:spacing w:after="0"/>
        <w:ind w:left="0"/>
        <w:jc w:val="left"/>
      </w:pPr>
      <w:r>
        <w:rPr>
          <w:rFonts w:ascii="Times New Roman"/>
          <w:b/>
          <w:i w:val="false"/>
          <w:color w:val="000000"/>
        </w:rPr>
        <w:t xml:space="preserve"> 
1. Жалпы ережелер</w:t>
      </w:r>
    </w:p>
    <w:bookmarkEnd w:id="92"/>
    <w:bookmarkStart w:name="z180" w:id="93"/>
    <w:p>
      <w:pPr>
        <w:spacing w:after="0"/>
        <w:ind w:left="0"/>
        <w:jc w:val="both"/>
      </w:pPr>
      <w:r>
        <w:rPr>
          <w:rFonts w:ascii="Times New Roman"/>
          <w:b w:val="false"/>
          <w:i w:val="false"/>
          <w:color w:val="000000"/>
          <w:sz w:val="28"/>
        </w:rPr>
        <w:t>
      1. Мемлекеттік қызметтің атауы: "Мүгедектерді сурдо-тифлотехникалық және міндетті гигиеналық құралдармен қамтамасыз ету үшін оларға құжаттар ресімдеу".</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"Мүгедектерді сурдо-тифлотехникалық және міндетті гигиеналық құралдармен қамтамасыз ету үшін оларға құжаттар ресімдеу туралы"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 xml:space="preserve"> (одан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1) "Лебяжі ауданының жұмыспен қамту және әлеуметтік бағдарламалар бөлімі" мемлекеттік мекемесіне (одан әрі – бөлім) жүгінген кезде көрсетіледі.</w:t>
      </w:r>
      <w:r>
        <w:br/>
      </w:r>
      <w:r>
        <w:rPr>
          <w:rFonts w:ascii="Times New Roman"/>
          <w:b w:val="false"/>
          <w:i w:val="false"/>
          <w:color w:val="000000"/>
          <w:sz w:val="28"/>
        </w:rPr>
        <w:t>
      Павлодар облысы, Лебяжі ауданы, Аққу ауылы, Амангелды көшесі 57, телефон: 21118, демалыс (сенбі, жексенбі) және мереке күндері, сағат 13.00-ден 14.30-ге дейін түскі үзіліспен, күн сайын сағат 9.00-ден 18.30-ге дейін, электрондық пошта мекенжайы akku@yandex.ru;</w:t>
      </w:r>
      <w:r>
        <w:br/>
      </w:r>
      <w:r>
        <w:rPr>
          <w:rFonts w:ascii="Times New Roman"/>
          <w:b w:val="false"/>
          <w:i w:val="false"/>
          <w:color w:val="000000"/>
          <w:sz w:val="28"/>
        </w:rPr>
        <w:t>
      2) Лебяжі ауданындағы филиалы "Павлодар облысының халыққа қызмет көрсету орталығы" мемлекеттік мекемесіне өтінген жағдайда (бұдан әрі - орталық).</w:t>
      </w:r>
      <w:r>
        <w:br/>
      </w:r>
      <w:r>
        <w:rPr>
          <w:rFonts w:ascii="Times New Roman"/>
          <w:b w:val="false"/>
          <w:i w:val="false"/>
          <w:color w:val="000000"/>
          <w:sz w:val="28"/>
        </w:rPr>
        <w:t>
      Мемлекеттік қызмет көрсетілетін орын мына мекен жайда орналасқан: Павлодар облысы, Лебяжі ауданы, Ташимов көшесі 57, телефон 21137, жұмыс уақыты сағат 9.00-ден 19.00-ға дейін, түскі үзіліссіз, демалыс күндері – жексенбі; электрондық пошта мекен жайы  Lebyjii_con@mail.ru.</w:t>
      </w:r>
      <w:r>
        <w:br/>
      </w:r>
      <w:r>
        <w:rPr>
          <w:rFonts w:ascii="Times New Roman"/>
          <w:b w:val="false"/>
          <w:i w:val="false"/>
          <w:color w:val="000000"/>
          <w:sz w:val="28"/>
        </w:rPr>
        <w:t>
</w:t>
      </w:r>
      <w:r>
        <w:rPr>
          <w:rFonts w:ascii="Times New Roman"/>
          <w:b w:val="false"/>
          <w:i w:val="false"/>
          <w:color w:val="000000"/>
          <w:sz w:val="28"/>
        </w:rPr>
        <w:t>
      5. Мемлекеттік қызметті аяқтау нысаны болып мүгедектерді сурдо-тифлотехникалық және міндетті гигиеналық құралдармен қамтамасыз ету үшін оларға құжаттар ресімдеу туралы хабарлама не қызмет көрсетуден бас тарту туралы уәжделген қағаз жеткізгіштегі жауап болып табылады.</w:t>
      </w:r>
      <w:r>
        <w:br/>
      </w:r>
      <w:r>
        <w:rPr>
          <w:rFonts w:ascii="Times New Roman"/>
          <w:b w:val="false"/>
          <w:i w:val="false"/>
          <w:color w:val="000000"/>
          <w:sz w:val="28"/>
        </w:rPr>
        <w:t>
</w:t>
      </w:r>
      <w:r>
        <w:rPr>
          <w:rFonts w:ascii="Times New Roman"/>
          <w:b w:val="false"/>
          <w:i w:val="false"/>
          <w:color w:val="000000"/>
          <w:sz w:val="28"/>
        </w:rPr>
        <w:t>
      6. Тұтынушы қажетті құжаттарды тапсырғаннан кейін мемлекеттік қызмет көрсету мерзімі:</w:t>
      </w:r>
      <w:r>
        <w:br/>
      </w:r>
      <w:r>
        <w:rPr>
          <w:rFonts w:ascii="Times New Roman"/>
          <w:b w:val="false"/>
          <w:i w:val="false"/>
          <w:color w:val="000000"/>
          <w:sz w:val="28"/>
        </w:rPr>
        <w:t>
      бөлімге жүгінгенде – 10 жұмыс күн ішінде;</w:t>
      </w:r>
      <w:r>
        <w:br/>
      </w:r>
      <w:r>
        <w:rPr>
          <w:rFonts w:ascii="Times New Roman"/>
          <w:b w:val="false"/>
          <w:i w:val="false"/>
          <w:color w:val="000000"/>
          <w:sz w:val="28"/>
        </w:rPr>
        <w:t>
      орталық арқылы жүгінген кезде - 10 жұмыс күн ішінде (мемлекеттік қызметті көрсетуге құжаттарды қабылдау және беру күндері мемлекеттік қызмет көрсету уақытына кірмейді).</w:t>
      </w:r>
      <w:r>
        <w:br/>
      </w:r>
      <w:r>
        <w:rPr>
          <w:rFonts w:ascii="Times New Roman"/>
          <w:b w:val="false"/>
          <w:i w:val="false"/>
          <w:color w:val="000000"/>
          <w:sz w:val="28"/>
        </w:rPr>
        <w:t>
      Тұтынушы өтініш берген күні сол жерде көрсетілетін мемлекеттік қызметті (талонды алуға дейінгі) күтудің жол берілетін ең көп уақыты бір тұтынушыға қызмет көрсетуге 30 минуттан артық емес.</w:t>
      </w:r>
      <w:r>
        <w:br/>
      </w:r>
      <w:r>
        <w:rPr>
          <w:rFonts w:ascii="Times New Roman"/>
          <w:b w:val="false"/>
          <w:i w:val="false"/>
          <w:color w:val="000000"/>
          <w:sz w:val="28"/>
        </w:rPr>
        <w:t>
      Тұтынушының мемлекеттік қызмет көрсетуге өтініш берген күні уәкілетті органда қызмет көрсетудегіең көп шекті уақыты - 15 минуттан артық емес, орталықта 30 минут.</w:t>
      </w:r>
    </w:p>
    <w:bookmarkEnd w:id="93"/>
    <w:bookmarkStart w:name="z186" w:id="94"/>
    <w:p>
      <w:pPr>
        <w:spacing w:after="0"/>
        <w:ind w:left="0"/>
        <w:jc w:val="left"/>
      </w:pPr>
      <w:r>
        <w:rPr>
          <w:rFonts w:ascii="Times New Roman"/>
          <w:b/>
          <w:i w:val="false"/>
          <w:color w:val="000000"/>
        </w:rPr>
        <w:t xml:space="preserve"> 
2. Мемлекеттік қызметті көрсету</w:t>
      </w:r>
      <w:r>
        <w:br/>
      </w:r>
      <w:r>
        <w:rPr>
          <w:rFonts w:ascii="Times New Roman"/>
          <w:b/>
          <w:i w:val="false"/>
          <w:color w:val="000000"/>
        </w:rPr>
        <w:t>
барысында іс-қимылдардың сипаттамасы</w:t>
      </w:r>
    </w:p>
    <w:bookmarkEnd w:id="94"/>
    <w:bookmarkStart w:name="z187" w:id="95"/>
    <w:p>
      <w:pPr>
        <w:spacing w:after="0"/>
        <w:ind w:left="0"/>
        <w:jc w:val="both"/>
      </w:pPr>
      <w:r>
        <w:rPr>
          <w:rFonts w:ascii="Times New Roman"/>
          <w:b w:val="false"/>
          <w:i w:val="false"/>
          <w:color w:val="000000"/>
          <w:sz w:val="28"/>
        </w:rPr>
        <w:t>
      7. Бұл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ұсыну керек.</w:t>
      </w:r>
      <w:r>
        <w:br/>
      </w:r>
      <w:r>
        <w:rPr>
          <w:rFonts w:ascii="Times New Roman"/>
          <w:b w:val="false"/>
          <w:i w:val="false"/>
          <w:color w:val="000000"/>
          <w:sz w:val="28"/>
        </w:rPr>
        <w:t>
      Барлық қажетті құжаттарды тапсырғаннан кейін тұтынушыға:</w:t>
      </w:r>
      <w:r>
        <w:br/>
      </w:r>
      <w:r>
        <w:rPr>
          <w:rFonts w:ascii="Times New Roman"/>
          <w:b w:val="false"/>
          <w:i w:val="false"/>
          <w:color w:val="000000"/>
          <w:sz w:val="28"/>
        </w:rPr>
        <w:t>
      1) бөлімге жүгінген кезде - тұтынушыға тіркелген және мемлекеттік қызметті алу уақыты мен құжаттарды қабылдаған жауапты тұлғанының тегі, аты-жөні көрсетілген талон;</w:t>
      </w:r>
      <w:r>
        <w:br/>
      </w:r>
      <w:r>
        <w:rPr>
          <w:rFonts w:ascii="Times New Roman"/>
          <w:b w:val="false"/>
          <w:i w:val="false"/>
          <w:color w:val="000000"/>
          <w:sz w:val="28"/>
        </w:rPr>
        <w:t>
      2) орталыққа жүгінген кезде – барлық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жағдайда жұмыспен қамту және әлеуметтік бағдарламалар бөлімі мемлекеттік қызмет көрсетуден бас тартуы мүмкін.</w:t>
      </w:r>
      <w:r>
        <w:br/>
      </w:r>
      <w:r>
        <w:rPr>
          <w:rFonts w:ascii="Times New Roman"/>
          <w:b w:val="false"/>
          <w:i w:val="false"/>
          <w:color w:val="000000"/>
          <w:sz w:val="28"/>
        </w:rPr>
        <w:t>
</w:t>
      </w:r>
      <w:r>
        <w:rPr>
          <w:rFonts w:ascii="Times New Roman"/>
          <w:b w:val="false"/>
          <w:i w:val="false"/>
          <w:color w:val="000000"/>
          <w:sz w:val="28"/>
        </w:rPr>
        <w:t>
      9. Ақпараттық қауіпсіздік талаптары: тұтынушының құжаттарында көрсетілген ақпараттың сақталуы, қорғалуы және құпиялығын қамтамасыз ету.</w:t>
      </w:r>
      <w:r>
        <w:br/>
      </w:r>
      <w:r>
        <w:rPr>
          <w:rFonts w:ascii="Times New Roman"/>
          <w:b w:val="false"/>
          <w:i w:val="false"/>
          <w:color w:val="000000"/>
          <w:sz w:val="28"/>
        </w:rPr>
        <w:t>
</w:t>
      </w:r>
      <w:r>
        <w:rPr>
          <w:rFonts w:ascii="Times New Roman"/>
          <w:b w:val="false"/>
          <w:i w:val="false"/>
          <w:color w:val="000000"/>
          <w:sz w:val="28"/>
        </w:rPr>
        <w:t>
      10. Бөлімге жүгінген кезде мемлекеттік қызметті көрсету барысына қатысатын құрылымдық-функционалдық бірліктер (одан әрі - ҚФБ):</w:t>
      </w:r>
      <w:r>
        <w:br/>
      </w:r>
      <w:r>
        <w:rPr>
          <w:rFonts w:ascii="Times New Roman"/>
          <w:b w:val="false"/>
          <w:i w:val="false"/>
          <w:color w:val="000000"/>
          <w:sz w:val="28"/>
        </w:rPr>
        <w:t>
      1) мүгедектер және ҰОС-ның ардагерлерімен жұмыс істеу маманы;</w:t>
      </w:r>
      <w:r>
        <w:br/>
      </w:r>
      <w:r>
        <w:rPr>
          <w:rFonts w:ascii="Times New Roman"/>
          <w:b w:val="false"/>
          <w:i w:val="false"/>
          <w:color w:val="000000"/>
          <w:sz w:val="28"/>
        </w:rPr>
        <w:t>
      2) жұмыспен қамту және әлеуметтік бағдарламалар бөлімінің бастығы.</w:t>
      </w:r>
      <w:r>
        <w:br/>
      </w:r>
      <w:r>
        <w:rPr>
          <w:rFonts w:ascii="Times New Roman"/>
          <w:b w:val="false"/>
          <w:i w:val="false"/>
          <w:color w:val="000000"/>
          <w:sz w:val="28"/>
        </w:rPr>
        <w:t>
</w:t>
      </w:r>
      <w:r>
        <w:rPr>
          <w:rFonts w:ascii="Times New Roman"/>
          <w:b w:val="false"/>
          <w:i w:val="false"/>
          <w:color w:val="000000"/>
          <w:sz w:val="28"/>
        </w:rPr>
        <w:t>
      11. ҚФБ-ның іс-әрекеттерінің тізбектілігі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12. ҚФБ-ның және іс-әрекеттердің тізбектілігінің өзара әрекеттерінің сызбанұсқасы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End w:id="95"/>
    <w:bookmarkStart w:name="z193" w:id="96"/>
    <w:p>
      <w:pPr>
        <w:spacing w:after="0"/>
        <w:ind w:left="0"/>
        <w:jc w:val="left"/>
      </w:pPr>
      <w:r>
        <w:rPr>
          <w:rFonts w:ascii="Times New Roman"/>
          <w:b/>
          <w:i w:val="false"/>
          <w:color w:val="000000"/>
        </w:rPr>
        <w:t xml:space="preserve"> 
3. Мемлекеттік қызметті көрсететін</w:t>
      </w:r>
      <w:r>
        <w:br/>
      </w:r>
      <w:r>
        <w:rPr>
          <w:rFonts w:ascii="Times New Roman"/>
          <w:b/>
          <w:i w:val="false"/>
          <w:color w:val="000000"/>
        </w:rPr>
        <w:t>
лауазымды тұлғалардың жауапкершілігі</w:t>
      </w:r>
    </w:p>
    <w:bookmarkEnd w:id="96"/>
    <w:bookmarkStart w:name="z194" w:id="97"/>
    <w:p>
      <w:pPr>
        <w:spacing w:after="0"/>
        <w:ind w:left="0"/>
        <w:jc w:val="both"/>
      </w:pPr>
      <w:r>
        <w:rPr>
          <w:rFonts w:ascii="Times New Roman"/>
          <w:b w:val="false"/>
          <w:i w:val="false"/>
          <w:color w:val="000000"/>
          <w:sz w:val="28"/>
        </w:rPr>
        <w:t>
      13. Мемлекеттік қызметті көрсету тәртібін бұзған лауазымды тұлғалар Қазақстан Республикасының заңдарында белгіленген жауапқа тартылады.</w:t>
      </w:r>
    </w:p>
    <w:bookmarkEnd w:id="97"/>
    <w:bookmarkStart w:name="z195" w:id="98"/>
    <w:p>
      <w:pPr>
        <w:spacing w:after="0"/>
        <w:ind w:left="0"/>
        <w:jc w:val="both"/>
      </w:pPr>
      <w:r>
        <w:rPr>
          <w:rFonts w:ascii="Times New Roman"/>
          <w:b w:val="false"/>
          <w:i w:val="false"/>
          <w:color w:val="000000"/>
          <w:sz w:val="28"/>
        </w:rPr>
        <w:t>
"Мүгедектерді сурдо-тифлотехникалық</w:t>
      </w:r>
      <w:r>
        <w:br/>
      </w:r>
      <w:r>
        <w:rPr>
          <w:rFonts w:ascii="Times New Roman"/>
          <w:b w:val="false"/>
          <w:i w:val="false"/>
          <w:color w:val="000000"/>
          <w:sz w:val="28"/>
        </w:rPr>
        <w:t>
және міндетті гигиеналық құралдармен</w:t>
      </w:r>
      <w:r>
        <w:br/>
      </w:r>
      <w:r>
        <w:rPr>
          <w:rFonts w:ascii="Times New Roman"/>
          <w:b w:val="false"/>
          <w:i w:val="false"/>
          <w:color w:val="000000"/>
          <w:sz w:val="28"/>
        </w:rPr>
        <w:t>
қамтамасыз ету үшін оларға құжаттар</w:t>
      </w:r>
      <w:r>
        <w:br/>
      </w:r>
      <w:r>
        <w:rPr>
          <w:rFonts w:ascii="Times New Roman"/>
          <w:b w:val="false"/>
          <w:i w:val="false"/>
          <w:color w:val="000000"/>
          <w:sz w:val="28"/>
        </w:rPr>
        <w:t>
ресімдеу" мемлекеттік қызмет көрсету</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1 қосымша            </w:t>
      </w:r>
    </w:p>
    <w:bookmarkEnd w:id="98"/>
    <w:bookmarkStart w:name="z196" w:id="99"/>
    <w:p>
      <w:pPr>
        <w:spacing w:after="0"/>
        <w:ind w:left="0"/>
        <w:jc w:val="left"/>
      </w:pPr>
      <w:r>
        <w:rPr>
          <w:rFonts w:ascii="Times New Roman"/>
          <w:b/>
          <w:i w:val="false"/>
          <w:color w:val="000000"/>
        </w:rPr>
        <w:t xml:space="preserve"> 
1 Кесте. ҚФБ іс-әркеттерінің сипаттамасы</w:t>
      </w:r>
    </w:p>
    <w:bookmarkEnd w:id="99"/>
    <w:p>
      <w:pPr>
        <w:spacing w:after="0"/>
        <w:ind w:left="0"/>
        <w:jc w:val="both"/>
      </w:pPr>
      <w:r>
        <w:rPr>
          <w:rFonts w:ascii="Times New Roman"/>
          <w:b/>
          <w:i w:val="false"/>
          <w:color w:val="000000"/>
          <w:sz w:val="28"/>
        </w:rPr>
        <w:t>      1) Бөлімге жүгінген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2391"/>
        <w:gridCol w:w="2412"/>
        <w:gridCol w:w="1916"/>
        <w:gridCol w:w="1813"/>
        <w:gridCol w:w="1978"/>
        <w:gridCol w:w="2807"/>
      </w:tblGrid>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 әрекеттер N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істеу бойынша маман</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бастығы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істеу бойынша маман</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бастығы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істеу бойынша маман</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 (үдерістің, тәртіптің, мәміленің) атауы және олардың сипаттамасы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тіркеу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себептері көрсетілген жауапты дайындау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себептері көрсетілген жауапты жобасын қарастыру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хат-хабар журналында тіркеу</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ұйымдастырушы-иеленуші шешімдер)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қабылдағандығы туралы талон</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бас тарту себептері көрсетілген жауап жобасы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бас тарту себептері көрсетілген жауапқа қол қою</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себептері көрсетілген жауапты тұтынушыға беру</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колонка</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7" w:id="100"/>
    <w:p>
      <w:pPr>
        <w:spacing w:after="0"/>
        <w:ind w:left="0"/>
        <w:jc w:val="both"/>
      </w:pPr>
      <w:r>
        <w:rPr>
          <w:rFonts w:ascii="Times New Roman"/>
          <w:b w:val="false"/>
          <w:i w:val="false"/>
          <w:color w:val="000000"/>
          <w:sz w:val="28"/>
        </w:rPr>
        <w:t>
"Мүгедектерді сурдо-тифлотехникалық</w:t>
      </w:r>
      <w:r>
        <w:br/>
      </w:r>
      <w:r>
        <w:rPr>
          <w:rFonts w:ascii="Times New Roman"/>
          <w:b w:val="false"/>
          <w:i w:val="false"/>
          <w:color w:val="000000"/>
          <w:sz w:val="28"/>
        </w:rPr>
        <w:t>
және міндетті гигиеналық құралдармен</w:t>
      </w:r>
      <w:r>
        <w:br/>
      </w:r>
      <w:r>
        <w:rPr>
          <w:rFonts w:ascii="Times New Roman"/>
          <w:b w:val="false"/>
          <w:i w:val="false"/>
          <w:color w:val="000000"/>
          <w:sz w:val="28"/>
        </w:rPr>
        <w:t>
қамтамасыз ету үшін оларға құжаттар</w:t>
      </w:r>
      <w:r>
        <w:br/>
      </w:r>
      <w:r>
        <w:rPr>
          <w:rFonts w:ascii="Times New Roman"/>
          <w:b w:val="false"/>
          <w:i w:val="false"/>
          <w:color w:val="000000"/>
          <w:sz w:val="28"/>
        </w:rPr>
        <w:t>
ресімдеу" мемлекеттік қызмет көрсету</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2 қосымша            </w:t>
      </w:r>
    </w:p>
    <w:bookmarkEnd w:id="100"/>
    <w:bookmarkStart w:name="z198" w:id="101"/>
    <w:p>
      <w:pPr>
        <w:spacing w:after="0"/>
        <w:ind w:left="0"/>
        <w:jc w:val="left"/>
      </w:pPr>
      <w:r>
        <w:rPr>
          <w:rFonts w:ascii="Times New Roman"/>
          <w:b/>
          <w:i w:val="false"/>
          <w:color w:val="000000"/>
        </w:rPr>
        <w:t xml:space="preserve"> 
Жұмыспен қамту және әлеуметтік бағдарламалар арқылы</w:t>
      </w:r>
      <w:r>
        <w:br/>
      </w:r>
      <w:r>
        <w:rPr>
          <w:rFonts w:ascii="Times New Roman"/>
          <w:b/>
          <w:i w:val="false"/>
          <w:color w:val="000000"/>
        </w:rPr>
        <w:t>
көрсетілетін мемлекеттік қызметтің сызбанұсқасы</w:t>
      </w:r>
    </w:p>
    <w:bookmarkEnd w:id="101"/>
    <w:p>
      <w:pPr>
        <w:spacing w:after="0"/>
        <w:ind w:left="0"/>
        <w:jc w:val="both"/>
      </w:pPr>
      <w:r>
        <w:drawing>
          <wp:inline distT="0" distB="0" distL="0" distR="0">
            <wp:extent cx="66802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680200" cy="7810500"/>
                    </a:xfrm>
                    <a:prstGeom prst="rect">
                      <a:avLst/>
                    </a:prstGeom>
                  </pic:spPr>
                </pic:pic>
              </a:graphicData>
            </a:graphic>
          </wp:inline>
        </w:drawing>
      </w:r>
    </w:p>
    <w:bookmarkStart w:name="z199" w:id="102"/>
    <w:p>
      <w:pPr>
        <w:spacing w:after="0"/>
        <w:ind w:left="0"/>
        <w:jc w:val="both"/>
      </w:pPr>
      <w:r>
        <w:rPr>
          <w:rFonts w:ascii="Times New Roman"/>
          <w:b w:val="false"/>
          <w:i w:val="false"/>
          <w:color w:val="000000"/>
          <w:sz w:val="28"/>
        </w:rPr>
        <w:t xml:space="preserve">
Павлодар облысы Лебяжі ауданы   </w:t>
      </w:r>
      <w:r>
        <w:br/>
      </w:r>
      <w:r>
        <w:rPr>
          <w:rFonts w:ascii="Times New Roman"/>
          <w:b w:val="false"/>
          <w:i w:val="false"/>
          <w:color w:val="000000"/>
          <w:sz w:val="28"/>
        </w:rPr>
        <w:t xml:space="preserve">
әкімдігінің 2011 жылғы      </w:t>
      </w:r>
      <w:r>
        <w:br/>
      </w:r>
      <w:r>
        <w:rPr>
          <w:rFonts w:ascii="Times New Roman"/>
          <w:b w:val="false"/>
          <w:i w:val="false"/>
          <w:color w:val="000000"/>
          <w:sz w:val="28"/>
        </w:rPr>
        <w:t>
7 желтоқсандағы N 355/29 қаулысымен</w:t>
      </w:r>
      <w:r>
        <w:br/>
      </w:r>
      <w:r>
        <w:rPr>
          <w:rFonts w:ascii="Times New Roman"/>
          <w:b w:val="false"/>
          <w:i w:val="false"/>
          <w:color w:val="000000"/>
          <w:sz w:val="28"/>
        </w:rPr>
        <w:t xml:space="preserve">
бекітілді           </w:t>
      </w:r>
    </w:p>
    <w:bookmarkEnd w:id="102"/>
    <w:bookmarkStart w:name="z200" w:id="103"/>
    <w:p>
      <w:pPr>
        <w:spacing w:after="0"/>
        <w:ind w:left="0"/>
        <w:jc w:val="left"/>
      </w:pPr>
      <w:r>
        <w:rPr>
          <w:rFonts w:ascii="Times New Roman"/>
          <w:b/>
          <w:i w:val="false"/>
          <w:color w:val="000000"/>
        </w:rPr>
        <w:t xml:space="preserve"> 
"Мемлекеттік бюджет қаражаты есебінен қызмет көрсететін</w:t>
      </w:r>
      <w:r>
        <w:br/>
      </w:r>
      <w:r>
        <w:rPr>
          <w:rFonts w:ascii="Times New Roman"/>
          <w:b/>
          <w:i w:val="false"/>
          <w:color w:val="000000"/>
        </w:rPr>
        <w:t>
мемлекеттік және мемлекеттік емес медициналық-әлеуметтік</w:t>
      </w:r>
      <w:r>
        <w:br/>
      </w:r>
      <w:r>
        <w:rPr>
          <w:rFonts w:ascii="Times New Roman"/>
          <w:b/>
          <w:i w:val="false"/>
          <w:color w:val="000000"/>
        </w:rPr>
        <w:t>
мекемелерде (ұйымдарда) әлеуметтік қызмет көрсетуге арналған</w:t>
      </w:r>
      <w:r>
        <w:br/>
      </w:r>
      <w:r>
        <w:rPr>
          <w:rFonts w:ascii="Times New Roman"/>
          <w:b/>
          <w:i w:val="false"/>
          <w:color w:val="000000"/>
        </w:rPr>
        <w:t>
құжаттарды ресімдеу" мемлекеттік қызмет көрсету РЕГЛАМЕНТІ</w:t>
      </w:r>
    </w:p>
    <w:bookmarkEnd w:id="103"/>
    <w:bookmarkStart w:name="z201" w:id="104"/>
    <w:p>
      <w:pPr>
        <w:spacing w:after="0"/>
        <w:ind w:left="0"/>
        <w:jc w:val="left"/>
      </w:pPr>
      <w:r>
        <w:rPr>
          <w:rFonts w:ascii="Times New Roman"/>
          <w:b/>
          <w:i w:val="false"/>
          <w:color w:val="000000"/>
        </w:rPr>
        <w:t xml:space="preserve"> 
1. Жалпы ережелер</w:t>
      </w:r>
    </w:p>
    <w:bookmarkEnd w:id="104"/>
    <w:bookmarkStart w:name="z202" w:id="105"/>
    <w:p>
      <w:pPr>
        <w:spacing w:after="0"/>
        <w:ind w:left="0"/>
        <w:jc w:val="both"/>
      </w:pPr>
      <w:r>
        <w:rPr>
          <w:rFonts w:ascii="Times New Roman"/>
          <w:b w:val="false"/>
          <w:i w:val="false"/>
          <w:color w:val="000000"/>
          <w:sz w:val="28"/>
        </w:rPr>
        <w:t>
      1. Мемлекеттік қызметтің атауы: "Мемлекеттік бюджет қаражаты есебінен қызмет көрсететін мемлекеттік және мемлекеттік емес медициналық-әлеуметтік мекемелерде (ұйымдарда) әлеуметтік қызмет көрсетуге арналған құжаттарды ресімдеу" (одан әрі – регламент).</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бюджет қаражаты есебінен қызмет көрсететін мемлекеттік және мемлекеттік емес медициналық-әлеуметтік мекемелерде (ұйымдарда) әлеуметтік қызмет көрсетуге арналған құжаттарды ресімдеу туралы"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 xml:space="preserve"> (одан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4. "Лебяжі ауданының жұмыспен қамту және әлеуметтік бағдарламалар бөлімі" мемлекеттік мекемесіне (одан әрі – бөлім) жүгінген кезде.</w:t>
      </w:r>
      <w:r>
        <w:br/>
      </w:r>
      <w:r>
        <w:rPr>
          <w:rFonts w:ascii="Times New Roman"/>
          <w:b w:val="false"/>
          <w:i w:val="false"/>
          <w:color w:val="000000"/>
          <w:sz w:val="28"/>
        </w:rPr>
        <w:t>
      Мемлекеттік қызмет көрсетілетін орын мына мекен жайда орналасқан: Павлодар облысы, Лебяжі ауданы, Аққу ауылы, Амангелды көшесі 57, телефон: 21118, демалыс (сенбі, жексенбі) және мереке күндері, сағат 13.00-ден 14.30-ге дейін түскі үзіліспен, күн сайын сағат 9.00-ден 18.30-ге дейін, электрондық пошта мекенжайы akku@yandex.ru.</w:t>
      </w:r>
      <w:r>
        <w:br/>
      </w:r>
      <w:r>
        <w:rPr>
          <w:rFonts w:ascii="Times New Roman"/>
          <w:b w:val="false"/>
          <w:i w:val="false"/>
          <w:color w:val="000000"/>
          <w:sz w:val="28"/>
        </w:rPr>
        <w:t>
      Лебяжі ауданындағы филиалы "Павлодар облысының халыққа қызмет көрсету орталығы" мемлекеттік мекемесіне өтінген жағдайда (бұдан әрі -орталық).</w:t>
      </w:r>
      <w:r>
        <w:br/>
      </w:r>
      <w:r>
        <w:rPr>
          <w:rFonts w:ascii="Times New Roman"/>
          <w:b w:val="false"/>
          <w:i w:val="false"/>
          <w:color w:val="000000"/>
          <w:sz w:val="28"/>
        </w:rPr>
        <w:t>
      Мемлекеттік қызмет көрсетілетін орын мына мекен жайда орналасқан: Павлодар облысы, Лебяжі ауданы, Ташимов көшесі 57, телефон 21137, жұмыс уақыты сағат 9.00-ден 19.00-ға дейін, түскі үзіліссіз, демалыс күні – жексенбі; электрондық пошта мекен-жайы Lebyjii_con@mail.ru.</w:t>
      </w:r>
      <w:r>
        <w:br/>
      </w:r>
      <w:r>
        <w:rPr>
          <w:rFonts w:ascii="Times New Roman"/>
          <w:b w:val="false"/>
          <w:i w:val="false"/>
          <w:color w:val="000000"/>
          <w:sz w:val="28"/>
        </w:rPr>
        <w:t>
</w:t>
      </w:r>
      <w:r>
        <w:rPr>
          <w:rFonts w:ascii="Times New Roman"/>
          <w:b w:val="false"/>
          <w:i w:val="false"/>
          <w:color w:val="000000"/>
          <w:sz w:val="28"/>
        </w:rPr>
        <w:t>
      5. Мемлекеттік қызметті аяқтау нысаны болып тұтынушыға әлеуметтік көмек көрсетуге арналған құжаттарды ресімдеу туралы хабарлама (бұдан әрі - хабарлама) немесе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мерзімі:</w:t>
      </w:r>
      <w:r>
        <w:br/>
      </w:r>
      <w:r>
        <w:rPr>
          <w:rFonts w:ascii="Times New Roman"/>
          <w:b w:val="false"/>
          <w:i w:val="false"/>
          <w:color w:val="000000"/>
          <w:sz w:val="28"/>
        </w:rPr>
        <w:t>
      1) тұтынушы бөлімге жүгінген кезде қажетті құжаттарды тапсырғаннан кейін 17 жұмыс күні ішінде.</w:t>
      </w:r>
      <w:r>
        <w:br/>
      </w:r>
      <w:r>
        <w:rPr>
          <w:rFonts w:ascii="Times New Roman"/>
          <w:b w:val="false"/>
          <w:i w:val="false"/>
          <w:color w:val="000000"/>
          <w:sz w:val="28"/>
        </w:rPr>
        <w:t>
      Тұтынушы өтініш берген күні сол жерде көрсетілетін мемлекеттік қызметті (талонды) алуға дейінгі күтудің жол берілетін ең көп уақыты  30 минуттан артық емес;</w:t>
      </w:r>
      <w:r>
        <w:br/>
      </w:r>
      <w:r>
        <w:rPr>
          <w:rFonts w:ascii="Times New Roman"/>
          <w:b w:val="false"/>
          <w:i w:val="false"/>
          <w:color w:val="000000"/>
          <w:sz w:val="28"/>
        </w:rPr>
        <w:t>
      2) орталық арқылы жүгінген кезде 17 жұмыс күні ішінде (мемлекеттік қызметті көрсетуге құжаттарды қабылдау және беру күндері мемлекеттік қызмет көрсету уақытына кірмейді).</w:t>
      </w:r>
      <w:r>
        <w:br/>
      </w:r>
      <w:r>
        <w:rPr>
          <w:rFonts w:ascii="Times New Roman"/>
          <w:b w:val="false"/>
          <w:i w:val="false"/>
          <w:color w:val="000000"/>
          <w:sz w:val="28"/>
        </w:rPr>
        <w:t>
      Тұтынушының мемлекеттік қызмет көрсетуге өтініш берген күні уәкілетті органда қызмет көрсету ең көп рұқсат етілген уақыты - 15 минуттан, орталықта 30 минуттан артық емес.</w:t>
      </w:r>
    </w:p>
    <w:bookmarkEnd w:id="105"/>
    <w:bookmarkStart w:name="z208" w:id="106"/>
    <w:p>
      <w:pPr>
        <w:spacing w:after="0"/>
        <w:ind w:left="0"/>
        <w:jc w:val="left"/>
      </w:pPr>
      <w:r>
        <w:rPr>
          <w:rFonts w:ascii="Times New Roman"/>
          <w:b/>
          <w:i w:val="false"/>
          <w:color w:val="000000"/>
        </w:rPr>
        <w:t xml:space="preserve"> 
2. Мемлекеттік қызметті көрсету</w:t>
      </w:r>
      <w:r>
        <w:br/>
      </w:r>
      <w:r>
        <w:rPr>
          <w:rFonts w:ascii="Times New Roman"/>
          <w:b/>
          <w:i w:val="false"/>
          <w:color w:val="000000"/>
        </w:rPr>
        <w:t>
барысында іс-қимылдардың сипаттамасы</w:t>
      </w:r>
    </w:p>
    <w:bookmarkEnd w:id="106"/>
    <w:bookmarkStart w:name="z209" w:id="107"/>
    <w:p>
      <w:pPr>
        <w:spacing w:after="0"/>
        <w:ind w:left="0"/>
        <w:jc w:val="both"/>
      </w:pPr>
      <w:r>
        <w:rPr>
          <w:rFonts w:ascii="Times New Roman"/>
          <w:b w:val="false"/>
          <w:i w:val="false"/>
          <w:color w:val="000000"/>
          <w:sz w:val="28"/>
        </w:rPr>
        <w:t>
      7. Бұл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ұсыну керек.</w:t>
      </w:r>
      <w:r>
        <w:br/>
      </w:r>
      <w:r>
        <w:rPr>
          <w:rFonts w:ascii="Times New Roman"/>
          <w:b w:val="false"/>
          <w:i w:val="false"/>
          <w:color w:val="000000"/>
          <w:sz w:val="28"/>
        </w:rPr>
        <w:t>
      Барлық қажетті құжаттарды тапсырғаннан кейін тұтынушыға мемлекеттік қызметті алу уақыты көрсетілген, құжаттарды қабылдағаны туралы хабарлама беріледі.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жағдайда жұмыспен қамту және әлеуметтік бағдарламалар бөлімі мемлекеттік қызмет көрсетуден бас тартуы мүмкін.</w:t>
      </w:r>
      <w:r>
        <w:br/>
      </w:r>
      <w:r>
        <w:rPr>
          <w:rFonts w:ascii="Times New Roman"/>
          <w:b w:val="false"/>
          <w:i w:val="false"/>
          <w:color w:val="000000"/>
          <w:sz w:val="28"/>
        </w:rPr>
        <w:t>
</w:t>
      </w:r>
      <w:r>
        <w:rPr>
          <w:rFonts w:ascii="Times New Roman"/>
          <w:b w:val="false"/>
          <w:i w:val="false"/>
          <w:color w:val="000000"/>
          <w:sz w:val="28"/>
        </w:rPr>
        <w:t>
      9. Ақпараттық қауіпсіздік талаптары: тұтынушының құжаттарында көрсетілген ақпараттың сақталуы, қорғалуы және құпиялығын қамтамасыз ету.</w:t>
      </w:r>
      <w:r>
        <w:br/>
      </w:r>
      <w:r>
        <w:rPr>
          <w:rFonts w:ascii="Times New Roman"/>
          <w:b w:val="false"/>
          <w:i w:val="false"/>
          <w:color w:val="000000"/>
          <w:sz w:val="28"/>
        </w:rPr>
        <w:t>
</w:t>
      </w:r>
      <w:r>
        <w:rPr>
          <w:rFonts w:ascii="Times New Roman"/>
          <w:b w:val="false"/>
          <w:i w:val="false"/>
          <w:color w:val="000000"/>
          <w:sz w:val="28"/>
        </w:rPr>
        <w:t>
      10. Бөлімге жүгінген кезде мемлекеттік қызметті көрсету барысына қатысатын құрылымдық-функционалдық бірліктер (одан әрі - ҚФБ):</w:t>
      </w:r>
      <w:r>
        <w:br/>
      </w:r>
      <w:r>
        <w:rPr>
          <w:rFonts w:ascii="Times New Roman"/>
          <w:b w:val="false"/>
          <w:i w:val="false"/>
          <w:color w:val="000000"/>
          <w:sz w:val="28"/>
        </w:rPr>
        <w:t>
      1) әлеуметтік жұмыстар бойынша маман;</w:t>
      </w:r>
      <w:r>
        <w:br/>
      </w:r>
      <w:r>
        <w:rPr>
          <w:rFonts w:ascii="Times New Roman"/>
          <w:b w:val="false"/>
          <w:i w:val="false"/>
          <w:color w:val="000000"/>
          <w:sz w:val="28"/>
        </w:rPr>
        <w:t>
      2) жұмыспен қамту және әлеуметтік бағдарламалар бөлімінің бастығы.</w:t>
      </w:r>
      <w:r>
        <w:br/>
      </w:r>
      <w:r>
        <w:rPr>
          <w:rFonts w:ascii="Times New Roman"/>
          <w:b w:val="false"/>
          <w:i w:val="false"/>
          <w:color w:val="000000"/>
          <w:sz w:val="28"/>
        </w:rPr>
        <w:t>
</w:t>
      </w:r>
      <w:r>
        <w:rPr>
          <w:rFonts w:ascii="Times New Roman"/>
          <w:b w:val="false"/>
          <w:i w:val="false"/>
          <w:color w:val="000000"/>
          <w:sz w:val="28"/>
        </w:rPr>
        <w:t>
      11. ҚФБ-ның іс-әрекеттерінің тізбектілігі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12. ҚФБ-ның және іс-әрекеттердің тізбектілігінің өзара байланысының сызбанұсқасы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107"/>
    <w:bookmarkStart w:name="z215" w:id="108"/>
    <w:p>
      <w:pPr>
        <w:spacing w:after="0"/>
        <w:ind w:left="0"/>
        <w:jc w:val="left"/>
      </w:pPr>
      <w:r>
        <w:rPr>
          <w:rFonts w:ascii="Times New Roman"/>
          <w:b/>
          <w:i w:val="false"/>
          <w:color w:val="000000"/>
        </w:rPr>
        <w:t xml:space="preserve"> 
3. Мемлекеттік қызметті көрсететін</w:t>
      </w:r>
      <w:r>
        <w:br/>
      </w:r>
      <w:r>
        <w:rPr>
          <w:rFonts w:ascii="Times New Roman"/>
          <w:b/>
          <w:i w:val="false"/>
          <w:color w:val="000000"/>
        </w:rPr>
        <w:t>
лауазымды тұлғалардың жауапкершілігі</w:t>
      </w:r>
    </w:p>
    <w:bookmarkEnd w:id="108"/>
    <w:bookmarkStart w:name="z216" w:id="109"/>
    <w:p>
      <w:pPr>
        <w:spacing w:after="0"/>
        <w:ind w:left="0"/>
        <w:jc w:val="both"/>
      </w:pPr>
      <w:r>
        <w:rPr>
          <w:rFonts w:ascii="Times New Roman"/>
          <w:b w:val="false"/>
          <w:i w:val="false"/>
          <w:color w:val="000000"/>
          <w:sz w:val="28"/>
        </w:rPr>
        <w:t>
      13. Мемлекеттік қызметті көрсету тәртібін бұзған лауазымды тұлғалар Қазақстан Республикасының заңдарымен қарастырылған жауапқа тартылады.</w:t>
      </w:r>
    </w:p>
    <w:bookmarkEnd w:id="109"/>
    <w:bookmarkStart w:name="z217" w:id="110"/>
    <w:p>
      <w:pPr>
        <w:spacing w:after="0"/>
        <w:ind w:left="0"/>
        <w:jc w:val="both"/>
      </w:pPr>
      <w:r>
        <w:rPr>
          <w:rFonts w:ascii="Times New Roman"/>
          <w:b w:val="false"/>
          <w:i w:val="false"/>
          <w:color w:val="000000"/>
          <w:sz w:val="28"/>
        </w:rPr>
        <w:t xml:space="preserve">
"Мемлекеттік бюджет қаражаты есебінен қызмет  </w:t>
      </w:r>
      <w:r>
        <w:br/>
      </w:r>
      <w:r>
        <w:rPr>
          <w:rFonts w:ascii="Times New Roman"/>
          <w:b w:val="false"/>
          <w:i w:val="false"/>
          <w:color w:val="000000"/>
          <w:sz w:val="28"/>
        </w:rPr>
        <w:t xml:space="preserve">
көрсететін мемлекеттік және мемлекеттік емес  </w:t>
      </w:r>
      <w:r>
        <w:br/>
      </w:r>
      <w:r>
        <w:rPr>
          <w:rFonts w:ascii="Times New Roman"/>
          <w:b w:val="false"/>
          <w:i w:val="false"/>
          <w:color w:val="000000"/>
          <w:sz w:val="28"/>
        </w:rPr>
        <w:t xml:space="preserve">
медициналық-әлеуметтік мекемелерде (ұйымдарда) </w:t>
      </w:r>
      <w:r>
        <w:br/>
      </w:r>
      <w:r>
        <w:rPr>
          <w:rFonts w:ascii="Times New Roman"/>
          <w:b w:val="false"/>
          <w:i w:val="false"/>
          <w:color w:val="000000"/>
          <w:sz w:val="28"/>
        </w:rPr>
        <w:t xml:space="preserve">
әлеуметтік қызмет көрсетуге арналған құжаттарды </w:t>
      </w:r>
      <w:r>
        <w:br/>
      </w:r>
      <w:r>
        <w:rPr>
          <w:rFonts w:ascii="Times New Roman"/>
          <w:b w:val="false"/>
          <w:i w:val="false"/>
          <w:color w:val="000000"/>
          <w:sz w:val="28"/>
        </w:rPr>
        <w:t>
ресімдеу" мемлекеттік қызмет көрсету регламентіне</w:t>
      </w:r>
      <w:r>
        <w:br/>
      </w:r>
      <w:r>
        <w:rPr>
          <w:rFonts w:ascii="Times New Roman"/>
          <w:b w:val="false"/>
          <w:i w:val="false"/>
          <w:color w:val="000000"/>
          <w:sz w:val="28"/>
        </w:rPr>
        <w:t xml:space="preserve">
1 қосымша                  </w:t>
      </w:r>
    </w:p>
    <w:bookmarkEnd w:id="110"/>
    <w:p>
      <w:pPr>
        <w:spacing w:after="0"/>
        <w:ind w:left="0"/>
        <w:jc w:val="left"/>
      </w:pPr>
      <w:r>
        <w:rPr>
          <w:rFonts w:ascii="Times New Roman"/>
          <w:b/>
          <w:i w:val="false"/>
          <w:color w:val="000000"/>
        </w:rPr>
        <w:t xml:space="preserve"> Таблица 1. Бөлімге жүгінген кезде құрылымдық-функционалдық бірліктерінің (ҚФБ) іс-әрекеттер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1899"/>
        <w:gridCol w:w="1960"/>
        <w:gridCol w:w="2158"/>
        <w:gridCol w:w="1921"/>
        <w:gridCol w:w="2396"/>
        <w:gridCol w:w="2635"/>
      </w:tblGrid>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 әрекеттер N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195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жұмыстар бойынша маман</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бастығы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жұмыстар бойынша маман</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бастығы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жұмыстар бойынша маман</w:t>
            </w:r>
          </w:p>
        </w:tc>
      </w:tr>
      <w:tr>
        <w:trPr>
          <w:trHeight w:val="15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 (үдерістің, тәртіптің, мәміленің) атауы және олардың сипаттамасы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тіркеу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себептері көрсетілген жауапты дайындау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бас тарту себептері көрсетілген жауап жобасын қарастыру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хат-хабар журналына тіркеу</w:t>
            </w:r>
          </w:p>
        </w:tc>
      </w:tr>
      <w:tr>
        <w:trPr>
          <w:trHeight w:val="14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ұйымдастырушы-иеленуші шешімдер)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қабылдағандығы туралы талон</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себептері көрсетілген жауап жобасы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бас тарту себептері көрсетілген жауапқа қол қою</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себептері көрсетілген жауапты беру</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күн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нөмері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колонка</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колонка</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8" w:id="111"/>
    <w:p>
      <w:pPr>
        <w:spacing w:after="0"/>
        <w:ind w:left="0"/>
        <w:jc w:val="both"/>
      </w:pPr>
      <w:r>
        <w:rPr>
          <w:rFonts w:ascii="Times New Roman"/>
          <w:b w:val="false"/>
          <w:i w:val="false"/>
          <w:color w:val="000000"/>
          <w:sz w:val="28"/>
        </w:rPr>
        <w:t xml:space="preserve">
"Мемлекеттік бюджет қаражаты есебінен қызмет  </w:t>
      </w:r>
      <w:r>
        <w:br/>
      </w:r>
      <w:r>
        <w:rPr>
          <w:rFonts w:ascii="Times New Roman"/>
          <w:b w:val="false"/>
          <w:i w:val="false"/>
          <w:color w:val="000000"/>
          <w:sz w:val="28"/>
        </w:rPr>
        <w:t xml:space="preserve">
көрсететін мемлекеттік және мемлекеттік емес  </w:t>
      </w:r>
      <w:r>
        <w:br/>
      </w:r>
      <w:r>
        <w:rPr>
          <w:rFonts w:ascii="Times New Roman"/>
          <w:b w:val="false"/>
          <w:i w:val="false"/>
          <w:color w:val="000000"/>
          <w:sz w:val="28"/>
        </w:rPr>
        <w:t xml:space="preserve">
медициналық-әлеуметтік мекемелерде (ұйымдарда) </w:t>
      </w:r>
      <w:r>
        <w:br/>
      </w:r>
      <w:r>
        <w:rPr>
          <w:rFonts w:ascii="Times New Roman"/>
          <w:b w:val="false"/>
          <w:i w:val="false"/>
          <w:color w:val="000000"/>
          <w:sz w:val="28"/>
        </w:rPr>
        <w:t xml:space="preserve">
әлеуметтік қызмет көрсетуге арналған құжаттарды </w:t>
      </w:r>
      <w:r>
        <w:br/>
      </w:r>
      <w:r>
        <w:rPr>
          <w:rFonts w:ascii="Times New Roman"/>
          <w:b w:val="false"/>
          <w:i w:val="false"/>
          <w:color w:val="000000"/>
          <w:sz w:val="28"/>
        </w:rPr>
        <w:t>
ресімдеу" мемлекеттік қызмет көрсету регламентіне</w:t>
      </w:r>
      <w:r>
        <w:br/>
      </w:r>
      <w:r>
        <w:rPr>
          <w:rFonts w:ascii="Times New Roman"/>
          <w:b w:val="false"/>
          <w:i w:val="false"/>
          <w:color w:val="000000"/>
          <w:sz w:val="28"/>
        </w:rPr>
        <w:t xml:space="preserve">
2 қосымша                  </w:t>
      </w:r>
    </w:p>
    <w:bookmarkEnd w:id="111"/>
    <w:bookmarkStart w:name="z219" w:id="112"/>
    <w:p>
      <w:pPr>
        <w:spacing w:after="0"/>
        <w:ind w:left="0"/>
        <w:jc w:val="left"/>
      </w:pPr>
      <w:r>
        <w:rPr>
          <w:rFonts w:ascii="Times New Roman"/>
          <w:b/>
          <w:i w:val="false"/>
          <w:color w:val="000000"/>
        </w:rPr>
        <w:t xml:space="preserve"> 
      Бөлімде көрсетілетін мемлекеттік қызметтің сызбанұсқасы</w:t>
      </w:r>
    </w:p>
    <w:bookmarkEnd w:id="112"/>
    <w:p>
      <w:pPr>
        <w:spacing w:after="0"/>
        <w:ind w:left="0"/>
        <w:jc w:val="both"/>
      </w:pPr>
      <w:r>
        <w:drawing>
          <wp:inline distT="0" distB="0" distL="0" distR="0">
            <wp:extent cx="7061200" cy="789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061200" cy="7899400"/>
                    </a:xfrm>
                    <a:prstGeom prst="rect">
                      <a:avLst/>
                    </a:prstGeom>
                  </pic:spPr>
                </pic:pic>
              </a:graphicData>
            </a:graphic>
          </wp:inline>
        </w:drawing>
      </w:r>
    </w:p>
    <w:bookmarkStart w:name="z220" w:id="113"/>
    <w:p>
      <w:pPr>
        <w:spacing w:after="0"/>
        <w:ind w:left="0"/>
        <w:jc w:val="both"/>
      </w:pPr>
      <w:r>
        <w:rPr>
          <w:rFonts w:ascii="Times New Roman"/>
          <w:b w:val="false"/>
          <w:i w:val="false"/>
          <w:color w:val="000000"/>
          <w:sz w:val="28"/>
        </w:rPr>
        <w:t xml:space="preserve">
Павлодар облысы Лебяжі ауданы   </w:t>
      </w:r>
      <w:r>
        <w:br/>
      </w:r>
      <w:r>
        <w:rPr>
          <w:rFonts w:ascii="Times New Roman"/>
          <w:b w:val="false"/>
          <w:i w:val="false"/>
          <w:color w:val="000000"/>
          <w:sz w:val="28"/>
        </w:rPr>
        <w:t xml:space="preserve">
әкімдігінің 2011 жылғы      </w:t>
      </w:r>
      <w:r>
        <w:br/>
      </w:r>
      <w:r>
        <w:rPr>
          <w:rFonts w:ascii="Times New Roman"/>
          <w:b w:val="false"/>
          <w:i w:val="false"/>
          <w:color w:val="000000"/>
          <w:sz w:val="28"/>
        </w:rPr>
        <w:t>
7 желтоқсандағы N 355/29 қаулысымен</w:t>
      </w:r>
      <w:r>
        <w:br/>
      </w:r>
      <w:r>
        <w:rPr>
          <w:rFonts w:ascii="Times New Roman"/>
          <w:b w:val="false"/>
          <w:i w:val="false"/>
          <w:color w:val="000000"/>
          <w:sz w:val="28"/>
        </w:rPr>
        <w:t xml:space="preserve">
бекітілді           </w:t>
      </w:r>
    </w:p>
    <w:bookmarkEnd w:id="113"/>
    <w:bookmarkStart w:name="z221" w:id="114"/>
    <w:p>
      <w:pPr>
        <w:spacing w:after="0"/>
        <w:ind w:left="0"/>
        <w:jc w:val="left"/>
      </w:pPr>
      <w:r>
        <w:rPr>
          <w:rFonts w:ascii="Times New Roman"/>
          <w:b/>
          <w:i w:val="false"/>
          <w:color w:val="000000"/>
        </w:rPr>
        <w:t xml:space="preserve"> 
"Қозғалуға қиындығы бар бірінші топтағы мүгедектерге</w:t>
      </w:r>
      <w:r>
        <w:br/>
      </w:r>
      <w:r>
        <w:rPr>
          <w:rFonts w:ascii="Times New Roman"/>
          <w:b/>
          <w:i w:val="false"/>
          <w:color w:val="000000"/>
        </w:rPr>
        <w:t>
жеке көмекшінің және есту бойынша мүгедектерге</w:t>
      </w:r>
      <w:r>
        <w:br/>
      </w:r>
      <w:r>
        <w:rPr>
          <w:rFonts w:ascii="Times New Roman"/>
          <w:b/>
          <w:i w:val="false"/>
          <w:color w:val="000000"/>
        </w:rPr>
        <w:t>
қолмен көрсететін тіл маманының қызметтерін ұсыну</w:t>
      </w:r>
      <w:r>
        <w:br/>
      </w:r>
      <w:r>
        <w:rPr>
          <w:rFonts w:ascii="Times New Roman"/>
          <w:b/>
          <w:i w:val="false"/>
          <w:color w:val="000000"/>
        </w:rPr>
        <w:t>
үшін мүгедектерге құжаттарды ресімдеу"</w:t>
      </w:r>
      <w:r>
        <w:br/>
      </w:r>
      <w:r>
        <w:rPr>
          <w:rFonts w:ascii="Times New Roman"/>
          <w:b/>
          <w:i w:val="false"/>
          <w:color w:val="000000"/>
        </w:rPr>
        <w:t>
мемлекеттік қызмет көрсету РЕГЛАМЕНТІ</w:t>
      </w:r>
    </w:p>
    <w:bookmarkEnd w:id="114"/>
    <w:bookmarkStart w:name="z222" w:id="115"/>
    <w:p>
      <w:pPr>
        <w:spacing w:after="0"/>
        <w:ind w:left="0"/>
        <w:jc w:val="left"/>
      </w:pPr>
      <w:r>
        <w:rPr>
          <w:rFonts w:ascii="Times New Roman"/>
          <w:b/>
          <w:i w:val="false"/>
          <w:color w:val="000000"/>
        </w:rPr>
        <w:t xml:space="preserve"> 
1. Жалпы ережелер</w:t>
      </w:r>
    </w:p>
    <w:bookmarkEnd w:id="115"/>
    <w:bookmarkStart w:name="z223" w:id="116"/>
    <w:p>
      <w:pPr>
        <w:spacing w:after="0"/>
        <w:ind w:left="0"/>
        <w:jc w:val="both"/>
      </w:pPr>
      <w:r>
        <w:rPr>
          <w:rFonts w:ascii="Times New Roman"/>
          <w:b w:val="false"/>
          <w:i w:val="false"/>
          <w:color w:val="000000"/>
          <w:sz w:val="28"/>
        </w:rPr>
        <w:t>
      1. Мемлекеттік қызметтің атауы: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 xml:space="preserve"> (одан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"Лебяжі ауданының жұмыспен қамту және әлеуметтік бағдарламалар бөлімі" мемлекеттік мекемесіне (одан әрі – бөлім) жүгінген кезде көрсетіледі.</w:t>
      </w:r>
      <w:r>
        <w:br/>
      </w:r>
      <w:r>
        <w:rPr>
          <w:rFonts w:ascii="Times New Roman"/>
          <w:b w:val="false"/>
          <w:i w:val="false"/>
          <w:color w:val="000000"/>
          <w:sz w:val="28"/>
        </w:rPr>
        <w:t>
      Павлодар облысы, Лебяжі ауданы, Аққу ауылы, Амангелды көшесі 57, телефон: 21118, демалыс (сенбі, жексенбі) және мереке күндері, сағат 13.00-ден 14.30-ге дейін түскі үзіліспен, күн сайын сағат 9.00-ден 18.30-ге дейін, электрондық пошта мекенжайы akku@yandex.ru.</w:t>
      </w:r>
      <w:r>
        <w:br/>
      </w:r>
      <w:r>
        <w:rPr>
          <w:rFonts w:ascii="Times New Roman"/>
          <w:b w:val="false"/>
          <w:i w:val="false"/>
          <w:color w:val="000000"/>
          <w:sz w:val="28"/>
        </w:rPr>
        <w:t>
</w:t>
      </w:r>
      <w:r>
        <w:rPr>
          <w:rFonts w:ascii="Times New Roman"/>
          <w:b w:val="false"/>
          <w:i w:val="false"/>
          <w:color w:val="000000"/>
          <w:sz w:val="28"/>
        </w:rPr>
        <w:t>
      5. Мемлекеттік қызметті аяқтау нысаны болып жүріп-тұруы қиын бірінші топтағы мүгедектерге жеке көмекшінің қызметін және естімейтіндігі бойынша мүгедектерге ымдау тілі маманының қызметін беру үшін мүгедектердің құжаттарын ресімдеу туралы хабарлама не қағаз жеткізгіштегі қызмет көрсетуден бас тарту туралы дәлелді жауап болып</w:t>
      </w:r>
      <w:r>
        <w:br/>
      </w:r>
      <w:r>
        <w:rPr>
          <w:rFonts w:ascii="Times New Roman"/>
          <w:b w:val="false"/>
          <w:i w:val="false"/>
          <w:color w:val="000000"/>
          <w:sz w:val="28"/>
        </w:rPr>
        <w:t>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мерзімі тұтынушы қажетті құжаттарды тапсырғаннан кейін он жұмыс күн ішінде. Тұтынушы өтініш берген күні сол жерде көрсетілетін мемлекеттік қызметті алуға дейінгі күтудің жол берілетін ең көп уақыты 15 минуттан артық емес.</w:t>
      </w:r>
    </w:p>
    <w:bookmarkEnd w:id="116"/>
    <w:bookmarkStart w:name="z229" w:id="117"/>
    <w:p>
      <w:pPr>
        <w:spacing w:after="0"/>
        <w:ind w:left="0"/>
        <w:jc w:val="left"/>
      </w:pPr>
      <w:r>
        <w:rPr>
          <w:rFonts w:ascii="Times New Roman"/>
          <w:b/>
          <w:i w:val="false"/>
          <w:color w:val="000000"/>
        </w:rPr>
        <w:t xml:space="preserve"> 
2. Мемлекеттік қызметті көрсету</w:t>
      </w:r>
      <w:r>
        <w:br/>
      </w:r>
      <w:r>
        <w:rPr>
          <w:rFonts w:ascii="Times New Roman"/>
          <w:b/>
          <w:i w:val="false"/>
          <w:color w:val="000000"/>
        </w:rPr>
        <w:t>
барысында іс-қимылдардың сипаттамасы</w:t>
      </w:r>
    </w:p>
    <w:bookmarkEnd w:id="117"/>
    <w:bookmarkStart w:name="z230" w:id="118"/>
    <w:p>
      <w:pPr>
        <w:spacing w:after="0"/>
        <w:ind w:left="0"/>
        <w:jc w:val="both"/>
      </w:pPr>
      <w:r>
        <w:rPr>
          <w:rFonts w:ascii="Times New Roman"/>
          <w:b w:val="false"/>
          <w:i w:val="false"/>
          <w:color w:val="000000"/>
          <w:sz w:val="28"/>
        </w:rPr>
        <w:t>
      7. Бұл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құжаттардың тізімін ұсыну керек.</w:t>
      </w:r>
      <w:r>
        <w:br/>
      </w:r>
      <w:r>
        <w:rPr>
          <w:rFonts w:ascii="Times New Roman"/>
          <w:b w:val="false"/>
          <w:i w:val="false"/>
          <w:color w:val="000000"/>
          <w:sz w:val="28"/>
        </w:rPr>
        <w:t>
      Барлық қажетті құжаттарды тапсырғаннан кейін мемлекеттік қызметті алу үшін тұтынушыға барлық құжаттарды қабылдағандығы туралы талон беріледі.</w:t>
      </w:r>
      <w:r>
        <w:br/>
      </w:r>
      <w:r>
        <w:rPr>
          <w:rFonts w:ascii="Times New Roman"/>
          <w:b w:val="false"/>
          <w:i w:val="false"/>
          <w:color w:val="000000"/>
          <w:sz w:val="28"/>
        </w:rPr>
        <w:t>
</w:t>
      </w:r>
      <w:r>
        <w:rPr>
          <w:rFonts w:ascii="Times New Roman"/>
          <w:b w:val="false"/>
          <w:i w:val="false"/>
          <w:color w:val="000000"/>
          <w:sz w:val="28"/>
        </w:rPr>
        <w:t>
      8. Жұмыспен қамту және әлеуметтік бағдарламалар бөлімі  мемлекеттік қызмет көрсетуден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көрсетілген жағдайда бас тартуы мүмкін.</w:t>
      </w:r>
      <w:r>
        <w:br/>
      </w:r>
      <w:r>
        <w:rPr>
          <w:rFonts w:ascii="Times New Roman"/>
          <w:b w:val="false"/>
          <w:i w:val="false"/>
          <w:color w:val="000000"/>
          <w:sz w:val="28"/>
        </w:rPr>
        <w:t>
</w:t>
      </w:r>
      <w:r>
        <w:rPr>
          <w:rFonts w:ascii="Times New Roman"/>
          <w:b w:val="false"/>
          <w:i w:val="false"/>
          <w:color w:val="000000"/>
          <w:sz w:val="28"/>
        </w:rPr>
        <w:t>
      9. Ақпараттық қауіпсіздік талаптары: тұтынушының құжаттарында көрсетілген ақпараттың сақталуы, қорғалуы және құпиялығын қамтамасыз ету.</w:t>
      </w:r>
      <w:r>
        <w:br/>
      </w:r>
      <w:r>
        <w:rPr>
          <w:rFonts w:ascii="Times New Roman"/>
          <w:b w:val="false"/>
          <w:i w:val="false"/>
          <w:color w:val="000000"/>
          <w:sz w:val="28"/>
        </w:rPr>
        <w:t>
</w:t>
      </w:r>
      <w:r>
        <w:rPr>
          <w:rFonts w:ascii="Times New Roman"/>
          <w:b w:val="false"/>
          <w:i w:val="false"/>
          <w:color w:val="000000"/>
          <w:sz w:val="28"/>
        </w:rPr>
        <w:t>
      10. Бөлімге жүгінген кезде мемлекеттік қызметті көрсету барысына қатысатын құрылымдық-функционалдық бірліктер (одан әрі - ҚФБ):</w:t>
      </w:r>
      <w:r>
        <w:br/>
      </w:r>
      <w:r>
        <w:rPr>
          <w:rFonts w:ascii="Times New Roman"/>
          <w:b w:val="false"/>
          <w:i w:val="false"/>
          <w:color w:val="000000"/>
          <w:sz w:val="28"/>
        </w:rPr>
        <w:t>
      1) мүгедектер және ҰОС-ның ардагерлерімен жұмыс істеу маманы;</w:t>
      </w:r>
      <w:r>
        <w:br/>
      </w:r>
      <w:r>
        <w:rPr>
          <w:rFonts w:ascii="Times New Roman"/>
          <w:b w:val="false"/>
          <w:i w:val="false"/>
          <w:color w:val="000000"/>
          <w:sz w:val="28"/>
        </w:rPr>
        <w:t>
      2) жұмыспен қамту және әлеуметтік бағдарламалар бөлімінің бастығы.</w:t>
      </w:r>
      <w:r>
        <w:br/>
      </w:r>
      <w:r>
        <w:rPr>
          <w:rFonts w:ascii="Times New Roman"/>
          <w:b w:val="false"/>
          <w:i w:val="false"/>
          <w:color w:val="000000"/>
          <w:sz w:val="28"/>
        </w:rPr>
        <w:t>
</w:t>
      </w:r>
      <w:r>
        <w:rPr>
          <w:rFonts w:ascii="Times New Roman"/>
          <w:b w:val="false"/>
          <w:i w:val="false"/>
          <w:color w:val="000000"/>
          <w:sz w:val="28"/>
        </w:rPr>
        <w:t>
      11. ҚФБ-ның іс-әрекеттерінің тізбектілігі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12. ҚФБ және іс-әрекеттер тізбектілігінің өзара байланысының сызбанұсқасы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End w:id="118"/>
    <w:bookmarkStart w:name="z236" w:id="119"/>
    <w:p>
      <w:pPr>
        <w:spacing w:after="0"/>
        <w:ind w:left="0"/>
        <w:jc w:val="left"/>
      </w:pPr>
      <w:r>
        <w:rPr>
          <w:rFonts w:ascii="Times New Roman"/>
          <w:b/>
          <w:i w:val="false"/>
          <w:color w:val="000000"/>
        </w:rPr>
        <w:t xml:space="preserve"> 
3. Мемлекеттік қызметті көрсететін</w:t>
      </w:r>
      <w:r>
        <w:br/>
      </w:r>
      <w:r>
        <w:rPr>
          <w:rFonts w:ascii="Times New Roman"/>
          <w:b/>
          <w:i w:val="false"/>
          <w:color w:val="000000"/>
        </w:rPr>
        <w:t>
лауазымды тұлғалардың жауапкершілігі</w:t>
      </w:r>
    </w:p>
    <w:bookmarkEnd w:id="119"/>
    <w:bookmarkStart w:name="z237" w:id="120"/>
    <w:p>
      <w:pPr>
        <w:spacing w:after="0"/>
        <w:ind w:left="0"/>
        <w:jc w:val="both"/>
      </w:pPr>
      <w:r>
        <w:rPr>
          <w:rFonts w:ascii="Times New Roman"/>
          <w:b w:val="false"/>
          <w:i w:val="false"/>
          <w:color w:val="000000"/>
          <w:sz w:val="28"/>
        </w:rPr>
        <w:t>
      13. Мемлекеттік қызметті көрсету тәртібін бұзған лауазымды тұлғалар Қазақстан Республикасы заңдарымен белгіленген жауапқа тартылады.</w:t>
      </w:r>
    </w:p>
    <w:bookmarkEnd w:id="120"/>
    <w:bookmarkStart w:name="z238" w:id="121"/>
    <w:p>
      <w:pPr>
        <w:spacing w:after="0"/>
        <w:ind w:left="0"/>
        <w:jc w:val="both"/>
      </w:pPr>
      <w:r>
        <w:rPr>
          <w:rFonts w:ascii="Times New Roman"/>
          <w:b w:val="false"/>
          <w:i w:val="false"/>
          <w:color w:val="000000"/>
          <w:sz w:val="28"/>
        </w:rPr>
        <w:t>
"Қозғалуға қиындығы бар бірінші топтағы</w:t>
      </w:r>
      <w:r>
        <w:br/>
      </w:r>
      <w:r>
        <w:rPr>
          <w:rFonts w:ascii="Times New Roman"/>
          <w:b w:val="false"/>
          <w:i w:val="false"/>
          <w:color w:val="000000"/>
          <w:sz w:val="28"/>
        </w:rPr>
        <w:t>
мүгедектерге жеке көмекшінің және есту</w:t>
      </w:r>
      <w:r>
        <w:br/>
      </w:r>
      <w:r>
        <w:rPr>
          <w:rFonts w:ascii="Times New Roman"/>
          <w:b w:val="false"/>
          <w:i w:val="false"/>
          <w:color w:val="000000"/>
          <w:sz w:val="28"/>
        </w:rPr>
        <w:t>
бойынша мүгедектерге қолмен көрсететін</w:t>
      </w:r>
      <w:r>
        <w:br/>
      </w:r>
      <w:r>
        <w:rPr>
          <w:rFonts w:ascii="Times New Roman"/>
          <w:b w:val="false"/>
          <w:i w:val="false"/>
          <w:color w:val="000000"/>
          <w:sz w:val="28"/>
        </w:rPr>
        <w:t xml:space="preserve">
тіл маманының қызметтерін ұсыну үшін </w:t>
      </w:r>
      <w:r>
        <w:br/>
      </w:r>
      <w:r>
        <w:rPr>
          <w:rFonts w:ascii="Times New Roman"/>
          <w:b w:val="false"/>
          <w:i w:val="false"/>
          <w:color w:val="000000"/>
          <w:sz w:val="28"/>
        </w:rPr>
        <w:t xml:space="preserve">
мүгедектерге құжаттарды ресімдеу"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1 қосымша              </w:t>
      </w:r>
    </w:p>
    <w:bookmarkEnd w:id="121"/>
    <w:bookmarkStart w:name="z239" w:id="122"/>
    <w:p>
      <w:pPr>
        <w:spacing w:after="0"/>
        <w:ind w:left="0"/>
        <w:jc w:val="left"/>
      </w:pPr>
      <w:r>
        <w:rPr>
          <w:rFonts w:ascii="Times New Roman"/>
          <w:b/>
          <w:i w:val="false"/>
          <w:color w:val="000000"/>
        </w:rPr>
        <w:t xml:space="preserve"> 
1 Кесте. ҚФБ іс-әркеттерінің сипаттамасы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2391"/>
        <w:gridCol w:w="2412"/>
        <w:gridCol w:w="1916"/>
        <w:gridCol w:w="1813"/>
        <w:gridCol w:w="1978"/>
        <w:gridCol w:w="2807"/>
      </w:tblGrid>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 әрекеттер N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 және ардагерлермен жұмыс істеу бойынша маман</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бастығы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істеу бойынша маман</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бастығы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істеу бойынша маман</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 (үдерістің, тәртіптің, мәміленің) атауы және олардың сипаттамасы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тіркеу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себептері көрсетілген жауапты дайындау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себептері көрсетілген жауапты қарастыру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хат-хабар журналына тіркеу</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ұйымдастырушы-иеленуші шешімдер)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қабылдағандығы туралы талон</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бас тарту себептері көрсетілген жауап жобасы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бас тарту себептері көрсетілген жауапқа қол қою</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себептері көрсетілген жауапты беру</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колонка</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0" w:id="123"/>
    <w:p>
      <w:pPr>
        <w:spacing w:after="0"/>
        <w:ind w:left="0"/>
        <w:jc w:val="both"/>
      </w:pPr>
      <w:r>
        <w:rPr>
          <w:rFonts w:ascii="Times New Roman"/>
          <w:b w:val="false"/>
          <w:i w:val="false"/>
          <w:color w:val="000000"/>
          <w:sz w:val="28"/>
        </w:rPr>
        <w:t>
"Қозғалуға қиындығы бар бірінші топтағы</w:t>
      </w:r>
      <w:r>
        <w:br/>
      </w:r>
      <w:r>
        <w:rPr>
          <w:rFonts w:ascii="Times New Roman"/>
          <w:b w:val="false"/>
          <w:i w:val="false"/>
          <w:color w:val="000000"/>
          <w:sz w:val="28"/>
        </w:rPr>
        <w:t>
мүгедектерге жеке көмекшінің және есту</w:t>
      </w:r>
      <w:r>
        <w:br/>
      </w:r>
      <w:r>
        <w:rPr>
          <w:rFonts w:ascii="Times New Roman"/>
          <w:b w:val="false"/>
          <w:i w:val="false"/>
          <w:color w:val="000000"/>
          <w:sz w:val="28"/>
        </w:rPr>
        <w:t>
бойынша мүгедектерге қолмен көрсететін</w:t>
      </w:r>
      <w:r>
        <w:br/>
      </w:r>
      <w:r>
        <w:rPr>
          <w:rFonts w:ascii="Times New Roman"/>
          <w:b w:val="false"/>
          <w:i w:val="false"/>
          <w:color w:val="000000"/>
          <w:sz w:val="28"/>
        </w:rPr>
        <w:t xml:space="preserve">
тіл маманының қызметтерін ұсыну үшін </w:t>
      </w:r>
      <w:r>
        <w:br/>
      </w:r>
      <w:r>
        <w:rPr>
          <w:rFonts w:ascii="Times New Roman"/>
          <w:b w:val="false"/>
          <w:i w:val="false"/>
          <w:color w:val="000000"/>
          <w:sz w:val="28"/>
        </w:rPr>
        <w:t xml:space="preserve">
мүгедектерге құжаттарды ресімдеу"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2 қосымша              </w:t>
      </w:r>
    </w:p>
    <w:bookmarkEnd w:id="123"/>
    <w:bookmarkStart w:name="z241" w:id="124"/>
    <w:p>
      <w:pPr>
        <w:spacing w:after="0"/>
        <w:ind w:left="0"/>
        <w:jc w:val="left"/>
      </w:pPr>
      <w:r>
        <w:rPr>
          <w:rFonts w:ascii="Times New Roman"/>
          <w:b/>
          <w:i w:val="false"/>
          <w:color w:val="000000"/>
        </w:rPr>
        <w:t xml:space="preserve"> 
Мемлекеттік қызметті көрсету сызбанұсқасы</w:t>
      </w:r>
    </w:p>
    <w:bookmarkEnd w:id="124"/>
    <w:p>
      <w:pPr>
        <w:spacing w:after="0"/>
        <w:ind w:left="0"/>
        <w:jc w:val="both"/>
      </w:pPr>
      <w:r>
        <w:drawing>
          <wp:inline distT="0" distB="0" distL="0" distR="0">
            <wp:extent cx="6604000" cy="755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604000" cy="7556500"/>
                    </a:xfrm>
                    <a:prstGeom prst="rect">
                      <a:avLst/>
                    </a:prstGeom>
                  </pic:spPr>
                </pic:pic>
              </a:graphicData>
            </a:graphic>
          </wp:inline>
        </w:drawing>
      </w:r>
    </w:p>
    <w:bookmarkStart w:name="z242" w:id="125"/>
    <w:p>
      <w:pPr>
        <w:spacing w:after="0"/>
        <w:ind w:left="0"/>
        <w:jc w:val="both"/>
      </w:pPr>
      <w:r>
        <w:rPr>
          <w:rFonts w:ascii="Times New Roman"/>
          <w:b w:val="false"/>
          <w:i w:val="false"/>
          <w:color w:val="000000"/>
          <w:sz w:val="28"/>
        </w:rPr>
        <w:t xml:space="preserve">
Павлодар облысы Лебяжі ауданы   </w:t>
      </w:r>
      <w:r>
        <w:br/>
      </w:r>
      <w:r>
        <w:rPr>
          <w:rFonts w:ascii="Times New Roman"/>
          <w:b w:val="false"/>
          <w:i w:val="false"/>
          <w:color w:val="000000"/>
          <w:sz w:val="28"/>
        </w:rPr>
        <w:t xml:space="preserve">
әкімдігінің 2011 жылғы      </w:t>
      </w:r>
      <w:r>
        <w:br/>
      </w:r>
      <w:r>
        <w:rPr>
          <w:rFonts w:ascii="Times New Roman"/>
          <w:b w:val="false"/>
          <w:i w:val="false"/>
          <w:color w:val="000000"/>
          <w:sz w:val="28"/>
        </w:rPr>
        <w:t>
7 желтоқсандағы N 355/29 қаулысымен</w:t>
      </w:r>
      <w:r>
        <w:br/>
      </w:r>
      <w:r>
        <w:rPr>
          <w:rFonts w:ascii="Times New Roman"/>
          <w:b w:val="false"/>
          <w:i w:val="false"/>
          <w:color w:val="000000"/>
          <w:sz w:val="28"/>
        </w:rPr>
        <w:t xml:space="preserve">
бекітілді            </w:t>
      </w:r>
    </w:p>
    <w:bookmarkEnd w:id="125"/>
    <w:bookmarkStart w:name="z243" w:id="126"/>
    <w:p>
      <w:pPr>
        <w:spacing w:after="0"/>
        <w:ind w:left="0"/>
        <w:jc w:val="left"/>
      </w:pPr>
      <w:r>
        <w:rPr>
          <w:rFonts w:ascii="Times New Roman"/>
          <w:b/>
          <w:i w:val="false"/>
          <w:color w:val="000000"/>
        </w:rPr>
        <w:t xml:space="preserve"> 
"Мүгедектерге кресло-арбаларды беру үшін оларға</w:t>
      </w:r>
      <w:r>
        <w:br/>
      </w:r>
      <w:r>
        <w:rPr>
          <w:rFonts w:ascii="Times New Roman"/>
          <w:b/>
          <w:i w:val="false"/>
          <w:color w:val="000000"/>
        </w:rPr>
        <w:t>
құжаттарды ресімдеу" мемлекеттік қызмет көрсету РЕГЛАМЕНТІ</w:t>
      </w:r>
    </w:p>
    <w:bookmarkEnd w:id="126"/>
    <w:bookmarkStart w:name="z244" w:id="127"/>
    <w:p>
      <w:pPr>
        <w:spacing w:after="0"/>
        <w:ind w:left="0"/>
        <w:jc w:val="left"/>
      </w:pPr>
      <w:r>
        <w:rPr>
          <w:rFonts w:ascii="Times New Roman"/>
          <w:b/>
          <w:i w:val="false"/>
          <w:color w:val="000000"/>
        </w:rPr>
        <w:t xml:space="preserve"> 
1. Жалпы ережелер</w:t>
      </w:r>
    </w:p>
    <w:bookmarkEnd w:id="127"/>
    <w:bookmarkStart w:name="z245" w:id="128"/>
    <w:p>
      <w:pPr>
        <w:spacing w:after="0"/>
        <w:ind w:left="0"/>
        <w:jc w:val="both"/>
      </w:pPr>
      <w:r>
        <w:rPr>
          <w:rFonts w:ascii="Times New Roman"/>
          <w:b w:val="false"/>
          <w:i w:val="false"/>
          <w:color w:val="000000"/>
          <w:sz w:val="28"/>
        </w:rPr>
        <w:t>
      1. Мемлекеттік қызметтің атауы: "Мүгедектерге кресло-арбаларды беру үшін оларға құжаттарды ресімдеу".</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"Мүгедектерге кресло - арбаларды беру үшін оларға құжаттарды ресімдеу туралы" (одан әрі - стандарт)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"Лебяжі ауданының жұмыспен қамту және әлеуметтік бағдарламалар бөлімі" мемлекеттік мекемесіне (одан әрі - бөлім) жүгінген кезде көрсетіледі.</w:t>
      </w:r>
      <w:r>
        <w:br/>
      </w:r>
      <w:r>
        <w:rPr>
          <w:rFonts w:ascii="Times New Roman"/>
          <w:b w:val="false"/>
          <w:i w:val="false"/>
          <w:color w:val="000000"/>
          <w:sz w:val="28"/>
        </w:rPr>
        <w:t>
      Мемлекеттік қызмет көрсетілетін орын мына мекен жайда орналасқан: Павлодар облысы, Лебяжі ауданы, Аққу ауылы, Амангелды көшесі 57, телефон: 21118, демалыс (сенбі, жексенбі) және мереке күндері, сағат 13.00-ден 14.30-ге дейін түскі үзіліспен, күн сайын сағат 9.00-ден 18.30-ге дейін, электрондық пошта мекенжайы akku@yandex.ru.</w:t>
      </w:r>
      <w:r>
        <w:br/>
      </w:r>
      <w:r>
        <w:rPr>
          <w:rFonts w:ascii="Times New Roman"/>
          <w:b w:val="false"/>
          <w:i w:val="false"/>
          <w:color w:val="000000"/>
          <w:sz w:val="28"/>
        </w:rPr>
        <w:t>
</w:t>
      </w:r>
      <w:r>
        <w:rPr>
          <w:rFonts w:ascii="Times New Roman"/>
          <w:b w:val="false"/>
          <w:i w:val="false"/>
          <w:color w:val="000000"/>
          <w:sz w:val="28"/>
        </w:rPr>
        <w:t>
      5. Мемлекеттік қызметті аяқтау нысаны болып кресло – арба беру үшін құжаттарды ресімдеу туралы хабарлама, не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мерзімі тұтынушы қажетті құжаттарды тапсырғаннан кейін он жұмыс күн ішінде.</w:t>
      </w:r>
      <w:r>
        <w:br/>
      </w:r>
      <w:r>
        <w:rPr>
          <w:rFonts w:ascii="Times New Roman"/>
          <w:b w:val="false"/>
          <w:i w:val="false"/>
          <w:color w:val="000000"/>
          <w:sz w:val="28"/>
        </w:rPr>
        <w:t>
      Тұтынушы өтініш берген күні сол жерде көрсетілетін мемлекеттік қызметті алуға дейінгі күтудің жол берілетін ең көп уақыты бір тұтынушыга қызмет көрсетуге 15 минут. Тұтынушының мемлекеттік қызмет көрсетуге өтініш берген күні қызмет көрсету максималды уакыты - 15 минуттан артық емес.</w:t>
      </w:r>
    </w:p>
    <w:bookmarkEnd w:id="128"/>
    <w:bookmarkStart w:name="z251" w:id="129"/>
    <w:p>
      <w:pPr>
        <w:spacing w:after="0"/>
        <w:ind w:left="0"/>
        <w:jc w:val="left"/>
      </w:pPr>
      <w:r>
        <w:rPr>
          <w:rFonts w:ascii="Times New Roman"/>
          <w:b/>
          <w:i w:val="false"/>
          <w:color w:val="000000"/>
        </w:rPr>
        <w:t xml:space="preserve"> 
2. Мемлекеттік қызметті көрсету</w:t>
      </w:r>
      <w:r>
        <w:br/>
      </w:r>
      <w:r>
        <w:rPr>
          <w:rFonts w:ascii="Times New Roman"/>
          <w:b/>
          <w:i w:val="false"/>
          <w:color w:val="000000"/>
        </w:rPr>
        <w:t>
барысында іс-қимылдардың сипаттамасы</w:t>
      </w:r>
    </w:p>
    <w:bookmarkEnd w:id="129"/>
    <w:bookmarkStart w:name="z252" w:id="130"/>
    <w:p>
      <w:pPr>
        <w:spacing w:after="0"/>
        <w:ind w:left="0"/>
        <w:jc w:val="both"/>
      </w:pPr>
      <w:r>
        <w:rPr>
          <w:rFonts w:ascii="Times New Roman"/>
          <w:b w:val="false"/>
          <w:i w:val="false"/>
          <w:color w:val="000000"/>
          <w:sz w:val="28"/>
        </w:rPr>
        <w:t>
      7. Бұл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ұсыну керек.</w:t>
      </w:r>
      <w:r>
        <w:br/>
      </w:r>
      <w:r>
        <w:rPr>
          <w:rFonts w:ascii="Times New Roman"/>
          <w:b w:val="false"/>
          <w:i w:val="false"/>
          <w:color w:val="000000"/>
          <w:sz w:val="28"/>
        </w:rPr>
        <w:t>
      Барлық қажетті құжаттарды тапсырғаннан кейін мемлекеттік қызметті алу үшін тұтынушыға мемлекеттік қызметті алған мерзімі көрсетілген барлық құжаттарды қабылдағандығы туралы қолхат беріледі.</w:t>
      </w:r>
      <w:r>
        <w:br/>
      </w:r>
      <w:r>
        <w:rPr>
          <w:rFonts w:ascii="Times New Roman"/>
          <w:b w:val="false"/>
          <w:i w:val="false"/>
          <w:color w:val="000000"/>
          <w:sz w:val="28"/>
        </w:rPr>
        <w:t>
</w:t>
      </w:r>
      <w:r>
        <w:rPr>
          <w:rFonts w:ascii="Times New Roman"/>
          <w:b w:val="false"/>
          <w:i w:val="false"/>
          <w:color w:val="000000"/>
          <w:sz w:val="28"/>
        </w:rPr>
        <w:t>
      8. Жұмыспен қамту және әлеуметтік бағдарламалар бөлімі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жағдайда мемлекеттік қызмет көрсетуден бас тартуы мүмкін.</w:t>
      </w:r>
      <w:r>
        <w:br/>
      </w:r>
      <w:r>
        <w:rPr>
          <w:rFonts w:ascii="Times New Roman"/>
          <w:b w:val="false"/>
          <w:i w:val="false"/>
          <w:color w:val="000000"/>
          <w:sz w:val="28"/>
        </w:rPr>
        <w:t>
</w:t>
      </w:r>
      <w:r>
        <w:rPr>
          <w:rFonts w:ascii="Times New Roman"/>
          <w:b w:val="false"/>
          <w:i w:val="false"/>
          <w:color w:val="000000"/>
          <w:sz w:val="28"/>
        </w:rPr>
        <w:t>
      9. Ақпараттық қауіпсіздік талаптары: тұтынушының құжаттарында көрсетілген ақпараттың сақталуы, қорғалуы және құпиялығын қамтамасыз ету.</w:t>
      </w:r>
      <w:r>
        <w:br/>
      </w:r>
      <w:r>
        <w:rPr>
          <w:rFonts w:ascii="Times New Roman"/>
          <w:b w:val="false"/>
          <w:i w:val="false"/>
          <w:color w:val="000000"/>
          <w:sz w:val="28"/>
        </w:rPr>
        <w:t>
</w:t>
      </w:r>
      <w:r>
        <w:rPr>
          <w:rFonts w:ascii="Times New Roman"/>
          <w:b w:val="false"/>
          <w:i w:val="false"/>
          <w:color w:val="000000"/>
          <w:sz w:val="28"/>
        </w:rPr>
        <w:t>
      10. Бөлімге жүгінген кезде мемлекеттік қызметті көрсету барысына қатысатын құрылымдық-функционалдық бірліктер (одан әрі - ҚФБ):</w:t>
      </w:r>
      <w:r>
        <w:br/>
      </w:r>
      <w:r>
        <w:rPr>
          <w:rFonts w:ascii="Times New Roman"/>
          <w:b w:val="false"/>
          <w:i w:val="false"/>
          <w:color w:val="000000"/>
          <w:sz w:val="28"/>
        </w:rPr>
        <w:t>
      1) мүгедектер және ҰОС-ның ардагерлерімен жұмыс істеу маманы;</w:t>
      </w:r>
      <w:r>
        <w:br/>
      </w:r>
      <w:r>
        <w:rPr>
          <w:rFonts w:ascii="Times New Roman"/>
          <w:b w:val="false"/>
          <w:i w:val="false"/>
          <w:color w:val="000000"/>
          <w:sz w:val="28"/>
        </w:rPr>
        <w:t>
      2) жұмыспен қамту және әлеуметтік бағдарламалар бөлімінің бастығы.</w:t>
      </w:r>
      <w:r>
        <w:br/>
      </w:r>
      <w:r>
        <w:rPr>
          <w:rFonts w:ascii="Times New Roman"/>
          <w:b w:val="false"/>
          <w:i w:val="false"/>
          <w:color w:val="000000"/>
          <w:sz w:val="28"/>
        </w:rPr>
        <w:t>
</w:t>
      </w:r>
      <w:r>
        <w:rPr>
          <w:rFonts w:ascii="Times New Roman"/>
          <w:b w:val="false"/>
          <w:i w:val="false"/>
          <w:color w:val="000000"/>
          <w:sz w:val="28"/>
        </w:rPr>
        <w:t>
      11. ҚФБ-ның іс-әрекеттерінің тізбектілігі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12. ҚФБ-ның және іс-әрекеттердің тізбектілігінің өзара байланысының сызбанұсқасы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End w:id="130"/>
    <w:bookmarkStart w:name="z258" w:id="131"/>
    <w:p>
      <w:pPr>
        <w:spacing w:after="0"/>
        <w:ind w:left="0"/>
        <w:jc w:val="left"/>
      </w:pPr>
      <w:r>
        <w:rPr>
          <w:rFonts w:ascii="Times New Roman"/>
          <w:b/>
          <w:i w:val="false"/>
          <w:color w:val="000000"/>
        </w:rPr>
        <w:t xml:space="preserve"> 
3. Мемлекеттік қызметті көрсететін</w:t>
      </w:r>
      <w:r>
        <w:br/>
      </w:r>
      <w:r>
        <w:rPr>
          <w:rFonts w:ascii="Times New Roman"/>
          <w:b/>
          <w:i w:val="false"/>
          <w:color w:val="000000"/>
        </w:rPr>
        <w:t>
лауазымды тұлғалардың жауапкершілігі</w:t>
      </w:r>
    </w:p>
    <w:bookmarkEnd w:id="131"/>
    <w:bookmarkStart w:name="z259" w:id="132"/>
    <w:p>
      <w:pPr>
        <w:spacing w:after="0"/>
        <w:ind w:left="0"/>
        <w:jc w:val="both"/>
      </w:pPr>
      <w:r>
        <w:rPr>
          <w:rFonts w:ascii="Times New Roman"/>
          <w:b w:val="false"/>
          <w:i w:val="false"/>
          <w:color w:val="000000"/>
          <w:sz w:val="28"/>
        </w:rPr>
        <w:t>
      13. Мемлекеттік қызметті көрсету тәртібін бұзған лауазымды тұлғалар Қазақстан Республикасы заңдарымен белгіленген жауапқа тартылады.</w:t>
      </w:r>
    </w:p>
    <w:bookmarkEnd w:id="132"/>
    <w:bookmarkStart w:name="z260" w:id="133"/>
    <w:p>
      <w:pPr>
        <w:spacing w:after="0"/>
        <w:ind w:left="0"/>
        <w:jc w:val="both"/>
      </w:pPr>
      <w:r>
        <w:rPr>
          <w:rFonts w:ascii="Times New Roman"/>
          <w:b w:val="false"/>
          <w:i w:val="false"/>
          <w:color w:val="000000"/>
          <w:sz w:val="28"/>
        </w:rPr>
        <w:t>
"Мүгедектерге кресло-арбаларды беру үшін</w:t>
      </w:r>
      <w:r>
        <w:br/>
      </w:r>
      <w:r>
        <w:rPr>
          <w:rFonts w:ascii="Times New Roman"/>
          <w:b w:val="false"/>
          <w:i w:val="false"/>
          <w:color w:val="000000"/>
          <w:sz w:val="28"/>
        </w:rPr>
        <w:t>
оларға құжаттарды ресімдеу" мемлекеттік</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1 қосымша               </w:t>
      </w:r>
    </w:p>
    <w:bookmarkEnd w:id="133"/>
    <w:bookmarkStart w:name="z261" w:id="134"/>
    <w:p>
      <w:pPr>
        <w:spacing w:after="0"/>
        <w:ind w:left="0"/>
        <w:jc w:val="left"/>
      </w:pPr>
      <w:r>
        <w:rPr>
          <w:rFonts w:ascii="Times New Roman"/>
          <w:b/>
          <w:i w:val="false"/>
          <w:color w:val="000000"/>
        </w:rPr>
        <w:t xml:space="preserve"> 
1 Кесте. ҚФБ іс-әркеттерінің сипаттамасы</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2391"/>
        <w:gridCol w:w="2412"/>
        <w:gridCol w:w="1916"/>
        <w:gridCol w:w="1813"/>
        <w:gridCol w:w="1978"/>
        <w:gridCol w:w="2807"/>
      </w:tblGrid>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 әрекеттер N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істеу бойынша маман</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бастығы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істеу бойынша бас маман</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бастығы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істеу бойынша бас маман</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 (үдерістің, тәртіптің, мәміленің) атауы және олардың сипаттамасы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тіркеу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себептері көрсетілген жауапты дайындау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себептері көрсетілген жауапты қарастыру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хат-хабар журналына тіркеу</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ұйымдастырушы-иеленуші шешімдер)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қабылдағандығы туралы талон</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себептері көрсетілген жауап жобасы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себептері көрсетілген жауапқа қол қою</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себептері көрсетілген жауапты беру</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колонка</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2" w:id="135"/>
    <w:p>
      <w:pPr>
        <w:spacing w:after="0"/>
        <w:ind w:left="0"/>
        <w:jc w:val="both"/>
      </w:pPr>
      <w:r>
        <w:rPr>
          <w:rFonts w:ascii="Times New Roman"/>
          <w:b w:val="false"/>
          <w:i w:val="false"/>
          <w:color w:val="000000"/>
          <w:sz w:val="28"/>
        </w:rPr>
        <w:t>
"Мүгедектерге кресло-арбаларды беру үшін</w:t>
      </w:r>
      <w:r>
        <w:br/>
      </w:r>
      <w:r>
        <w:rPr>
          <w:rFonts w:ascii="Times New Roman"/>
          <w:b w:val="false"/>
          <w:i w:val="false"/>
          <w:color w:val="000000"/>
          <w:sz w:val="28"/>
        </w:rPr>
        <w:t>
оларға құжаттарды ресімдеу" мемлекеттік</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2 қосымша               </w:t>
      </w:r>
    </w:p>
    <w:bookmarkEnd w:id="135"/>
    <w:p>
      <w:pPr>
        <w:spacing w:after="0"/>
        <w:ind w:left="0"/>
        <w:jc w:val="both"/>
      </w:pPr>
      <w:r>
        <w:drawing>
          <wp:inline distT="0" distB="0" distL="0" distR="0">
            <wp:extent cx="6731000" cy="807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731000" cy="8077200"/>
                    </a:xfrm>
                    <a:prstGeom prst="rect">
                      <a:avLst/>
                    </a:prstGeom>
                  </pic:spPr>
                </pic:pic>
              </a:graphicData>
            </a:graphic>
          </wp:inline>
        </w:drawing>
      </w:r>
    </w:p>
    <w:bookmarkStart w:name="z263" w:id="136"/>
    <w:p>
      <w:pPr>
        <w:spacing w:after="0"/>
        <w:ind w:left="0"/>
        <w:jc w:val="both"/>
      </w:pPr>
      <w:r>
        <w:rPr>
          <w:rFonts w:ascii="Times New Roman"/>
          <w:b w:val="false"/>
          <w:i w:val="false"/>
          <w:color w:val="000000"/>
          <w:sz w:val="28"/>
        </w:rPr>
        <w:t xml:space="preserve">
Павлодар облысы Лебяжі ауданы   </w:t>
      </w:r>
      <w:r>
        <w:br/>
      </w:r>
      <w:r>
        <w:rPr>
          <w:rFonts w:ascii="Times New Roman"/>
          <w:b w:val="false"/>
          <w:i w:val="false"/>
          <w:color w:val="000000"/>
          <w:sz w:val="28"/>
        </w:rPr>
        <w:t xml:space="preserve">
әкімдігінің 2011 жылғы      </w:t>
      </w:r>
      <w:r>
        <w:br/>
      </w:r>
      <w:r>
        <w:rPr>
          <w:rFonts w:ascii="Times New Roman"/>
          <w:b w:val="false"/>
          <w:i w:val="false"/>
          <w:color w:val="000000"/>
          <w:sz w:val="28"/>
        </w:rPr>
        <w:t>
7 желтоқсандағы N 355/29 қаулысымен</w:t>
      </w:r>
      <w:r>
        <w:br/>
      </w:r>
      <w:r>
        <w:rPr>
          <w:rFonts w:ascii="Times New Roman"/>
          <w:b w:val="false"/>
          <w:i w:val="false"/>
          <w:color w:val="000000"/>
          <w:sz w:val="28"/>
        </w:rPr>
        <w:t xml:space="preserve">
бекітілді           </w:t>
      </w:r>
    </w:p>
    <w:bookmarkEnd w:id="136"/>
    <w:bookmarkStart w:name="z264" w:id="137"/>
    <w:p>
      <w:pPr>
        <w:spacing w:after="0"/>
        <w:ind w:left="0"/>
        <w:jc w:val="left"/>
      </w:pPr>
      <w:r>
        <w:rPr>
          <w:rFonts w:ascii="Times New Roman"/>
          <w:b/>
          <w:i w:val="false"/>
          <w:color w:val="000000"/>
        </w:rPr>
        <w:t xml:space="preserve"> 
"Мүгедектерді санаторий-курорттық емдеумен</w:t>
      </w:r>
      <w:r>
        <w:br/>
      </w:r>
      <w:r>
        <w:rPr>
          <w:rFonts w:ascii="Times New Roman"/>
          <w:b/>
          <w:i w:val="false"/>
          <w:color w:val="000000"/>
        </w:rPr>
        <w:t>
қамтамасыз ету үшін оларға құжаттарды ресімдеу"</w:t>
      </w:r>
      <w:r>
        <w:br/>
      </w:r>
      <w:r>
        <w:rPr>
          <w:rFonts w:ascii="Times New Roman"/>
          <w:b/>
          <w:i w:val="false"/>
          <w:color w:val="000000"/>
        </w:rPr>
        <w:t>
мемлекеттік қызмет көрсету РЕГЛАМЕНТІ</w:t>
      </w:r>
    </w:p>
    <w:bookmarkEnd w:id="137"/>
    <w:bookmarkStart w:name="z265" w:id="138"/>
    <w:p>
      <w:pPr>
        <w:spacing w:after="0"/>
        <w:ind w:left="0"/>
        <w:jc w:val="left"/>
      </w:pPr>
      <w:r>
        <w:rPr>
          <w:rFonts w:ascii="Times New Roman"/>
          <w:b/>
          <w:i w:val="false"/>
          <w:color w:val="000000"/>
        </w:rPr>
        <w:t xml:space="preserve"> 
1. Жалпы ережелер</w:t>
      </w:r>
    </w:p>
    <w:bookmarkEnd w:id="138"/>
    <w:bookmarkStart w:name="z266" w:id="139"/>
    <w:p>
      <w:pPr>
        <w:spacing w:after="0"/>
        <w:ind w:left="0"/>
        <w:jc w:val="both"/>
      </w:pPr>
      <w:r>
        <w:rPr>
          <w:rFonts w:ascii="Times New Roman"/>
          <w:b w:val="false"/>
          <w:i w:val="false"/>
          <w:color w:val="000000"/>
          <w:sz w:val="28"/>
        </w:rPr>
        <w:t>
      1. Мемлекеттік қызметтің атауы: "Мүгедектерді санаторий-курорттық емдеумен қамтамасыз ету үшін оларға құжаттарды ресімдеу".</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"Мүгедектерді санаторий-курорттық емдеумен қамтамасыз ету үшін оларға құжаттарды ресімдеу туралы"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 xml:space="preserve"> (одан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"Лебяжі ауданының жұмыспен қамту және әлеуметтік бағдарламалар бөлімі" мемлекеттік мекемесіне (одан әрі - бөлім) жүгінген кезде көрсетіледі.</w:t>
      </w:r>
      <w:r>
        <w:br/>
      </w:r>
      <w:r>
        <w:rPr>
          <w:rFonts w:ascii="Times New Roman"/>
          <w:b w:val="false"/>
          <w:i w:val="false"/>
          <w:color w:val="000000"/>
          <w:sz w:val="28"/>
        </w:rPr>
        <w:t>
      Мемлекеттік қызмет көрсетілетін орын мына мекен жайда орналасқан: Павлодар облысы, Лебяжі ауданы, Аққу ауылы, Амангелды көшесі 57, телефон: 21118, демалыс (сенбі, жексенбі) және мереке күндері, сағат 13.00-ден 14.30-ге дейін түскі үзіліспен, күн сайын сағат 9.00-ден 18.30-ге дейін, электрондық пошта мекенжайы akku@yandex.ru.</w:t>
      </w:r>
      <w:r>
        <w:br/>
      </w:r>
      <w:r>
        <w:rPr>
          <w:rFonts w:ascii="Times New Roman"/>
          <w:b w:val="false"/>
          <w:i w:val="false"/>
          <w:color w:val="000000"/>
          <w:sz w:val="28"/>
        </w:rPr>
        <w:t>
</w:t>
      </w:r>
      <w:r>
        <w:rPr>
          <w:rFonts w:ascii="Times New Roman"/>
          <w:b w:val="false"/>
          <w:i w:val="false"/>
          <w:color w:val="000000"/>
          <w:sz w:val="28"/>
        </w:rPr>
        <w:t>
      5. Мемлекеттік қызметті аяқтау нысаны болып өтініш берушіге санаторийлік-курорттық емдеумен қамтамасыз ету үшін құжаттарын ресімдеу туралы хабарлама не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Тұтынушы қажетті құжаттарды тапсырғаннан кейін мемлекеттік қызмет көрсету мерзімі он жұмыс күн ішінде.</w:t>
      </w:r>
      <w:r>
        <w:br/>
      </w:r>
      <w:r>
        <w:rPr>
          <w:rFonts w:ascii="Times New Roman"/>
          <w:b w:val="false"/>
          <w:i w:val="false"/>
          <w:color w:val="000000"/>
          <w:sz w:val="28"/>
        </w:rPr>
        <w:t>
      Тұтынушы өтініш берген күні сол жерде көрсетілетін мемлекеттік қызметті алуға дейінгі күтудің жол берілетін ең көп уақыты бір тұтынушыга қызмет көрсетуге 15 минут. Тұтынушының мемлекеттік қызмет көрсетуге өтініш берген күні қызмет көрсету ең көп уақыты - 15 минуттан артық емес.</w:t>
      </w:r>
    </w:p>
    <w:bookmarkEnd w:id="139"/>
    <w:bookmarkStart w:name="z272" w:id="140"/>
    <w:p>
      <w:pPr>
        <w:spacing w:after="0"/>
        <w:ind w:left="0"/>
        <w:jc w:val="left"/>
      </w:pPr>
      <w:r>
        <w:rPr>
          <w:rFonts w:ascii="Times New Roman"/>
          <w:b/>
          <w:i w:val="false"/>
          <w:color w:val="000000"/>
        </w:rPr>
        <w:t xml:space="preserve"> 
2. Мемлекеттік қызметті көрсету</w:t>
      </w:r>
      <w:r>
        <w:br/>
      </w:r>
      <w:r>
        <w:rPr>
          <w:rFonts w:ascii="Times New Roman"/>
          <w:b/>
          <w:i w:val="false"/>
          <w:color w:val="000000"/>
        </w:rPr>
        <w:t>
барысында іс-қимылдардың сипаттамасы</w:t>
      </w:r>
    </w:p>
    <w:bookmarkEnd w:id="140"/>
    <w:bookmarkStart w:name="z273" w:id="141"/>
    <w:p>
      <w:pPr>
        <w:spacing w:after="0"/>
        <w:ind w:left="0"/>
        <w:jc w:val="both"/>
      </w:pPr>
      <w:r>
        <w:rPr>
          <w:rFonts w:ascii="Times New Roman"/>
          <w:b w:val="false"/>
          <w:i w:val="false"/>
          <w:color w:val="000000"/>
          <w:sz w:val="28"/>
        </w:rPr>
        <w:t>
      7. Бұл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құжаттардың тізімін ұсыну керек.</w:t>
      </w:r>
      <w:r>
        <w:br/>
      </w:r>
      <w:r>
        <w:rPr>
          <w:rFonts w:ascii="Times New Roman"/>
          <w:b w:val="false"/>
          <w:i w:val="false"/>
          <w:color w:val="000000"/>
          <w:sz w:val="28"/>
        </w:rPr>
        <w:t>
      Барлық қажетті құжаттарды тапсырғаннан кейін мемлекеттік қызметті алу үшін тұтынушыға мемлекеттік қызметті алу мерзімі көрсетілген барлық құжаттарды қабылдағандығы туралы қолхат беріледі.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көрсетілген жағдайда жұмыспен қамту және әлеуметтік бағдарламалар бөлімі мемлекеттік қызмет көрсетуден бас тартуы мүмкін.</w:t>
      </w:r>
      <w:r>
        <w:br/>
      </w:r>
      <w:r>
        <w:rPr>
          <w:rFonts w:ascii="Times New Roman"/>
          <w:b w:val="false"/>
          <w:i w:val="false"/>
          <w:color w:val="000000"/>
          <w:sz w:val="28"/>
        </w:rPr>
        <w:t>
</w:t>
      </w:r>
      <w:r>
        <w:rPr>
          <w:rFonts w:ascii="Times New Roman"/>
          <w:b w:val="false"/>
          <w:i w:val="false"/>
          <w:color w:val="000000"/>
          <w:sz w:val="28"/>
        </w:rPr>
        <w:t>
      9. Ақпараттық қауіпсіздік талаптары: тұтынушының құжаттарында көрсетілген ақпараттың сақталуы, қорғалуы және құпиялығын қамтамасыз ету.</w:t>
      </w:r>
      <w:r>
        <w:br/>
      </w:r>
      <w:r>
        <w:rPr>
          <w:rFonts w:ascii="Times New Roman"/>
          <w:b w:val="false"/>
          <w:i w:val="false"/>
          <w:color w:val="000000"/>
          <w:sz w:val="28"/>
        </w:rPr>
        <w:t>
</w:t>
      </w:r>
      <w:r>
        <w:rPr>
          <w:rFonts w:ascii="Times New Roman"/>
          <w:b w:val="false"/>
          <w:i w:val="false"/>
          <w:color w:val="000000"/>
          <w:sz w:val="28"/>
        </w:rPr>
        <w:t>
      10. Бөлімге жүгінген кезде мемлекеттік қызметті көрсету барысына қатысатын құрылымдық-функционалдық бірліктер (одан әрі - ҚФБ):</w:t>
      </w:r>
      <w:r>
        <w:br/>
      </w:r>
      <w:r>
        <w:rPr>
          <w:rFonts w:ascii="Times New Roman"/>
          <w:b w:val="false"/>
          <w:i w:val="false"/>
          <w:color w:val="000000"/>
          <w:sz w:val="28"/>
        </w:rPr>
        <w:t>
      1) мүгедектер және ҰОС-ның ардагерлерімен жұмыс істеу маманы;</w:t>
      </w:r>
      <w:r>
        <w:br/>
      </w:r>
      <w:r>
        <w:rPr>
          <w:rFonts w:ascii="Times New Roman"/>
          <w:b w:val="false"/>
          <w:i w:val="false"/>
          <w:color w:val="000000"/>
          <w:sz w:val="28"/>
        </w:rPr>
        <w:t>
      2) жұмыспен қамту және әлеуметтік бағдарламалар бөлімінің бастығы.</w:t>
      </w:r>
      <w:r>
        <w:br/>
      </w:r>
      <w:r>
        <w:rPr>
          <w:rFonts w:ascii="Times New Roman"/>
          <w:b w:val="false"/>
          <w:i w:val="false"/>
          <w:color w:val="000000"/>
          <w:sz w:val="28"/>
        </w:rPr>
        <w:t>
</w:t>
      </w:r>
      <w:r>
        <w:rPr>
          <w:rFonts w:ascii="Times New Roman"/>
          <w:b w:val="false"/>
          <w:i w:val="false"/>
          <w:color w:val="000000"/>
          <w:sz w:val="28"/>
        </w:rPr>
        <w:t>
      11. ҚФБ-ның іс-әрекеттерінің тізбектілігі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12. ҚФБ-ның және іс-әрекеттердің тізбектілігінің өзара байланысының сызбанұсқасы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End w:id="141"/>
    <w:bookmarkStart w:name="z279" w:id="142"/>
    <w:p>
      <w:pPr>
        <w:spacing w:after="0"/>
        <w:ind w:left="0"/>
        <w:jc w:val="left"/>
      </w:pPr>
      <w:r>
        <w:rPr>
          <w:rFonts w:ascii="Times New Roman"/>
          <w:b/>
          <w:i w:val="false"/>
          <w:color w:val="000000"/>
        </w:rPr>
        <w:t xml:space="preserve"> 
3. Мемлекеттік қызметті көрсететін</w:t>
      </w:r>
      <w:r>
        <w:br/>
      </w:r>
      <w:r>
        <w:rPr>
          <w:rFonts w:ascii="Times New Roman"/>
          <w:b/>
          <w:i w:val="false"/>
          <w:color w:val="000000"/>
        </w:rPr>
        <w:t>
лауазымды тұлғалардың жауапкершілігі</w:t>
      </w:r>
    </w:p>
    <w:bookmarkEnd w:id="142"/>
    <w:bookmarkStart w:name="z280" w:id="143"/>
    <w:p>
      <w:pPr>
        <w:spacing w:after="0"/>
        <w:ind w:left="0"/>
        <w:jc w:val="both"/>
      </w:pPr>
      <w:r>
        <w:rPr>
          <w:rFonts w:ascii="Times New Roman"/>
          <w:b w:val="false"/>
          <w:i w:val="false"/>
          <w:color w:val="000000"/>
          <w:sz w:val="28"/>
        </w:rPr>
        <w:t>
      13. Мемлекеттік қызметті көрсету тәртібін бұзған лауазымды тұлғалар Қазақстан Республикасының заңдарымен белгіленген жауапқа тартылады.</w:t>
      </w:r>
    </w:p>
    <w:bookmarkEnd w:id="143"/>
    <w:bookmarkStart w:name="z281" w:id="144"/>
    <w:p>
      <w:pPr>
        <w:spacing w:after="0"/>
        <w:ind w:left="0"/>
        <w:jc w:val="both"/>
      </w:pPr>
      <w:r>
        <w:rPr>
          <w:rFonts w:ascii="Times New Roman"/>
          <w:b w:val="false"/>
          <w:i w:val="false"/>
          <w:color w:val="000000"/>
          <w:sz w:val="28"/>
        </w:rPr>
        <w:t xml:space="preserve">
"Мүгедектерді санаторий-курорттық емдеумен   </w:t>
      </w:r>
      <w:r>
        <w:br/>
      </w:r>
      <w:r>
        <w:rPr>
          <w:rFonts w:ascii="Times New Roman"/>
          <w:b w:val="false"/>
          <w:i w:val="false"/>
          <w:color w:val="000000"/>
          <w:sz w:val="28"/>
        </w:rPr>
        <w:t>
қамтамасыз ету үшін оларға құжаттарды ресімдеу"</w:t>
      </w:r>
      <w:r>
        <w:br/>
      </w:r>
      <w:r>
        <w:rPr>
          <w:rFonts w:ascii="Times New Roman"/>
          <w:b w:val="false"/>
          <w:i w:val="false"/>
          <w:color w:val="000000"/>
          <w:sz w:val="28"/>
        </w:rPr>
        <w:t xml:space="preserve">
мемлекеттік қызмет көрсету регламентіне    </w:t>
      </w:r>
      <w:r>
        <w:br/>
      </w:r>
      <w:r>
        <w:rPr>
          <w:rFonts w:ascii="Times New Roman"/>
          <w:b w:val="false"/>
          <w:i w:val="false"/>
          <w:color w:val="000000"/>
          <w:sz w:val="28"/>
        </w:rPr>
        <w:t xml:space="preserve">
1 қосымша                 </w:t>
      </w:r>
    </w:p>
    <w:bookmarkEnd w:id="144"/>
    <w:bookmarkStart w:name="z282" w:id="145"/>
    <w:p>
      <w:pPr>
        <w:spacing w:after="0"/>
        <w:ind w:left="0"/>
        <w:jc w:val="left"/>
      </w:pPr>
      <w:r>
        <w:rPr>
          <w:rFonts w:ascii="Times New Roman"/>
          <w:b/>
          <w:i w:val="false"/>
          <w:color w:val="000000"/>
        </w:rPr>
        <w:t xml:space="preserve"> 
1 Кесте. ҚФБ іс-әркеттерінің сипаттамасы</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2391"/>
        <w:gridCol w:w="2412"/>
        <w:gridCol w:w="1916"/>
        <w:gridCol w:w="1813"/>
        <w:gridCol w:w="1978"/>
        <w:gridCol w:w="2807"/>
      </w:tblGrid>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 әрекеттер N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істеу бойынша маман</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бастығы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істеу бойынша маман</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бастығы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істеу бойынша маман</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 (үдерістің, тәртіптің, мәміленің) атауы және олардың сипаттамасы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тіркеу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себептері көрсетілген жауапты дайындау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себептері көрсетілген жауапты қарастыру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хат-хабар журналына тіркеу</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ұйымдастырушы-иеленуші шешімдер)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қабылдағандығы туралы талон</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себептері көрсетілген жауап жобасы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бас тарту себептері көрсетілген жауапқа қол қою</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себептері көрсетілген жауапты тұтынушыға беру</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колонка</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3" w:id="146"/>
    <w:p>
      <w:pPr>
        <w:spacing w:after="0"/>
        <w:ind w:left="0"/>
        <w:jc w:val="both"/>
      </w:pPr>
      <w:r>
        <w:rPr>
          <w:rFonts w:ascii="Times New Roman"/>
          <w:b w:val="false"/>
          <w:i w:val="false"/>
          <w:color w:val="000000"/>
          <w:sz w:val="28"/>
        </w:rPr>
        <w:t xml:space="preserve">
"Мүгедектерді санаторий-курорттық емдеумен   </w:t>
      </w:r>
      <w:r>
        <w:br/>
      </w:r>
      <w:r>
        <w:rPr>
          <w:rFonts w:ascii="Times New Roman"/>
          <w:b w:val="false"/>
          <w:i w:val="false"/>
          <w:color w:val="000000"/>
          <w:sz w:val="28"/>
        </w:rPr>
        <w:t>
қамтамасыз ету үшін оларға құжаттарды ресімдеу"</w:t>
      </w:r>
      <w:r>
        <w:br/>
      </w:r>
      <w:r>
        <w:rPr>
          <w:rFonts w:ascii="Times New Roman"/>
          <w:b w:val="false"/>
          <w:i w:val="false"/>
          <w:color w:val="000000"/>
          <w:sz w:val="28"/>
        </w:rPr>
        <w:t xml:space="preserve">
мемлекеттік қызмет көрсету регламентіне    </w:t>
      </w:r>
      <w:r>
        <w:br/>
      </w:r>
      <w:r>
        <w:rPr>
          <w:rFonts w:ascii="Times New Roman"/>
          <w:b w:val="false"/>
          <w:i w:val="false"/>
          <w:color w:val="000000"/>
          <w:sz w:val="28"/>
        </w:rPr>
        <w:t xml:space="preserve">
2 қосымша                 </w:t>
      </w:r>
    </w:p>
    <w:bookmarkEnd w:id="146"/>
    <w:p>
      <w:pPr>
        <w:spacing w:after="0"/>
        <w:ind w:left="0"/>
        <w:jc w:val="both"/>
      </w:pPr>
      <w:r>
        <w:drawing>
          <wp:inline distT="0" distB="0" distL="0" distR="0">
            <wp:extent cx="6858000" cy="763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858000" cy="7632700"/>
                    </a:xfrm>
                    <a:prstGeom prst="rect">
                      <a:avLst/>
                    </a:prstGeom>
                  </pic:spPr>
                </pic:pic>
              </a:graphicData>
            </a:graphic>
          </wp:inline>
        </w:drawing>
      </w:r>
    </w:p>
    <w:bookmarkStart w:name="z284" w:id="147"/>
    <w:p>
      <w:pPr>
        <w:spacing w:after="0"/>
        <w:ind w:left="0"/>
        <w:jc w:val="both"/>
      </w:pPr>
      <w:r>
        <w:rPr>
          <w:rFonts w:ascii="Times New Roman"/>
          <w:b w:val="false"/>
          <w:i w:val="false"/>
          <w:color w:val="000000"/>
          <w:sz w:val="28"/>
        </w:rPr>
        <w:t xml:space="preserve">
Павлодар облысы Лебяжі ауданы   </w:t>
      </w:r>
      <w:r>
        <w:br/>
      </w:r>
      <w:r>
        <w:rPr>
          <w:rFonts w:ascii="Times New Roman"/>
          <w:b w:val="false"/>
          <w:i w:val="false"/>
          <w:color w:val="000000"/>
          <w:sz w:val="28"/>
        </w:rPr>
        <w:t xml:space="preserve">
әкімдігінің 2011 жылғы      </w:t>
      </w:r>
      <w:r>
        <w:br/>
      </w:r>
      <w:r>
        <w:rPr>
          <w:rFonts w:ascii="Times New Roman"/>
          <w:b w:val="false"/>
          <w:i w:val="false"/>
          <w:color w:val="000000"/>
          <w:sz w:val="28"/>
        </w:rPr>
        <w:t>
7 желтоқсандағы N 355/29 қаулысымен</w:t>
      </w:r>
      <w:r>
        <w:br/>
      </w:r>
      <w:r>
        <w:rPr>
          <w:rFonts w:ascii="Times New Roman"/>
          <w:b w:val="false"/>
          <w:i w:val="false"/>
          <w:color w:val="000000"/>
          <w:sz w:val="28"/>
        </w:rPr>
        <w:t xml:space="preserve">
бекітілді            </w:t>
      </w:r>
    </w:p>
    <w:bookmarkEnd w:id="147"/>
    <w:bookmarkStart w:name="z285" w:id="148"/>
    <w:p>
      <w:pPr>
        <w:spacing w:after="0"/>
        <w:ind w:left="0"/>
        <w:jc w:val="left"/>
      </w:pPr>
      <w:r>
        <w:rPr>
          <w:rFonts w:ascii="Times New Roman"/>
          <w:b/>
          <w:i w:val="false"/>
          <w:color w:val="000000"/>
        </w:rPr>
        <w:t xml:space="preserve"> 
"Жалғызілікті, жалғыз тұратын қарттарға, бөгде</w:t>
      </w:r>
      <w:r>
        <w:br/>
      </w:r>
      <w:r>
        <w:rPr>
          <w:rFonts w:ascii="Times New Roman"/>
          <w:b/>
          <w:i w:val="false"/>
          <w:color w:val="000000"/>
        </w:rPr>
        <w:t>
адамның күтіміне және жәрдеміне мұқтаж мүгедектерге</w:t>
      </w:r>
      <w:r>
        <w:br/>
      </w:r>
      <w:r>
        <w:rPr>
          <w:rFonts w:ascii="Times New Roman"/>
          <w:b/>
          <w:i w:val="false"/>
          <w:color w:val="000000"/>
        </w:rPr>
        <w:t>
және мүгедек балаларға үйде әлеуметтік қызмет көрсетуге</w:t>
      </w:r>
      <w:r>
        <w:br/>
      </w:r>
      <w:r>
        <w:rPr>
          <w:rFonts w:ascii="Times New Roman"/>
          <w:b/>
          <w:i w:val="false"/>
          <w:color w:val="000000"/>
        </w:rPr>
        <w:t>
құжаттарды ресімдеу" мемлекеттік қызмет көрсету РЕГЛАМЕНТІ</w:t>
      </w:r>
    </w:p>
    <w:bookmarkEnd w:id="148"/>
    <w:bookmarkStart w:name="z286" w:id="149"/>
    <w:p>
      <w:pPr>
        <w:spacing w:after="0"/>
        <w:ind w:left="0"/>
        <w:jc w:val="left"/>
      </w:pPr>
      <w:r>
        <w:rPr>
          <w:rFonts w:ascii="Times New Roman"/>
          <w:b/>
          <w:i w:val="false"/>
          <w:color w:val="000000"/>
        </w:rPr>
        <w:t xml:space="preserve"> 
1. Жалпы ережелер</w:t>
      </w:r>
    </w:p>
    <w:bookmarkEnd w:id="149"/>
    <w:bookmarkStart w:name="z287" w:id="150"/>
    <w:p>
      <w:pPr>
        <w:spacing w:after="0"/>
        <w:ind w:left="0"/>
        <w:jc w:val="both"/>
      </w:pPr>
      <w:r>
        <w:rPr>
          <w:rFonts w:ascii="Times New Roman"/>
          <w:b w:val="false"/>
          <w:i w:val="false"/>
          <w:color w:val="000000"/>
          <w:sz w:val="28"/>
        </w:rPr>
        <w:t>
      1. Мемлекеттік қызметтің атауы: "Жалғызілікті,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ресімдеу" мемлекеттік қызмет көрсету.</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2011 жылғы 07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""Жалғызілікті,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ресімдеу"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1) Лебяжі ауданының жұмыспен қамту және әлеуметтік бағдармалар бөлімі" мемлекеттік мекемесіне өтінген жағдайда (бұдан әрі - бөлім).</w:t>
      </w:r>
      <w:r>
        <w:br/>
      </w:r>
      <w:r>
        <w:rPr>
          <w:rFonts w:ascii="Times New Roman"/>
          <w:b w:val="false"/>
          <w:i w:val="false"/>
          <w:color w:val="000000"/>
          <w:sz w:val="28"/>
        </w:rPr>
        <w:t>
      Мемлекеттік қызмет көрсету орны: Павлодар облысы, Лебяжі ауданы, Аққу ауылы, Амангелды көшесі 57, телефон: 21118, демалыс (сенбі, жексенбі) және мереке күндері, сағат 13.00-ден 14.30-ге дейін түскі үзіліспен, күн сайын сағат 9.00-ден 18.30-ге дейін, электрондық пошта мекенжайы akku@yandex.ru;.</w:t>
      </w:r>
      <w:r>
        <w:br/>
      </w:r>
      <w:r>
        <w:rPr>
          <w:rFonts w:ascii="Times New Roman"/>
          <w:b w:val="false"/>
          <w:i w:val="false"/>
          <w:color w:val="000000"/>
          <w:sz w:val="28"/>
        </w:rPr>
        <w:t>
      2) Лебяжі ауданындағы филиалы "Павлодар облысының халыққа қызмет көрсету орталығы" мемлекеттік мекемесіне өтінген жағдайда (бұдан әрі - орталық).</w:t>
      </w:r>
      <w:r>
        <w:br/>
      </w:r>
      <w:r>
        <w:rPr>
          <w:rFonts w:ascii="Times New Roman"/>
          <w:b w:val="false"/>
          <w:i w:val="false"/>
          <w:color w:val="000000"/>
          <w:sz w:val="28"/>
        </w:rPr>
        <w:t>
      Мемлекеттік қызмет көрсетілетін орны: Павлодар облысы, Лебяжі ауданы, Аққу ауылы, Ташимов көшесі 114, телефон 21137, жұмыс уақыты сағат 9.00-ден 19.00-ге дейін түскі үзіліссіз, демалыс күні - жексенбі; электрондық пошта мекен - жайы Lebyjii_con@mail.ru.</w:t>
      </w:r>
      <w:r>
        <w:br/>
      </w:r>
      <w:r>
        <w:rPr>
          <w:rFonts w:ascii="Times New Roman"/>
          <w:b w:val="false"/>
          <w:i w:val="false"/>
          <w:color w:val="000000"/>
          <w:sz w:val="28"/>
        </w:rPr>
        <w:t>
</w:t>
      </w:r>
      <w:r>
        <w:rPr>
          <w:rFonts w:ascii="Times New Roman"/>
          <w:b w:val="false"/>
          <w:i w:val="false"/>
          <w:color w:val="000000"/>
          <w:sz w:val="28"/>
        </w:rPr>
        <w:t>
      5. Мемлекеттік қызметті аяқтау нысаны болып тұтынушыға әлеуметтік көмек көрсетуге арналған құжаттарды ресімдеу туралы хабарлама немесе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мерзімі:</w:t>
      </w:r>
      <w:r>
        <w:br/>
      </w:r>
      <w:r>
        <w:rPr>
          <w:rFonts w:ascii="Times New Roman"/>
          <w:b w:val="false"/>
          <w:i w:val="false"/>
          <w:color w:val="000000"/>
          <w:sz w:val="28"/>
        </w:rPr>
        <w:t>
      1) бөлімге тұтынушы қажетті құжаттарды тапсырған сәттен бастап 14 жұмыс күні.</w:t>
      </w:r>
      <w:r>
        <w:br/>
      </w:r>
      <w:r>
        <w:rPr>
          <w:rFonts w:ascii="Times New Roman"/>
          <w:b w:val="false"/>
          <w:i w:val="false"/>
          <w:color w:val="000000"/>
          <w:sz w:val="28"/>
        </w:rPr>
        <w:t>
      Өтініш беруші өтініш берген күні сол жерде көрсетілетін мемлекеттік қызметті алуға дейін күтудің рұқсат берілген ең көп уақыты (талонды алғанға дейін) 30 минуттан аспайды.</w:t>
      </w:r>
      <w:r>
        <w:br/>
      </w:r>
      <w:r>
        <w:rPr>
          <w:rFonts w:ascii="Times New Roman"/>
          <w:b w:val="false"/>
          <w:i w:val="false"/>
          <w:color w:val="000000"/>
          <w:sz w:val="28"/>
        </w:rPr>
        <w:t>
      2) орталыққа өтінген жағдайда - 14 жұмыс күн ішінде (құжаттарды қабылдау мен беру күндері мемлекеттік қызмет көрсету мерзіміне жатпайды).</w:t>
      </w:r>
      <w:r>
        <w:br/>
      </w:r>
      <w:r>
        <w:rPr>
          <w:rFonts w:ascii="Times New Roman"/>
          <w:b w:val="false"/>
          <w:i w:val="false"/>
          <w:color w:val="000000"/>
          <w:sz w:val="28"/>
        </w:rPr>
        <w:t>
      Өтініш беруші өтініш берген күні сол жерде көрсетілетін мемлекеттік қызметті алушыға қызмет көрсетудің рұқсат берілген ең көп уақыты уәкілетті органда 15 минут, орталықта 30 минут.</w:t>
      </w:r>
    </w:p>
    <w:bookmarkEnd w:id="150"/>
    <w:bookmarkStart w:name="z293" w:id="151"/>
    <w:p>
      <w:pPr>
        <w:spacing w:after="0"/>
        <w:ind w:left="0"/>
        <w:jc w:val="left"/>
      </w:pPr>
      <w:r>
        <w:rPr>
          <w:rFonts w:ascii="Times New Roman"/>
          <w:b/>
          <w:i w:val="false"/>
          <w:color w:val="000000"/>
        </w:rPr>
        <w:t xml:space="preserve"> 
2. Мемлекеттік қызмет көрсету үдерісіндегі</w:t>
      </w:r>
      <w:r>
        <w:br/>
      </w:r>
      <w:r>
        <w:rPr>
          <w:rFonts w:ascii="Times New Roman"/>
          <w:b/>
          <w:i w:val="false"/>
          <w:color w:val="000000"/>
        </w:rPr>
        <w:t>
іс-әрекет (өзара іс-қимыл)тәртібін сипаттау</w:t>
      </w:r>
    </w:p>
    <w:bookmarkEnd w:id="151"/>
    <w:bookmarkStart w:name="z294" w:id="152"/>
    <w:p>
      <w:pPr>
        <w:spacing w:after="0"/>
        <w:ind w:left="0"/>
        <w:jc w:val="both"/>
      </w:pPr>
      <w:r>
        <w:rPr>
          <w:rFonts w:ascii="Times New Roman"/>
          <w:b w:val="false"/>
          <w:i w:val="false"/>
          <w:color w:val="000000"/>
          <w:sz w:val="28"/>
        </w:rPr>
        <w:t>
      7. Мемлекеттік қызметті алу үшін тұтынушыға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тізімдегі құжаттарды тапсыру қажет.</w:t>
      </w:r>
      <w:r>
        <w:br/>
      </w:r>
      <w:r>
        <w:rPr>
          <w:rFonts w:ascii="Times New Roman"/>
          <w:b w:val="false"/>
          <w:i w:val="false"/>
          <w:color w:val="000000"/>
          <w:sz w:val="28"/>
        </w:rPr>
        <w:t>
      Барлық қажетті құжаттарды тапсырғаннан кейін тұтынушыға мемлекеттік қызметті алу уақыты көрсетілген, құжаттарды қабылдағаны туралы хабарлама беріледі.</w:t>
      </w:r>
      <w:r>
        <w:br/>
      </w:r>
      <w:r>
        <w:rPr>
          <w:rFonts w:ascii="Times New Roman"/>
          <w:b w:val="false"/>
          <w:i w:val="false"/>
          <w:color w:val="000000"/>
          <w:sz w:val="28"/>
        </w:rPr>
        <w:t>
</w:t>
      </w:r>
      <w:r>
        <w:rPr>
          <w:rFonts w:ascii="Times New Roman"/>
          <w:b w:val="false"/>
          <w:i w:val="false"/>
          <w:color w:val="000000"/>
          <w:sz w:val="28"/>
        </w:rPr>
        <w:t>
      8. Бөлім мемлекеттік қызметті көрсетуден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көрсетілген жағдайда бас тартуы мүмкін.</w:t>
      </w:r>
      <w:r>
        <w:br/>
      </w:r>
      <w:r>
        <w:rPr>
          <w:rFonts w:ascii="Times New Roman"/>
          <w:b w:val="false"/>
          <w:i w:val="false"/>
          <w:color w:val="000000"/>
          <w:sz w:val="28"/>
        </w:rPr>
        <w:t>
</w:t>
      </w:r>
      <w:r>
        <w:rPr>
          <w:rFonts w:ascii="Times New Roman"/>
          <w:b w:val="false"/>
          <w:i w:val="false"/>
          <w:color w:val="000000"/>
          <w:sz w:val="28"/>
        </w:rPr>
        <w:t>
      9. Ақпараттық қауіпсіздікке қойылатын талаптар: тұтынушы құжаттарының қорғалуы және ақпараттын құпия сақталуы қамтамасыз 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 үдерісіне қатысатын құрылымдық-функционалдық бірліктер (бұдан әрі - ҚФБ) жұмыспен қамту бөліміне өтініш білдірген кезде:</w:t>
      </w:r>
      <w:r>
        <w:br/>
      </w:r>
      <w:r>
        <w:rPr>
          <w:rFonts w:ascii="Times New Roman"/>
          <w:b w:val="false"/>
          <w:i w:val="false"/>
          <w:color w:val="000000"/>
          <w:sz w:val="28"/>
        </w:rPr>
        <w:t>
      1) әлеуметтік жұмыс бойынша маман;</w:t>
      </w:r>
      <w:r>
        <w:br/>
      </w:r>
      <w:r>
        <w:rPr>
          <w:rFonts w:ascii="Times New Roman"/>
          <w:b w:val="false"/>
          <w:i w:val="false"/>
          <w:color w:val="000000"/>
          <w:sz w:val="28"/>
        </w:rPr>
        <w:t>
      2) жұмыспен қамту және әлеуметтік бағдарламалар бөлімінің бастығы.</w:t>
      </w:r>
      <w:r>
        <w:br/>
      </w:r>
      <w:r>
        <w:rPr>
          <w:rFonts w:ascii="Times New Roman"/>
          <w:b w:val="false"/>
          <w:i w:val="false"/>
          <w:color w:val="000000"/>
          <w:sz w:val="28"/>
        </w:rPr>
        <w:t>
</w:t>
      </w:r>
      <w:r>
        <w:rPr>
          <w:rFonts w:ascii="Times New Roman"/>
          <w:b w:val="false"/>
          <w:i w:val="false"/>
          <w:color w:val="000000"/>
          <w:sz w:val="28"/>
        </w:rPr>
        <w:t>
      11. ҚФБ-ның іс-әрекеттерінің тізбектілігі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12. ҚФБ-ның және іс-әрекеттердің тізбектілігінің өзара әрекеттерінің сызбанұсқасы осы регламенттің </w:t>
      </w:r>
      <w:r>
        <w:rPr>
          <w:rFonts w:ascii="Times New Roman"/>
          <w:b w:val="false"/>
          <w:i w:val="false"/>
          <w:color w:val="000000"/>
          <w:sz w:val="28"/>
        </w:rPr>
        <w:t>2 қосымшасында</w:t>
      </w:r>
      <w:r>
        <w:rPr>
          <w:rFonts w:ascii="Times New Roman"/>
          <w:b w:val="false"/>
          <w:i w:val="false"/>
          <w:color w:val="000000"/>
          <w:sz w:val="28"/>
        </w:rPr>
        <w:t> көрсетілген.</w:t>
      </w:r>
    </w:p>
    <w:bookmarkEnd w:id="152"/>
    <w:bookmarkStart w:name="z300" w:id="153"/>
    <w:p>
      <w:pPr>
        <w:spacing w:after="0"/>
        <w:ind w:left="0"/>
        <w:jc w:val="left"/>
      </w:pPr>
      <w:r>
        <w:rPr>
          <w:rFonts w:ascii="Times New Roman"/>
          <w:b/>
          <w:i w:val="false"/>
          <w:color w:val="000000"/>
        </w:rPr>
        <w:t xml:space="preserve"> 
3. Мемлекеттік қызмет көрсететін</w:t>
      </w:r>
      <w:r>
        <w:br/>
      </w:r>
      <w:r>
        <w:rPr>
          <w:rFonts w:ascii="Times New Roman"/>
          <w:b/>
          <w:i w:val="false"/>
          <w:color w:val="000000"/>
        </w:rPr>
        <w:t>
лауазымды тұлғалардың жауапкершілігі</w:t>
      </w:r>
    </w:p>
    <w:bookmarkEnd w:id="153"/>
    <w:bookmarkStart w:name="z301" w:id="154"/>
    <w:p>
      <w:pPr>
        <w:spacing w:after="0"/>
        <w:ind w:left="0"/>
        <w:jc w:val="both"/>
      </w:pPr>
      <w:r>
        <w:rPr>
          <w:rFonts w:ascii="Times New Roman"/>
          <w:b w:val="false"/>
          <w:i w:val="false"/>
          <w:color w:val="000000"/>
          <w:sz w:val="28"/>
        </w:rPr>
        <w:t>
      13. Мемлекеттік қызмет көрсетудің тәртібін бұзғаны үшін лауазымды тұлғаларға Қазақстан Республикасының Заңдарымен белгіленген жауапкершілік жүктеледі.</w:t>
      </w:r>
    </w:p>
    <w:bookmarkEnd w:id="154"/>
    <w:bookmarkStart w:name="z302" w:id="155"/>
    <w:p>
      <w:pPr>
        <w:spacing w:after="0"/>
        <w:ind w:left="0"/>
        <w:jc w:val="both"/>
      </w:pPr>
      <w:r>
        <w:rPr>
          <w:rFonts w:ascii="Times New Roman"/>
          <w:b w:val="false"/>
          <w:i w:val="false"/>
          <w:color w:val="000000"/>
          <w:sz w:val="28"/>
        </w:rPr>
        <w:t xml:space="preserve">
"Жалғызілікті, жалғыз тұратын қарттарға, </w:t>
      </w:r>
      <w:r>
        <w:br/>
      </w:r>
      <w:r>
        <w:rPr>
          <w:rFonts w:ascii="Times New Roman"/>
          <w:b w:val="false"/>
          <w:i w:val="false"/>
          <w:color w:val="000000"/>
          <w:sz w:val="28"/>
        </w:rPr>
        <w:t xml:space="preserve">
бөгде адамның күтіміне және жәрдеміне   </w:t>
      </w:r>
      <w:r>
        <w:br/>
      </w:r>
      <w:r>
        <w:rPr>
          <w:rFonts w:ascii="Times New Roman"/>
          <w:b w:val="false"/>
          <w:i w:val="false"/>
          <w:color w:val="000000"/>
          <w:sz w:val="28"/>
        </w:rPr>
        <w:t>
мұқтаж мүгедектерге және мүгедек балаларға</w:t>
      </w:r>
      <w:r>
        <w:br/>
      </w:r>
      <w:r>
        <w:rPr>
          <w:rFonts w:ascii="Times New Roman"/>
          <w:b w:val="false"/>
          <w:i w:val="false"/>
          <w:color w:val="000000"/>
          <w:sz w:val="28"/>
        </w:rPr>
        <w:t xml:space="preserve">
үйде әлеуметтік қызмет көрсетуге     </w:t>
      </w:r>
      <w:r>
        <w:br/>
      </w:r>
      <w:r>
        <w:rPr>
          <w:rFonts w:ascii="Times New Roman"/>
          <w:b w:val="false"/>
          <w:i w:val="false"/>
          <w:color w:val="000000"/>
          <w:sz w:val="28"/>
        </w:rPr>
        <w:t xml:space="preserve">
құжаттарды ресімдеу"        </w:t>
      </w:r>
      <w:r>
        <w:br/>
      </w:r>
      <w:r>
        <w:rPr>
          <w:rFonts w:ascii="Times New Roman"/>
          <w:b w:val="false"/>
          <w:i w:val="false"/>
          <w:color w:val="000000"/>
          <w:sz w:val="28"/>
        </w:rPr>
        <w:t xml:space="preserve">
мемлекеттік қызмет көрсету регламентіне  </w:t>
      </w:r>
      <w:r>
        <w:br/>
      </w:r>
      <w:r>
        <w:rPr>
          <w:rFonts w:ascii="Times New Roman"/>
          <w:b w:val="false"/>
          <w:i w:val="false"/>
          <w:color w:val="000000"/>
          <w:sz w:val="28"/>
        </w:rPr>
        <w:t xml:space="preserve">
1 қосымша              </w:t>
      </w:r>
    </w:p>
    <w:bookmarkEnd w:id="155"/>
    <w:bookmarkStart w:name="z303" w:id="156"/>
    <w:p>
      <w:pPr>
        <w:spacing w:after="0"/>
        <w:ind w:left="0"/>
        <w:jc w:val="left"/>
      </w:pPr>
      <w:r>
        <w:rPr>
          <w:rFonts w:ascii="Times New Roman"/>
          <w:b/>
          <w:i w:val="false"/>
          <w:color w:val="000000"/>
        </w:rPr>
        <w:t xml:space="preserve"> 
1 Кесте. Құрылымдық-функционалдық бірліктері</w:t>
      </w:r>
      <w:r>
        <w:br/>
      </w:r>
      <w:r>
        <w:rPr>
          <w:rFonts w:ascii="Times New Roman"/>
          <w:b/>
          <w:i w:val="false"/>
          <w:color w:val="000000"/>
        </w:rPr>
        <w:t>
(ҚФБ) іс-әркеттерінің сипаттамасы</w:t>
      </w:r>
    </w:p>
    <w:bookmarkEnd w:id="156"/>
    <w:p>
      <w:pPr>
        <w:spacing w:after="0"/>
        <w:ind w:left="0"/>
        <w:jc w:val="both"/>
      </w:pPr>
      <w:r>
        <w:rPr>
          <w:rFonts w:ascii="Times New Roman"/>
          <w:b/>
          <w:i w:val="false"/>
          <w:color w:val="000000"/>
          <w:sz w:val="28"/>
        </w:rPr>
        <w:t>      1) Бөлімге өтінген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2390"/>
        <w:gridCol w:w="2411"/>
        <w:gridCol w:w="1915"/>
        <w:gridCol w:w="2039"/>
        <w:gridCol w:w="1977"/>
        <w:gridCol w:w="2805"/>
      </w:tblGrid>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 әрекеттер N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бойынша маман</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бастығы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бойынша маман</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бастығы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бойынша маман</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 (үдерістің, тәртіптің, мәміленің) атауы және олардың сипаттамасы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тіркеу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себептері көрсетілген жауапты дайындау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себептері көрсетілген жауапты қарастыру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хат–хабар журналына тіркеу</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ұйымдастырушы-иеленуші шешімдер)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қабылдағандығы туралы талон</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себептері көрсетілген жауап жобасы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себептері көрсетілген  дәлелді жауапқа қол қою</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себептері көрсетілген жауапты тұтынушыға беру</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нөмері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колонка</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4" w:id="157"/>
    <w:p>
      <w:pPr>
        <w:spacing w:after="0"/>
        <w:ind w:left="0"/>
        <w:jc w:val="both"/>
      </w:pPr>
      <w:r>
        <w:rPr>
          <w:rFonts w:ascii="Times New Roman"/>
          <w:b w:val="false"/>
          <w:i w:val="false"/>
          <w:color w:val="000000"/>
          <w:sz w:val="28"/>
        </w:rPr>
        <w:t xml:space="preserve">
"Жалғызілікті, жалғыз тұратын қарттарға, </w:t>
      </w:r>
      <w:r>
        <w:br/>
      </w:r>
      <w:r>
        <w:rPr>
          <w:rFonts w:ascii="Times New Roman"/>
          <w:b w:val="false"/>
          <w:i w:val="false"/>
          <w:color w:val="000000"/>
          <w:sz w:val="28"/>
        </w:rPr>
        <w:t xml:space="preserve">
бөгде адамның күтіміне және жәрдеміне   </w:t>
      </w:r>
      <w:r>
        <w:br/>
      </w:r>
      <w:r>
        <w:rPr>
          <w:rFonts w:ascii="Times New Roman"/>
          <w:b w:val="false"/>
          <w:i w:val="false"/>
          <w:color w:val="000000"/>
          <w:sz w:val="28"/>
        </w:rPr>
        <w:t>
мұқтаж мүгедектерге және мүгедек балаларға</w:t>
      </w:r>
      <w:r>
        <w:br/>
      </w:r>
      <w:r>
        <w:rPr>
          <w:rFonts w:ascii="Times New Roman"/>
          <w:b w:val="false"/>
          <w:i w:val="false"/>
          <w:color w:val="000000"/>
          <w:sz w:val="28"/>
        </w:rPr>
        <w:t xml:space="preserve">
үйде әлеуметтік қызмет көрсетуге     </w:t>
      </w:r>
      <w:r>
        <w:br/>
      </w:r>
      <w:r>
        <w:rPr>
          <w:rFonts w:ascii="Times New Roman"/>
          <w:b w:val="false"/>
          <w:i w:val="false"/>
          <w:color w:val="000000"/>
          <w:sz w:val="28"/>
        </w:rPr>
        <w:t xml:space="preserve">
құжаттарды ресімдеу"        </w:t>
      </w:r>
      <w:r>
        <w:br/>
      </w:r>
      <w:r>
        <w:rPr>
          <w:rFonts w:ascii="Times New Roman"/>
          <w:b w:val="false"/>
          <w:i w:val="false"/>
          <w:color w:val="000000"/>
          <w:sz w:val="28"/>
        </w:rPr>
        <w:t xml:space="preserve">
мемлекеттік қызмет көрсету регламентіне  </w:t>
      </w:r>
      <w:r>
        <w:br/>
      </w:r>
      <w:r>
        <w:rPr>
          <w:rFonts w:ascii="Times New Roman"/>
          <w:b w:val="false"/>
          <w:i w:val="false"/>
          <w:color w:val="000000"/>
          <w:sz w:val="28"/>
        </w:rPr>
        <w:t xml:space="preserve">
2 қосымша              </w:t>
      </w:r>
    </w:p>
    <w:bookmarkEnd w:id="157"/>
    <w:bookmarkStart w:name="z305" w:id="158"/>
    <w:p>
      <w:pPr>
        <w:spacing w:after="0"/>
        <w:ind w:left="0"/>
        <w:jc w:val="left"/>
      </w:pPr>
      <w:r>
        <w:rPr>
          <w:rFonts w:ascii="Times New Roman"/>
          <w:b/>
          <w:i w:val="false"/>
          <w:color w:val="000000"/>
        </w:rPr>
        <w:t xml:space="preserve"> 
Бөлімде көрсетілетін мемлекеттік қызметтің сызбанұсқасы</w:t>
      </w:r>
    </w:p>
    <w:bookmarkEnd w:id="158"/>
    <w:p>
      <w:pPr>
        <w:spacing w:after="0"/>
        <w:ind w:left="0"/>
        <w:jc w:val="both"/>
      </w:pPr>
      <w:r>
        <w:drawing>
          <wp:inline distT="0" distB="0" distL="0" distR="0">
            <wp:extent cx="6375400" cy="783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375400" cy="7835900"/>
                    </a:xfrm>
                    <a:prstGeom prst="rect">
                      <a:avLst/>
                    </a:prstGeom>
                  </pic:spPr>
                </pic:pic>
              </a:graphicData>
            </a:graphic>
          </wp:inline>
        </w:drawing>
      </w:r>
    </w:p>
    <w:bookmarkStart w:name="z306" w:id="159"/>
    <w:p>
      <w:pPr>
        <w:spacing w:after="0"/>
        <w:ind w:left="0"/>
        <w:jc w:val="both"/>
      </w:pPr>
      <w:r>
        <w:rPr>
          <w:rFonts w:ascii="Times New Roman"/>
          <w:b w:val="false"/>
          <w:i w:val="false"/>
          <w:color w:val="000000"/>
          <w:sz w:val="28"/>
        </w:rPr>
        <w:t xml:space="preserve">
Павлодар облысы Лебяжі ауданы   </w:t>
      </w:r>
      <w:r>
        <w:br/>
      </w:r>
      <w:r>
        <w:rPr>
          <w:rFonts w:ascii="Times New Roman"/>
          <w:b w:val="false"/>
          <w:i w:val="false"/>
          <w:color w:val="000000"/>
          <w:sz w:val="28"/>
        </w:rPr>
        <w:t xml:space="preserve">
әкімдігінің 2011 жылғы      </w:t>
      </w:r>
      <w:r>
        <w:br/>
      </w:r>
      <w:r>
        <w:rPr>
          <w:rFonts w:ascii="Times New Roman"/>
          <w:b w:val="false"/>
          <w:i w:val="false"/>
          <w:color w:val="000000"/>
          <w:sz w:val="28"/>
        </w:rPr>
        <w:t>
7 желтоқсандағы N 355/29 қаулысымен</w:t>
      </w:r>
      <w:r>
        <w:br/>
      </w:r>
      <w:r>
        <w:rPr>
          <w:rFonts w:ascii="Times New Roman"/>
          <w:b w:val="false"/>
          <w:i w:val="false"/>
          <w:color w:val="000000"/>
          <w:sz w:val="28"/>
        </w:rPr>
        <w:t xml:space="preserve">
бекітілді            </w:t>
      </w:r>
    </w:p>
    <w:bookmarkEnd w:id="159"/>
    <w:bookmarkStart w:name="z307" w:id="160"/>
    <w:p>
      <w:pPr>
        <w:spacing w:after="0"/>
        <w:ind w:left="0"/>
        <w:jc w:val="left"/>
      </w:pPr>
      <w:r>
        <w:rPr>
          <w:rFonts w:ascii="Times New Roman"/>
          <w:b/>
          <w:i w:val="false"/>
          <w:color w:val="000000"/>
        </w:rPr>
        <w:t xml:space="preserve"> 
"Семей ядролық сынақ полигонында ядролық сынақтардың</w:t>
      </w:r>
      <w:r>
        <w:br/>
      </w:r>
      <w:r>
        <w:rPr>
          <w:rFonts w:ascii="Times New Roman"/>
          <w:b/>
          <w:i w:val="false"/>
          <w:color w:val="000000"/>
        </w:rPr>
        <w:t>
салдарынан зардап шеккен азаматтарды тіркеу және есепке алу"</w:t>
      </w:r>
      <w:r>
        <w:br/>
      </w:r>
      <w:r>
        <w:rPr>
          <w:rFonts w:ascii="Times New Roman"/>
          <w:b/>
          <w:i w:val="false"/>
          <w:color w:val="000000"/>
        </w:rPr>
        <w:t>
мемлекеттік қызмет көрсету РЕГЛАМЕНТІ</w:t>
      </w:r>
    </w:p>
    <w:bookmarkEnd w:id="160"/>
    <w:bookmarkStart w:name="z308" w:id="161"/>
    <w:p>
      <w:pPr>
        <w:spacing w:after="0"/>
        <w:ind w:left="0"/>
        <w:jc w:val="left"/>
      </w:pPr>
      <w:r>
        <w:rPr>
          <w:rFonts w:ascii="Times New Roman"/>
          <w:b/>
          <w:i w:val="false"/>
          <w:color w:val="000000"/>
        </w:rPr>
        <w:t xml:space="preserve"> 
1. Жалпы ережелер</w:t>
      </w:r>
    </w:p>
    <w:bookmarkEnd w:id="161"/>
    <w:bookmarkStart w:name="z309" w:id="162"/>
    <w:p>
      <w:pPr>
        <w:spacing w:after="0"/>
        <w:ind w:left="0"/>
        <w:jc w:val="both"/>
      </w:pPr>
      <w:r>
        <w:rPr>
          <w:rFonts w:ascii="Times New Roman"/>
          <w:b w:val="false"/>
          <w:i w:val="false"/>
          <w:color w:val="000000"/>
          <w:sz w:val="28"/>
        </w:rPr>
        <w:t>
      1. Мемлекеттік қызметтің атауы: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2011 жылғы 07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"Семей ядролық сынақ полигонында ядролық сынақтардың салдарынан зардап шеккен азаматтарды тіркеу және есепке алу"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1) Лебяжі ауданының жұмыспен қамту және әлеуметтік бағдарламалар бөлімі" мемлекеттік мекемесіне өтінген жағдайда (бұдан әрі - бөлім).</w:t>
      </w:r>
      <w:r>
        <w:br/>
      </w:r>
      <w:r>
        <w:rPr>
          <w:rFonts w:ascii="Times New Roman"/>
          <w:b w:val="false"/>
          <w:i w:val="false"/>
          <w:color w:val="000000"/>
          <w:sz w:val="28"/>
        </w:rPr>
        <w:t>
      Мемлекеттік қызмет көрсету орны: Павлодар облысы, Лебяжі ауданы, Аққу ауылы, Амангелды көшесі 57, телефон: 21399, қабылдау және жұмыс уақыты: күн сайын сағат 13.00-ден 14.30-ге дейін түскі үзіліспен сағат 9.00-ден 18.30-ге дейін, демалыс күндері - сенбі, жексенбі және мереке күндері, электрондық пошта мекенжайы akku@yandex.ru;</w:t>
      </w:r>
      <w:r>
        <w:br/>
      </w:r>
      <w:r>
        <w:rPr>
          <w:rFonts w:ascii="Times New Roman"/>
          <w:b w:val="false"/>
          <w:i w:val="false"/>
          <w:color w:val="000000"/>
          <w:sz w:val="28"/>
        </w:rPr>
        <w:t>
      2) Республикалық мемлекеттік мекемесінің Лебяжі ауданындағы филиалы арқылы "Павлодар облысының халыққа қызмет көрсету орталығы" өтінген жағдайда (бұдан әрі - орталық).</w:t>
      </w:r>
      <w:r>
        <w:br/>
      </w:r>
      <w:r>
        <w:rPr>
          <w:rFonts w:ascii="Times New Roman"/>
          <w:b w:val="false"/>
          <w:i w:val="false"/>
          <w:color w:val="000000"/>
          <w:sz w:val="28"/>
        </w:rPr>
        <w:t>
      Мемлекеттік қызмет көрсетілетін орны: Павлодар облысы, Лебяжі ауданы, Аққу ауылы, Ташимов көшесі 114, телефон 21137, жұмыс уақыты сағат 9.00-ден 19.00-ге дейін түскі үзіліссіз, демалыс күні - жексенбі,; электрондық пошта мекен-жайы Lebyjii_con@mail.ru.</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Семей ядролық сынақ полигонында ядролық сынақтардың салдарынан зардап шеккен азаматтарды тіркеу және есепке алу шешімді қабылдау туралы хабарлама немесе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мерзімі: тұтынушы қажетті құжаттарды жұмыс органының арнайы комиссиясына тапсырған сәттен бастап 20 күнтізбелік күнінен кешіктірілмейді.</w:t>
      </w:r>
      <w:r>
        <w:br/>
      </w:r>
      <w:r>
        <w:rPr>
          <w:rFonts w:ascii="Times New Roman"/>
          <w:b w:val="false"/>
          <w:i w:val="false"/>
          <w:color w:val="000000"/>
          <w:sz w:val="28"/>
        </w:rPr>
        <w:t>
      Өтініш беруші өтініш берген күні (талон алғанға дейін) сол жерде көрсетілетін мемлекеттік қызметті алуға дейін күтудің рұқсат берілген ең көп уақыты адамдарға байланысты 30 минуттан аспайды.</w:t>
      </w:r>
      <w:r>
        <w:br/>
      </w:r>
      <w:r>
        <w:rPr>
          <w:rFonts w:ascii="Times New Roman"/>
          <w:b w:val="false"/>
          <w:i w:val="false"/>
          <w:color w:val="000000"/>
          <w:sz w:val="28"/>
        </w:rPr>
        <w:t>
      Өтініш беруші өтініш берген күні сол жерде көрсетілетін мемлекеттік қызметті алушыға қызмет көрсетудің рұқсат берілген ең көп уақыты жұмыс органының арнайы комиссиясында - 15 минут.</w:t>
      </w:r>
    </w:p>
    <w:bookmarkEnd w:id="162"/>
    <w:bookmarkStart w:name="z315" w:id="163"/>
    <w:p>
      <w:pPr>
        <w:spacing w:after="0"/>
        <w:ind w:left="0"/>
        <w:jc w:val="left"/>
      </w:pPr>
      <w:r>
        <w:rPr>
          <w:rFonts w:ascii="Times New Roman"/>
          <w:b/>
          <w:i w:val="false"/>
          <w:color w:val="000000"/>
        </w:rPr>
        <w:t xml:space="preserve"> 
2. Мемлекеттік қызмет көрсету үдерісіндегі</w:t>
      </w:r>
      <w:r>
        <w:br/>
      </w:r>
      <w:r>
        <w:rPr>
          <w:rFonts w:ascii="Times New Roman"/>
          <w:b/>
          <w:i w:val="false"/>
          <w:color w:val="000000"/>
        </w:rPr>
        <w:t>
іс-әрекет (өзара іс-қимыл) тәртібін сипаттау</w:t>
      </w:r>
    </w:p>
    <w:bookmarkEnd w:id="163"/>
    <w:bookmarkStart w:name="z316" w:id="164"/>
    <w:p>
      <w:pPr>
        <w:spacing w:after="0"/>
        <w:ind w:left="0"/>
        <w:jc w:val="both"/>
      </w:pPr>
      <w:r>
        <w:rPr>
          <w:rFonts w:ascii="Times New Roman"/>
          <w:b w:val="false"/>
          <w:i w:val="false"/>
          <w:color w:val="000000"/>
          <w:sz w:val="28"/>
        </w:rPr>
        <w:t>
      7. Беріліп отырған мемлекеттік қызметті алу үшін тұтынушыға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тізімдегі құжаттарды тапсыру қажет.</w:t>
      </w:r>
      <w:r>
        <w:br/>
      </w:r>
      <w:r>
        <w:rPr>
          <w:rFonts w:ascii="Times New Roman"/>
          <w:b w:val="false"/>
          <w:i w:val="false"/>
          <w:color w:val="000000"/>
          <w:sz w:val="28"/>
        </w:rPr>
        <w:t>
      Барлық қажетті құжаттарды тапсырғаннан кейін тұтынушыға барлық құжаттарды қабылдағаны туралы тұтынушының мемлекеттік қызметті алған мерзімі көрсетілген талон беріледі.</w:t>
      </w:r>
      <w:r>
        <w:br/>
      </w:r>
      <w:r>
        <w:rPr>
          <w:rFonts w:ascii="Times New Roman"/>
          <w:b w:val="false"/>
          <w:i w:val="false"/>
          <w:color w:val="000000"/>
          <w:sz w:val="28"/>
        </w:rPr>
        <w:t>
</w:t>
      </w:r>
      <w:r>
        <w:rPr>
          <w:rFonts w:ascii="Times New Roman"/>
          <w:b w:val="false"/>
          <w:i w:val="false"/>
          <w:color w:val="000000"/>
          <w:sz w:val="28"/>
        </w:rPr>
        <w:t>
      8. Бөлім мемлекеттік қызметті көрсетуден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көрсетілген жағдайда бас тартуы мүмкін.</w:t>
      </w:r>
      <w:r>
        <w:br/>
      </w:r>
      <w:r>
        <w:rPr>
          <w:rFonts w:ascii="Times New Roman"/>
          <w:b w:val="false"/>
          <w:i w:val="false"/>
          <w:color w:val="000000"/>
          <w:sz w:val="28"/>
        </w:rPr>
        <w:t>
</w:t>
      </w:r>
      <w:r>
        <w:rPr>
          <w:rFonts w:ascii="Times New Roman"/>
          <w:b w:val="false"/>
          <w:i w:val="false"/>
          <w:color w:val="000000"/>
          <w:sz w:val="28"/>
        </w:rPr>
        <w:t>
      9. Ақпараттық қауіпсіздікке қойылатын талаптар: тұтынушы құжаттарының қорғалуын және ақпараттың құпия сақталуын қамтамасыз етеді.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 үдерісіне қатысатын құрылымдық-функционалдық бірліктер (бұдан әрі - ҚФБ) бөлімге өтініш білдірген кезде:</w:t>
      </w:r>
      <w:r>
        <w:br/>
      </w:r>
      <w:r>
        <w:rPr>
          <w:rFonts w:ascii="Times New Roman"/>
          <w:b w:val="false"/>
          <w:i w:val="false"/>
          <w:color w:val="000000"/>
          <w:sz w:val="28"/>
        </w:rPr>
        <w:t>
      1) жұмыс органының арнайы комиссиясының маманы;</w:t>
      </w:r>
      <w:r>
        <w:br/>
      </w:r>
      <w:r>
        <w:rPr>
          <w:rFonts w:ascii="Times New Roman"/>
          <w:b w:val="false"/>
          <w:i w:val="false"/>
          <w:color w:val="000000"/>
          <w:sz w:val="28"/>
        </w:rPr>
        <w:t>
      2) жұмыспен қамту және әлеуметтік бағдарламалар бөлімінің бастығы.</w:t>
      </w:r>
      <w:r>
        <w:br/>
      </w:r>
      <w:r>
        <w:rPr>
          <w:rFonts w:ascii="Times New Roman"/>
          <w:b w:val="false"/>
          <w:i w:val="false"/>
          <w:color w:val="000000"/>
          <w:sz w:val="28"/>
        </w:rPr>
        <w:t>
</w:t>
      </w:r>
      <w:r>
        <w:rPr>
          <w:rFonts w:ascii="Times New Roman"/>
          <w:b w:val="false"/>
          <w:i w:val="false"/>
          <w:color w:val="000000"/>
          <w:sz w:val="28"/>
        </w:rPr>
        <w:t>
      11. ҚФБ-ның іс-әрекеттерінің тізбектілігі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12. ҚФБ-ның және іс-әрекеттердің тізбектілігінің өзара әрекеттерінің сызбанұсқасы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End w:id="164"/>
    <w:bookmarkStart w:name="z322" w:id="165"/>
    <w:p>
      <w:pPr>
        <w:spacing w:after="0"/>
        <w:ind w:left="0"/>
        <w:jc w:val="left"/>
      </w:pPr>
      <w:r>
        <w:rPr>
          <w:rFonts w:ascii="Times New Roman"/>
          <w:b/>
          <w:i w:val="false"/>
          <w:color w:val="000000"/>
        </w:rPr>
        <w:t xml:space="preserve"> 
3. Мемлекеттік қызмет көрсететін</w:t>
      </w:r>
      <w:r>
        <w:br/>
      </w:r>
      <w:r>
        <w:rPr>
          <w:rFonts w:ascii="Times New Roman"/>
          <w:b/>
          <w:i w:val="false"/>
          <w:color w:val="000000"/>
        </w:rPr>
        <w:t>
лауазымды тұлғалардың жауапкершілігі</w:t>
      </w:r>
    </w:p>
    <w:bookmarkEnd w:id="165"/>
    <w:bookmarkStart w:name="z323" w:id="166"/>
    <w:p>
      <w:pPr>
        <w:spacing w:after="0"/>
        <w:ind w:left="0"/>
        <w:jc w:val="both"/>
      </w:pPr>
      <w:r>
        <w:rPr>
          <w:rFonts w:ascii="Times New Roman"/>
          <w:b w:val="false"/>
          <w:i w:val="false"/>
          <w:color w:val="000000"/>
          <w:sz w:val="28"/>
        </w:rPr>
        <w:t>
      13. Мемлекеттік қызмет көрсетудің тәртібін бұзғаны үшін лауазымды тұлғаларға Қазақстан Республикасының Заңдарымен белгіленген жауапкершілік жүктеледі.</w:t>
      </w:r>
    </w:p>
    <w:bookmarkEnd w:id="166"/>
    <w:bookmarkStart w:name="z324" w:id="167"/>
    <w:p>
      <w:pPr>
        <w:spacing w:after="0"/>
        <w:ind w:left="0"/>
        <w:jc w:val="both"/>
      </w:pPr>
      <w:r>
        <w:rPr>
          <w:rFonts w:ascii="Times New Roman"/>
          <w:b w:val="false"/>
          <w:i w:val="false"/>
          <w:color w:val="000000"/>
          <w:sz w:val="28"/>
        </w:rPr>
        <w:t>
"Семей ядролық сынақ полигонында ядролық</w:t>
      </w:r>
      <w:r>
        <w:br/>
      </w:r>
      <w:r>
        <w:rPr>
          <w:rFonts w:ascii="Times New Roman"/>
          <w:b w:val="false"/>
          <w:i w:val="false"/>
          <w:color w:val="000000"/>
          <w:sz w:val="28"/>
        </w:rPr>
        <w:t xml:space="preserve">
сынақтардың салдарынан зардап шеккен  </w:t>
      </w:r>
      <w:r>
        <w:br/>
      </w:r>
      <w:r>
        <w:rPr>
          <w:rFonts w:ascii="Times New Roman"/>
          <w:b w:val="false"/>
          <w:i w:val="false"/>
          <w:color w:val="000000"/>
          <w:sz w:val="28"/>
        </w:rPr>
        <w:t xml:space="preserve">
азаматтарды тіркеу және есепке алу"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 қосымша              </w:t>
      </w:r>
    </w:p>
    <w:bookmarkEnd w:id="167"/>
    <w:bookmarkStart w:name="z325" w:id="168"/>
    <w:p>
      <w:pPr>
        <w:spacing w:after="0"/>
        <w:ind w:left="0"/>
        <w:jc w:val="left"/>
      </w:pPr>
      <w:r>
        <w:rPr>
          <w:rFonts w:ascii="Times New Roman"/>
          <w:b/>
          <w:i w:val="false"/>
          <w:color w:val="000000"/>
        </w:rPr>
        <w:t xml:space="preserve"> 
1 Кесте. Құрылымдық-функционалдық бірліктері (ҚФБ)</w:t>
      </w:r>
      <w:r>
        <w:br/>
      </w:r>
      <w:r>
        <w:rPr>
          <w:rFonts w:ascii="Times New Roman"/>
          <w:b/>
          <w:i w:val="false"/>
          <w:color w:val="000000"/>
        </w:rPr>
        <w:t>
іс-әркеттерінің сипаттамасы бөлімге өтінген жағдайда</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2469"/>
        <w:gridCol w:w="2469"/>
        <w:gridCol w:w="2469"/>
        <w:gridCol w:w="2469"/>
        <w:gridCol w:w="2664"/>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(жұмыс барысының, ағымның) іс-әрекеті
</w:t>
            </w:r>
          </w:p>
        </w:tc>
      </w:tr>
      <w:tr>
        <w:trPr>
          <w:trHeight w:val="8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әрекеттер N</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органының арнайы комиссиясының маманы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және әлеуметтік бағдарламалар бөлімінің бастығы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жұмысшы органы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органының арнайы комиссиясының маманы</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 (үдерістің, тәртіптің, мәміленің) атауы және олардың сипаттамасы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p>
            <w:pPr>
              <w:spacing w:after="20"/>
              <w:ind w:left="20"/>
              <w:jc w:val="both"/>
            </w:pPr>
            <w:r>
              <w:rPr>
                <w:rFonts w:ascii="Times New Roman"/>
                <w:b w:val="false"/>
                <w:i w:val="false"/>
                <w:color w:val="000000"/>
                <w:sz w:val="20"/>
              </w:rPr>
              <w:t>ұсынған құжаттарды қабылдау және тіркеу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себептері көрсетілген жауапты дайындау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хат-хабар журналына тіркеу</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ұйымдастырушы-иеленуші шешімдер)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алғаны туралы талон</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себептері көрсетілген жауап</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себептері көрсетілген жауапты тұтынушыға беру</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күн</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нөмері</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2-колонка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3-колонка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колонки</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6" w:id="169"/>
    <w:p>
      <w:pPr>
        <w:spacing w:after="0"/>
        <w:ind w:left="0"/>
        <w:jc w:val="both"/>
      </w:pPr>
      <w:r>
        <w:rPr>
          <w:rFonts w:ascii="Times New Roman"/>
          <w:b w:val="false"/>
          <w:i w:val="false"/>
          <w:color w:val="000000"/>
          <w:sz w:val="28"/>
        </w:rPr>
        <w:t>
"Семей ядролық сынақ полигонында ядролық</w:t>
      </w:r>
      <w:r>
        <w:br/>
      </w:r>
      <w:r>
        <w:rPr>
          <w:rFonts w:ascii="Times New Roman"/>
          <w:b w:val="false"/>
          <w:i w:val="false"/>
          <w:color w:val="000000"/>
          <w:sz w:val="28"/>
        </w:rPr>
        <w:t xml:space="preserve">
сынақтардың салдарынан зардап шеккен  </w:t>
      </w:r>
      <w:r>
        <w:br/>
      </w:r>
      <w:r>
        <w:rPr>
          <w:rFonts w:ascii="Times New Roman"/>
          <w:b w:val="false"/>
          <w:i w:val="false"/>
          <w:color w:val="000000"/>
          <w:sz w:val="28"/>
        </w:rPr>
        <w:t xml:space="preserve">
азаматтарды тіркеу және есепке алу"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 қосымша              </w:t>
      </w:r>
    </w:p>
    <w:bookmarkEnd w:id="169"/>
    <w:bookmarkStart w:name="z327" w:id="170"/>
    <w:p>
      <w:pPr>
        <w:spacing w:after="0"/>
        <w:ind w:left="0"/>
        <w:jc w:val="left"/>
      </w:pPr>
      <w:r>
        <w:rPr>
          <w:rFonts w:ascii="Times New Roman"/>
          <w:b/>
          <w:i w:val="false"/>
          <w:color w:val="000000"/>
        </w:rPr>
        <w:t xml:space="preserve"> 
Жұмыспен қамту және әлеуметтік бағдарламалар бөліміне</w:t>
      </w:r>
      <w:r>
        <w:br/>
      </w:r>
      <w:r>
        <w:rPr>
          <w:rFonts w:ascii="Times New Roman"/>
          <w:b/>
          <w:i w:val="false"/>
          <w:color w:val="000000"/>
        </w:rPr>
        <w:t>
өтінген кезде мемлекеттік қызметті көрстеу сызбанұсқасы</w:t>
      </w:r>
    </w:p>
    <w:bookmarkEnd w:id="170"/>
    <w:p>
      <w:pPr>
        <w:spacing w:after="0"/>
        <w:ind w:left="0"/>
        <w:jc w:val="both"/>
      </w:pPr>
      <w:r>
        <w:drawing>
          <wp:inline distT="0" distB="0" distL="0" distR="0">
            <wp:extent cx="6756400" cy="689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756400" cy="6896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header.xml" Type="http://schemas.openxmlformats.org/officeDocument/2006/relationships/header" Id="rId2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