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b469" w14:textId="d25b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(XXV сессия, IV шақырылған) 2010 жылғы 24 желтоқсандағы "2011 - 2013 жылдарға арналған аудандық бюджет туралы" N 1/25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2011 жылғы 24 қазандағы N 1/34 шешімі. Павлодар облысының Әділет департаментінде 2011 жылғы 07 қарашада N 12-9-146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(ІV сайланған ХХXVIII (кезектен тыс) сессиясы) 2011 жылғы 14 қазандағы N 394/38 "Облыстық мәслихаттың (ІV сайланған, ХХIX сессиясы)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(ХXV сессия, ІV шақырылған) 2010 жылғы 24 желтоқсандағы "2011 - 2013 жылдарға арналған аудандық бюджет туралы" N 1/25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12-9-122 тіркелген, 2011 жылғы 13 қаңтардағы аудандық "Аққу үні" N 3-4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"1693720" сандары "1799615"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"1521448" сандары "1627343"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"1796587" сандары "1900482"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"15383"сандары "15362"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"16213"сандары "16192"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"нөлге тең" сөздері "2000 мың теңге;"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 - 2000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"- 118250" сандары "-118229"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"118250" сандары "118229"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Смағұлов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(кезектен тыс XXXIV сессия, IV шақырылған)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қазандағы N 1/34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668"/>
        <w:gridCol w:w="8210"/>
        <w:gridCol w:w="29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1799615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іс-әрікеттерді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1627343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1627343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592"/>
        <w:gridCol w:w="677"/>
        <w:gridCol w:w="677"/>
        <w:gridCol w:w="7466"/>
        <w:gridCol w:w="303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1900482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 қызметін қамтамасыз ету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51019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 кент, ауыл (село), ауылдық (селолық)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105052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13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1091221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87862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87434</w:t>
            </w:r>
          </w:p>
        </w:tc>
      </w:tr>
      <w:tr>
        <w:trPr>
          <w:trHeight w:val="8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мекемелерінің тәрбиешілеріне біліктілік санаттарына сәйкес үстемақы мөлшерін ұлғайту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958993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956423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951908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78822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 қызметі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163906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145236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инженерлік коммуникациялық инфрақұрылымды дамытуға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9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72933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52689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9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47424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0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9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12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10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-118229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