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d5bf" w14:textId="9f4d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(XXV сессия, IV шақырылған) 2010 жылғы 24 желтоқсандағы "2011 жылғы әлеуметтік көмекке құқығы бар азаматтардың санаты туралы" N 5/25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20 қыркүйектегі N 4/33 шешімі. Павлодар облысының Әділет департаментінде 2011 жылғы 10 қазанда N 12-9-137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24 желтоқсандағы "2011 жылғы әлеуметтік көмекке құқығы бар азаматтардың санаты туралы" (нормативтік құқықтық актілердің мемлекеттік тіркеу Тізілімінде N 12-9-123 тіркелген, 2011 жылғы 13 қаңтардағы аудандық "Аққу үні" N 3-4 газетінде жарияланған) N 5/25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"40. Ауданның жалпы білім беретін мектептерінің оқу озаттары."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"41. 2010 - 2011 жылдары ауданның денсаулық сақтау мекемелеріне жұмыс істеуге келген дәрігерлер."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"42. Адал және көпжылғы еңбегі үшін ордендермен және алқалармен марапатталған тұлғалар."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