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e7f1" w14:textId="0f5e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(XXV сессия, IV шақырылған) 2010 жылғы 24 желтоқсандағы "2011 - 2013 жылдарға арналған аудандық бюджет туралы" N 1/25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2011 жылғы 12 шілдедегі N 1/31 шешімі. Павлодар облысының Әділет департаментінде 2011 жылғы 22 шілдеде N 12-9-134 тіркелді.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(ХХXV сессия, ІV шақырылған) 2011 жылғы 24 маусымдағы "Облыстық мәслихаттың (ХХIX сессия, ІV шақырылған) 2010 жылғы 13 желтоқсандағы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362/35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(ХXV сессия, ІV шақырылған) 2010 жылғы 24 желтоқсандағы "2011 - 2013 жылдарға арналған аудандық бюджет туралы" N 1/25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12-9-122 болып тіркелген, 2011 жылғы 13 қаңтардағы N 3-4 (7499) "Аққу үні" аудандық газетінде жарияланған) мынандай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2011 - 2013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2011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- 1693720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- 170709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- 1521448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- 1796587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- 15383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- 16213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жөніндегі сальдо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–118250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қолдану) - 118250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Нақты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М. Молдакәрімова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Смағулов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(XXXI сессия, IV шақырылған)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85"/>
        <w:gridCol w:w="542"/>
        <w:gridCol w:w="8372"/>
        <w:gridCol w:w="30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1693720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1521448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1521448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3"/>
        <w:gridCol w:w="592"/>
        <w:gridCol w:w="634"/>
        <w:gridCol w:w="7552"/>
        <w:gridCol w:w="312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1796587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мәслихат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мәслихат қызметін қамтамасыз ету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104923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 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1062661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87762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87334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мекемелерінің  тәрбиешілеріне біліктілік санаттарына сәйкес үстемақы мөлшерін ұлғайту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930633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928105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84774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 қызметі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</w:tr>
      <w:tr>
        <w:trPr>
          <w:trHeight w:val="12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105910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  дене шынықтыру және спорт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13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қаланың) ішкі саясат бөлімі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және Қазақстан халықтарының басқа да тілдерін дамыту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13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  дене шынықтыру және спорт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13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43689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қаланы) тұрғын үй-коммуналдық шаруашылық, жолаушылар көлігі және автомобиль жолдары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-118250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