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8e70" w14:textId="07e8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(XXV сессия, IV шақырылған) 2010 жылғы 24 желтоқсандағы "2011 жылғы әлеуметтік көмекке құқығы бар азаматтардың санаты туралы" N 5/25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2011 жылғы 08 сәуірдегі N 7/28 шешімі. Павлодар облысы Лебяжі ауданының Әділет басқармасында 2011 жылғы 13 сәуірде N 12-9-130 тіркелді. Күші жойылды - қолдану мерзімінің өтуіне байланысты (Павлодар облысы Лебяжі аудандық мәслихатының 2013 жылғы 17 қазандағы N 1-19/184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Лебяжі аудандық мәслихатының 17.10.2013 N 1-19/184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56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1 тармағына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2010 жылғы 24 желтоқсандағы "2011 жылғы әлеуметтік көмекке құқығы бар азаматтардың санаты туралы" (нормативті құқықтық актілердің мемлекеттік тіркеу - Тізілімінде N 12-9-123 болып тіркелген, 2011 жылғы 13 қаңтардағы N 3-4 (7499) "Аққу үні" аудандық газетінде жарияланған) N 5/25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толықтырулар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2011 жылғы әлеуметтік көмекке құқығы бар азаматтардың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санаты </w:t>
      </w:r>
      <w:r>
        <w:rPr>
          <w:rFonts w:ascii="Times New Roman"/>
          <w:b w:val="false"/>
          <w:i w:val="false"/>
          <w:color w:val="000000"/>
          <w:sz w:val="28"/>
        </w:rPr>
        <w:t>толықтырылып бекітілсін (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он күнтізбелік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Бұл шешімнің орындалуын бақылау мәслихаттың бюджеттік саясат, әлеуметтік сала, заңдылық пен адам құқығын қорғау мәселелері жөніндегі тұрақты комиссиясына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М. Смағұлов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7/28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2011 жылы жекелеген әлеуметтік көмекке құқығы бар азаматтардың санаты осы тізіммен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"38. Социалистік еңбек ерлері.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Өзін-өзі жұмыспен қамтушылар".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